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C27" w:rsidRPr="00374B18" w:rsidRDefault="00BE1C27" w:rsidP="00193DB8">
      <w:pPr>
        <w:widowControl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olor w:val="auto"/>
        </w:rPr>
      </w:pPr>
      <w:r w:rsidRPr="00374B18">
        <w:rPr>
          <w:rFonts w:ascii="Times New Roman" w:hAnsi="Times New Roman" w:cs="Times New Roman"/>
          <w:b/>
          <w:bCs/>
          <w:color w:val="auto"/>
        </w:rPr>
        <w:t xml:space="preserve">Муниципальное </w:t>
      </w:r>
      <w:r w:rsidR="00D97E0C" w:rsidRPr="00374B18">
        <w:rPr>
          <w:rFonts w:ascii="Times New Roman" w:hAnsi="Times New Roman" w:cs="Times New Roman"/>
          <w:b/>
          <w:bCs/>
          <w:color w:val="auto"/>
        </w:rPr>
        <w:t>казен</w:t>
      </w:r>
      <w:r w:rsidRPr="00374B18">
        <w:rPr>
          <w:rFonts w:ascii="Times New Roman" w:hAnsi="Times New Roman" w:cs="Times New Roman"/>
          <w:b/>
          <w:bCs/>
          <w:color w:val="auto"/>
        </w:rPr>
        <w:t>ное общеобразовательное учреждение</w:t>
      </w:r>
    </w:p>
    <w:p w:rsidR="00BE1C27" w:rsidRPr="00374B18" w:rsidRDefault="00BE1C27" w:rsidP="00193DB8">
      <w:pPr>
        <w:widowControl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olor w:val="auto"/>
        </w:rPr>
      </w:pPr>
      <w:r w:rsidRPr="00374B18">
        <w:rPr>
          <w:rFonts w:ascii="Times New Roman" w:hAnsi="Times New Roman" w:cs="Times New Roman"/>
          <w:b/>
          <w:bCs/>
          <w:color w:val="auto"/>
        </w:rPr>
        <w:t>«</w:t>
      </w:r>
      <w:proofErr w:type="spellStart"/>
      <w:r w:rsidRPr="00374B18">
        <w:rPr>
          <w:rFonts w:ascii="Times New Roman" w:hAnsi="Times New Roman" w:cs="Times New Roman"/>
          <w:b/>
          <w:bCs/>
          <w:color w:val="auto"/>
        </w:rPr>
        <w:t>Кирпичнозаводская</w:t>
      </w:r>
      <w:proofErr w:type="spellEnd"/>
      <w:r w:rsidRPr="00374B18">
        <w:rPr>
          <w:rFonts w:ascii="Times New Roman" w:hAnsi="Times New Roman" w:cs="Times New Roman"/>
          <w:b/>
          <w:bCs/>
          <w:color w:val="auto"/>
        </w:rPr>
        <w:t xml:space="preserve"> средняя общеобразовательная школа»</w:t>
      </w:r>
    </w:p>
    <w:p w:rsidR="00BE1C27" w:rsidRPr="00374B18" w:rsidRDefault="00BE1C27" w:rsidP="00193DB8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</w:p>
    <w:tbl>
      <w:tblPr>
        <w:tblW w:w="10396" w:type="dxa"/>
        <w:tblInd w:w="486" w:type="dxa"/>
        <w:tblLook w:val="0000" w:firstRow="0" w:lastRow="0" w:firstColumn="0" w:lastColumn="0" w:noHBand="0" w:noVBand="0"/>
      </w:tblPr>
      <w:tblGrid>
        <w:gridCol w:w="5288"/>
        <w:gridCol w:w="5108"/>
      </w:tblGrid>
      <w:tr w:rsidR="007706A6" w:rsidRPr="00374B18" w:rsidTr="003A0F29">
        <w:trPr>
          <w:trHeight w:val="1843"/>
        </w:trPr>
        <w:tc>
          <w:tcPr>
            <w:tcW w:w="5288" w:type="dxa"/>
          </w:tcPr>
          <w:p w:rsidR="007706A6" w:rsidRPr="00374B18" w:rsidRDefault="007706A6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374B18">
              <w:rPr>
                <w:rFonts w:ascii="Times New Roman" w:hAnsi="Times New Roman"/>
                <w:b/>
                <w:bCs/>
                <w:lang w:eastAsia="ar-SA"/>
              </w:rPr>
              <w:t>ПРИНЯТО</w:t>
            </w:r>
          </w:p>
          <w:p w:rsidR="007706A6" w:rsidRPr="00374B18" w:rsidRDefault="007706A6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374B18">
              <w:rPr>
                <w:rFonts w:ascii="Times New Roman" w:hAnsi="Times New Roman"/>
                <w:bCs/>
                <w:lang w:eastAsia="ar-SA"/>
              </w:rPr>
              <w:t>решением педагогического совета школы</w:t>
            </w:r>
          </w:p>
          <w:p w:rsidR="007706A6" w:rsidRPr="00374B18" w:rsidRDefault="007706A6">
            <w:pPr>
              <w:suppressAutoHyphens/>
              <w:rPr>
                <w:rFonts w:ascii="Times New Roman" w:hAnsi="Times New Roman"/>
                <w:bCs/>
                <w:lang w:eastAsia="ar-SA"/>
              </w:rPr>
            </w:pPr>
            <w:r w:rsidRPr="00374B18">
              <w:rPr>
                <w:rFonts w:ascii="Times New Roman" w:hAnsi="Times New Roman"/>
                <w:bCs/>
                <w:lang w:eastAsia="ar-SA"/>
              </w:rPr>
              <w:t>Протокол № 1</w:t>
            </w:r>
          </w:p>
          <w:p w:rsidR="007706A6" w:rsidRPr="00374B18" w:rsidRDefault="00661C18">
            <w:pPr>
              <w:suppressAutoHyphens/>
              <w:rPr>
                <w:rFonts w:ascii="Times New Roman" w:hAnsi="Times New Roman"/>
                <w:b/>
                <w:bCs/>
                <w:lang w:eastAsia="ar-SA"/>
              </w:rPr>
            </w:pPr>
            <w:r w:rsidRPr="00374B18">
              <w:rPr>
                <w:rFonts w:ascii="Times New Roman" w:hAnsi="Times New Roman"/>
                <w:bCs/>
                <w:lang w:eastAsia="ar-SA"/>
              </w:rPr>
              <w:t>от «</w:t>
            </w:r>
            <w:r w:rsidR="00D97E0C" w:rsidRPr="00374B18">
              <w:rPr>
                <w:rFonts w:ascii="Times New Roman" w:hAnsi="Times New Roman"/>
                <w:bCs/>
                <w:lang w:eastAsia="ar-SA"/>
              </w:rPr>
              <w:t>29» августа 2024</w:t>
            </w:r>
            <w:r w:rsidR="007706A6" w:rsidRPr="00374B18">
              <w:rPr>
                <w:rFonts w:ascii="Times New Roman" w:hAnsi="Times New Roman"/>
                <w:bCs/>
                <w:lang w:eastAsia="ar-SA"/>
              </w:rPr>
              <w:t xml:space="preserve"> г.</w:t>
            </w:r>
          </w:p>
          <w:p w:rsidR="007706A6" w:rsidRPr="00374B18" w:rsidRDefault="007706A6">
            <w:pPr>
              <w:suppressAutoHyphens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5108" w:type="dxa"/>
          </w:tcPr>
          <w:p w:rsidR="007706A6" w:rsidRPr="00374B18" w:rsidRDefault="007706A6">
            <w:pPr>
              <w:suppressAutoHyphens/>
              <w:ind w:hanging="107"/>
              <w:rPr>
                <w:rFonts w:ascii="Times New Roman" w:hAnsi="Times New Roman"/>
                <w:bCs/>
                <w:lang w:eastAsia="ar-SA"/>
              </w:rPr>
            </w:pPr>
            <w:r w:rsidRPr="00374B18">
              <w:rPr>
                <w:rFonts w:ascii="Times New Roman" w:hAnsi="Times New Roman"/>
                <w:b/>
                <w:bCs/>
                <w:lang w:eastAsia="ar-SA"/>
              </w:rPr>
              <w:t>УТВЕРЖДЕНО</w:t>
            </w:r>
          </w:p>
          <w:p w:rsidR="007706A6" w:rsidRPr="00374B18" w:rsidRDefault="00A859E9">
            <w:pPr>
              <w:suppressAutoHyphens/>
              <w:ind w:hanging="107"/>
              <w:rPr>
                <w:rFonts w:ascii="Times New Roman" w:hAnsi="Times New Roman"/>
                <w:bCs/>
                <w:lang w:eastAsia="ar-SA"/>
              </w:rPr>
            </w:pPr>
            <w:r w:rsidRPr="00374B18">
              <w:rPr>
                <w:rFonts w:ascii="Times New Roman" w:hAnsi="Times New Roman"/>
                <w:bCs/>
                <w:lang w:eastAsia="ar-SA"/>
              </w:rPr>
              <w:t>Директор</w:t>
            </w:r>
            <w:r w:rsidR="007706A6" w:rsidRPr="00374B18">
              <w:rPr>
                <w:rFonts w:ascii="Times New Roman" w:hAnsi="Times New Roman"/>
                <w:bCs/>
                <w:lang w:eastAsia="ar-SA"/>
              </w:rPr>
              <w:t xml:space="preserve"> школы: __________ </w:t>
            </w:r>
            <w:proofErr w:type="spellStart"/>
            <w:r w:rsidR="007706A6" w:rsidRPr="00374B18">
              <w:rPr>
                <w:rFonts w:ascii="Times New Roman" w:hAnsi="Times New Roman"/>
                <w:bCs/>
                <w:lang w:eastAsia="ar-SA"/>
              </w:rPr>
              <w:t>Н.Ю.Дюрина</w:t>
            </w:r>
            <w:proofErr w:type="spellEnd"/>
          </w:p>
          <w:p w:rsidR="007706A6" w:rsidRPr="00374B18" w:rsidRDefault="007706A6">
            <w:pPr>
              <w:suppressAutoHyphens/>
              <w:ind w:hanging="107"/>
              <w:rPr>
                <w:rFonts w:ascii="Times New Roman" w:hAnsi="Times New Roman"/>
                <w:bCs/>
                <w:lang w:eastAsia="ar-SA"/>
              </w:rPr>
            </w:pPr>
            <w:r w:rsidRPr="00374B18">
              <w:rPr>
                <w:rFonts w:ascii="Times New Roman" w:hAnsi="Times New Roman"/>
                <w:bCs/>
                <w:lang w:eastAsia="ar-SA"/>
              </w:rPr>
              <w:t>Введено в действие</w:t>
            </w:r>
          </w:p>
          <w:p w:rsidR="007706A6" w:rsidRPr="00374B18" w:rsidRDefault="00661C18" w:rsidP="00D97E0C">
            <w:pPr>
              <w:suppressAutoHyphens/>
              <w:ind w:hanging="107"/>
              <w:rPr>
                <w:rFonts w:ascii="Times New Roman" w:hAnsi="Times New Roman"/>
                <w:bCs/>
                <w:lang w:eastAsia="ar-SA"/>
              </w:rPr>
            </w:pPr>
            <w:r w:rsidRPr="00374B18">
              <w:rPr>
                <w:rFonts w:ascii="Times New Roman" w:hAnsi="Times New Roman"/>
                <w:bCs/>
                <w:lang w:eastAsia="ar-SA"/>
              </w:rPr>
              <w:t>Приказом №1</w:t>
            </w:r>
            <w:r w:rsidR="00D97E0C" w:rsidRPr="00374B18">
              <w:rPr>
                <w:rFonts w:ascii="Times New Roman" w:hAnsi="Times New Roman"/>
                <w:bCs/>
                <w:lang w:eastAsia="ar-SA"/>
              </w:rPr>
              <w:t>03</w:t>
            </w:r>
            <w:r w:rsidRPr="00374B18">
              <w:rPr>
                <w:rFonts w:ascii="Times New Roman" w:hAnsi="Times New Roman"/>
                <w:bCs/>
                <w:lang w:eastAsia="ar-SA"/>
              </w:rPr>
              <w:t xml:space="preserve"> от «</w:t>
            </w:r>
            <w:r w:rsidR="00D97E0C" w:rsidRPr="00374B18">
              <w:rPr>
                <w:rFonts w:ascii="Times New Roman" w:hAnsi="Times New Roman"/>
                <w:bCs/>
                <w:lang w:eastAsia="ar-SA"/>
              </w:rPr>
              <w:t>30» августа 2024</w:t>
            </w:r>
            <w:r w:rsidR="007706A6" w:rsidRPr="00374B18">
              <w:rPr>
                <w:rFonts w:ascii="Times New Roman" w:hAnsi="Times New Roman"/>
                <w:bCs/>
                <w:lang w:eastAsia="ar-SA"/>
              </w:rPr>
              <w:t xml:space="preserve"> г.</w:t>
            </w:r>
          </w:p>
        </w:tc>
      </w:tr>
    </w:tbl>
    <w:p w:rsidR="00BE1C27" w:rsidRPr="00374B18" w:rsidRDefault="00BE1C27" w:rsidP="00193DB8">
      <w:pPr>
        <w:pStyle w:val="a4"/>
        <w:shd w:val="clear" w:color="auto" w:fill="auto"/>
        <w:spacing w:after="0" w:line="276" w:lineRule="auto"/>
        <w:jc w:val="both"/>
        <w:rPr>
          <w:rStyle w:val="1"/>
          <w:color w:val="000000"/>
          <w:sz w:val="24"/>
          <w:szCs w:val="24"/>
        </w:rPr>
      </w:pPr>
    </w:p>
    <w:p w:rsidR="002C3A30" w:rsidRPr="00374B18" w:rsidRDefault="00881029" w:rsidP="00193DB8">
      <w:pPr>
        <w:pStyle w:val="a4"/>
        <w:shd w:val="clear" w:color="auto" w:fill="auto"/>
        <w:spacing w:after="0" w:line="276" w:lineRule="auto"/>
        <w:ind w:left="40"/>
        <w:rPr>
          <w:b/>
          <w:sz w:val="24"/>
          <w:szCs w:val="24"/>
        </w:rPr>
      </w:pPr>
      <w:r w:rsidRPr="00374B18">
        <w:rPr>
          <w:rStyle w:val="1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2C3A30" w:rsidRPr="00374B18" w:rsidRDefault="00881029" w:rsidP="00193DB8">
      <w:pPr>
        <w:pStyle w:val="a4"/>
        <w:shd w:val="clear" w:color="auto" w:fill="auto"/>
        <w:spacing w:after="0" w:line="276" w:lineRule="auto"/>
        <w:ind w:left="40"/>
        <w:rPr>
          <w:b/>
          <w:sz w:val="24"/>
          <w:szCs w:val="24"/>
        </w:rPr>
      </w:pPr>
      <w:r w:rsidRPr="00374B18">
        <w:rPr>
          <w:rStyle w:val="1"/>
          <w:b/>
          <w:color w:val="000000"/>
          <w:sz w:val="24"/>
          <w:szCs w:val="24"/>
        </w:rPr>
        <w:t>5 - 11 классов</w:t>
      </w:r>
    </w:p>
    <w:tbl>
      <w:tblPr>
        <w:tblW w:w="10490" w:type="dxa"/>
        <w:tblInd w:w="5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2348"/>
        <w:gridCol w:w="851"/>
        <w:gridCol w:w="4031"/>
        <w:gridCol w:w="3260"/>
      </w:tblGrid>
      <w:tr w:rsidR="002C3A30" w:rsidRPr="00374B18" w:rsidTr="001D01FC">
        <w:trPr>
          <w:trHeight w:hRule="exact" w:val="609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3A30" w:rsidRPr="00374B18" w:rsidRDefault="00881029" w:rsidP="00193DB8">
            <w:pPr>
              <w:pStyle w:val="a4"/>
              <w:shd w:val="clear" w:color="auto" w:fill="auto"/>
              <w:spacing w:after="0" w:line="276" w:lineRule="auto"/>
              <w:rPr>
                <w:b/>
                <w:sz w:val="24"/>
                <w:szCs w:val="24"/>
              </w:rPr>
            </w:pPr>
            <w:r w:rsidRPr="00374B18">
              <w:rPr>
                <w:rStyle w:val="10"/>
                <w:b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3A30" w:rsidRPr="00374B18" w:rsidRDefault="00881029" w:rsidP="00193DB8">
            <w:pPr>
              <w:pStyle w:val="a4"/>
              <w:shd w:val="clear" w:color="auto" w:fill="auto"/>
              <w:spacing w:after="0" w:line="276" w:lineRule="auto"/>
              <w:ind w:left="20"/>
              <w:rPr>
                <w:b/>
                <w:sz w:val="24"/>
                <w:szCs w:val="24"/>
              </w:rPr>
            </w:pPr>
            <w:r w:rsidRPr="00374B18">
              <w:rPr>
                <w:rStyle w:val="10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3A30" w:rsidRPr="00374B18" w:rsidRDefault="00881029" w:rsidP="00193DB8">
            <w:pPr>
              <w:pStyle w:val="a4"/>
              <w:shd w:val="clear" w:color="auto" w:fill="auto"/>
              <w:spacing w:after="0" w:line="276" w:lineRule="auto"/>
              <w:rPr>
                <w:b/>
                <w:sz w:val="24"/>
                <w:szCs w:val="24"/>
              </w:rPr>
            </w:pPr>
            <w:r w:rsidRPr="00374B18">
              <w:rPr>
                <w:rStyle w:val="10"/>
                <w:b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C3A30" w:rsidRPr="00374B18" w:rsidRDefault="00881029" w:rsidP="00193DB8">
            <w:pPr>
              <w:pStyle w:val="a4"/>
              <w:shd w:val="clear" w:color="auto" w:fill="auto"/>
              <w:spacing w:after="0" w:line="276" w:lineRule="auto"/>
              <w:rPr>
                <w:b/>
                <w:sz w:val="24"/>
                <w:szCs w:val="24"/>
              </w:rPr>
            </w:pPr>
            <w:r w:rsidRPr="00374B18">
              <w:rPr>
                <w:rStyle w:val="10"/>
                <w:b/>
                <w:color w:val="000000"/>
                <w:sz w:val="24"/>
                <w:szCs w:val="24"/>
              </w:rPr>
              <w:t>Учебники</w:t>
            </w:r>
          </w:p>
        </w:tc>
      </w:tr>
      <w:tr w:rsidR="003A0F29" w:rsidRPr="00374B18" w:rsidTr="00E57BFF">
        <w:trPr>
          <w:trHeight w:val="853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3A0F29" w:rsidRPr="00374B18" w:rsidRDefault="003A0F29" w:rsidP="001D01FC">
            <w:pPr>
              <w:pStyle w:val="a4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3A0F29" w:rsidRPr="00374B18" w:rsidRDefault="003A0F29" w:rsidP="001D01FC">
            <w:pPr>
              <w:pStyle w:val="a4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374B18">
              <w:rPr>
                <w:rStyle w:val="BookmanOldStyle"/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5а, б, в</w:t>
            </w:r>
            <w:r w:rsidR="00D97E0C" w:rsidRPr="00374B18">
              <w:rPr>
                <w:rStyle w:val="BookmanOldStyle"/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, </w:t>
            </w:r>
            <w:proofErr w:type="gramStart"/>
            <w:r w:rsidR="00D97E0C" w:rsidRPr="00374B18">
              <w:rPr>
                <w:rStyle w:val="BookmanOldStyle"/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403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20187" w:rsidRPr="00374B18" w:rsidRDefault="00620187" w:rsidP="001D01F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 xml:space="preserve">Федеральная рабочая программа основного общего образования Русский язык (для 5–9 классов образовательных организаций). Москва 2022. </w:t>
            </w:r>
          </w:p>
          <w:p w:rsidR="003A0F29" w:rsidRPr="00374B18" w:rsidRDefault="00123A0E" w:rsidP="001D01F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>Русский язык: 5-й класс</w:t>
            </w:r>
            <w:r w:rsidR="001D01FC" w:rsidRPr="00374B18">
              <w:rPr>
                <w:rFonts w:ascii="Times New Roman" w:hAnsi="Times New Roman" w:cs="Times New Roman"/>
              </w:rPr>
              <w:t>:</w:t>
            </w:r>
            <w:r w:rsidRPr="00374B18">
              <w:rPr>
                <w:rFonts w:ascii="Times New Roman" w:hAnsi="Times New Roman" w:cs="Times New Roman"/>
              </w:rPr>
              <w:t xml:space="preserve"> методическое пособие к учебнику Т. А. </w:t>
            </w:r>
            <w:proofErr w:type="spellStart"/>
            <w:r w:rsidRPr="00374B18">
              <w:rPr>
                <w:rFonts w:ascii="Times New Roman" w:hAnsi="Times New Roman" w:cs="Times New Roman"/>
              </w:rPr>
              <w:t>Ладыженской</w:t>
            </w:r>
            <w:proofErr w:type="spellEnd"/>
            <w:r w:rsidRPr="00374B18">
              <w:rPr>
                <w:rFonts w:ascii="Times New Roman" w:hAnsi="Times New Roman" w:cs="Times New Roman"/>
              </w:rPr>
              <w:t xml:space="preserve">, М. Т. Баранова, Л. А. </w:t>
            </w:r>
            <w:proofErr w:type="spellStart"/>
            <w:r w:rsidRPr="00374B18">
              <w:rPr>
                <w:rFonts w:ascii="Times New Roman" w:hAnsi="Times New Roman" w:cs="Times New Roman"/>
              </w:rPr>
              <w:t>Тростенцовой</w:t>
            </w:r>
            <w:proofErr w:type="spellEnd"/>
            <w:r w:rsidRPr="00374B18">
              <w:rPr>
                <w:rFonts w:ascii="Times New Roman" w:hAnsi="Times New Roman" w:cs="Times New Roman"/>
              </w:rPr>
              <w:t xml:space="preserve"> и др. «Русский язык. 5 класс»/ М. А. Бонд</w:t>
            </w:r>
            <w:r w:rsidR="001D01FC" w:rsidRPr="00374B18">
              <w:rPr>
                <w:rFonts w:ascii="Times New Roman" w:hAnsi="Times New Roman" w:cs="Times New Roman"/>
              </w:rPr>
              <w:t>аренко. — Москва</w:t>
            </w:r>
            <w:r w:rsidRPr="00374B18">
              <w:rPr>
                <w:rFonts w:ascii="Times New Roman" w:hAnsi="Times New Roman" w:cs="Times New Roman"/>
              </w:rPr>
              <w:t>: Просвещение, 2023</w:t>
            </w:r>
            <w:r w:rsidR="00620187" w:rsidRPr="00374B18">
              <w:t xml:space="preserve"> </w:t>
            </w:r>
            <w:r w:rsidR="00620187" w:rsidRPr="00374B18">
              <w:rPr>
                <w:rFonts w:ascii="Times New Roman" w:hAnsi="Times New Roman" w:cs="Times New Roman"/>
              </w:rPr>
              <w:t xml:space="preserve">Русский язык. 5 класс. Поурочные разработки к учебнику «Русский язык. 5 класс» Т.А. </w:t>
            </w:r>
            <w:proofErr w:type="spellStart"/>
            <w:r w:rsidR="00620187" w:rsidRPr="00374B18">
              <w:rPr>
                <w:rFonts w:ascii="Times New Roman" w:hAnsi="Times New Roman" w:cs="Times New Roman"/>
              </w:rPr>
              <w:t>Ладыженской</w:t>
            </w:r>
            <w:proofErr w:type="spellEnd"/>
            <w:r w:rsidR="00620187" w:rsidRPr="00374B18">
              <w:rPr>
                <w:rFonts w:ascii="Times New Roman" w:hAnsi="Times New Roman" w:cs="Times New Roman"/>
              </w:rPr>
              <w:t xml:space="preserve">, М.Т. Баранова, Л.А. </w:t>
            </w:r>
            <w:proofErr w:type="spellStart"/>
            <w:r w:rsidR="00620187" w:rsidRPr="00374B18">
              <w:rPr>
                <w:rFonts w:ascii="Times New Roman" w:hAnsi="Times New Roman" w:cs="Times New Roman"/>
              </w:rPr>
              <w:t>Тростенцовой</w:t>
            </w:r>
            <w:proofErr w:type="spellEnd"/>
            <w:r w:rsidR="00620187" w:rsidRPr="00374B18">
              <w:rPr>
                <w:rFonts w:ascii="Times New Roman" w:hAnsi="Times New Roman" w:cs="Times New Roman"/>
              </w:rPr>
              <w:t xml:space="preserve"> и др.</w:t>
            </w:r>
            <w:r w:rsidR="00620187" w:rsidRPr="00374B18">
              <w:t xml:space="preserve"> </w:t>
            </w:r>
            <w:r w:rsidR="00620187" w:rsidRPr="00374B18">
              <w:rPr>
                <w:rFonts w:ascii="Times New Roman" w:hAnsi="Times New Roman" w:cs="Times New Roman"/>
              </w:rPr>
              <w:t>/ М. А. Бондаренко. — Москва: Просвещение, 2024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F29" w:rsidRPr="00374B18" w:rsidRDefault="003A0F29" w:rsidP="001D01FC">
            <w:pPr>
              <w:pStyle w:val="a4"/>
              <w:spacing w:after="0" w:line="276" w:lineRule="auto"/>
              <w:jc w:val="left"/>
              <w:rPr>
                <w:sz w:val="24"/>
                <w:szCs w:val="24"/>
              </w:rPr>
            </w:pPr>
            <w:proofErr w:type="spellStart"/>
            <w:r w:rsidRPr="00374B18">
              <w:rPr>
                <w:rStyle w:val="10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374B18">
              <w:rPr>
                <w:rStyle w:val="10"/>
                <w:color w:val="000000"/>
                <w:sz w:val="24"/>
                <w:szCs w:val="24"/>
              </w:rPr>
              <w:t xml:space="preserve"> Т.А., Баранов М.Т., </w:t>
            </w:r>
            <w:proofErr w:type="spellStart"/>
            <w:r w:rsidRPr="00374B18">
              <w:rPr>
                <w:rStyle w:val="10"/>
                <w:color w:val="000000"/>
                <w:sz w:val="24"/>
                <w:szCs w:val="24"/>
              </w:rPr>
              <w:t>Тростенцова</w:t>
            </w:r>
            <w:proofErr w:type="spellEnd"/>
            <w:r w:rsidRPr="00374B18">
              <w:rPr>
                <w:rStyle w:val="10"/>
                <w:color w:val="000000"/>
                <w:sz w:val="24"/>
                <w:szCs w:val="24"/>
              </w:rPr>
              <w:t xml:space="preserve"> Л.А. и </w:t>
            </w:r>
            <w:r w:rsidR="00620187" w:rsidRPr="00374B18">
              <w:rPr>
                <w:rStyle w:val="10"/>
                <w:color w:val="000000"/>
                <w:sz w:val="24"/>
                <w:szCs w:val="24"/>
              </w:rPr>
              <w:t>др. Русский</w:t>
            </w:r>
            <w:r w:rsidR="00C54EDC" w:rsidRPr="00374B18">
              <w:rPr>
                <w:rStyle w:val="10"/>
                <w:color w:val="000000"/>
                <w:sz w:val="24"/>
                <w:szCs w:val="24"/>
              </w:rPr>
              <w:t xml:space="preserve"> язык. В 2-х частях 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5класс. </w:t>
            </w:r>
            <w:r w:rsidR="00C54EDC" w:rsidRPr="00374B18">
              <w:rPr>
                <w:rStyle w:val="10"/>
                <w:color w:val="000000"/>
                <w:sz w:val="24"/>
                <w:szCs w:val="24"/>
              </w:rPr>
              <w:t>Издательство «Просвещение»</w:t>
            </w:r>
          </w:p>
        </w:tc>
      </w:tr>
      <w:tr w:rsidR="003A0F29" w:rsidRPr="00374B18" w:rsidTr="00620187">
        <w:trPr>
          <w:trHeight w:hRule="exact" w:val="4536"/>
        </w:trPr>
        <w:tc>
          <w:tcPr>
            <w:tcW w:w="2348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0F29" w:rsidRPr="00374B18" w:rsidRDefault="003A0F29" w:rsidP="001D01FC">
            <w:pPr>
              <w:pStyle w:val="a4"/>
              <w:shd w:val="clear" w:color="auto" w:fill="auto"/>
              <w:spacing w:after="0" w:line="276" w:lineRule="auto"/>
              <w:rPr>
                <w:rStyle w:val="1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0F29" w:rsidRPr="00374B18" w:rsidRDefault="003A0F29" w:rsidP="001D01FC">
            <w:pPr>
              <w:pStyle w:val="a4"/>
              <w:shd w:val="clear" w:color="auto" w:fill="auto"/>
              <w:spacing w:after="0" w:line="276" w:lineRule="auto"/>
              <w:ind w:left="260"/>
              <w:rPr>
                <w:rStyle w:val="BookmanOldStyle"/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403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0F29" w:rsidRPr="00374B18" w:rsidRDefault="003A0F29" w:rsidP="001D01F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F29" w:rsidRPr="00374B18" w:rsidRDefault="003A0F29" w:rsidP="001D01FC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10"/>
                <w:color w:val="000000"/>
                <w:sz w:val="24"/>
                <w:szCs w:val="24"/>
              </w:rPr>
            </w:pPr>
          </w:p>
        </w:tc>
      </w:tr>
      <w:tr w:rsidR="00D97E0C" w:rsidRPr="00374B18" w:rsidTr="00E57BFF">
        <w:trPr>
          <w:trHeight w:val="1254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D97E0C" w:rsidRPr="00374B18" w:rsidRDefault="00D97E0C" w:rsidP="00D97E0C">
            <w:pPr>
              <w:pStyle w:val="a4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E0C" w:rsidRPr="00374B18" w:rsidRDefault="00D97E0C" w:rsidP="00D97E0C">
            <w:r w:rsidRPr="00374B18">
              <w:rPr>
                <w:rStyle w:val="BookmanOldStyle"/>
                <w:rFonts w:ascii="Times New Roman" w:hAnsi="Times New Roman" w:cs="Times New Roman"/>
                <w:noProof w:val="0"/>
                <w:sz w:val="24"/>
                <w:szCs w:val="24"/>
              </w:rPr>
              <w:t xml:space="preserve">5а, б, в, </w:t>
            </w:r>
            <w:proofErr w:type="gramStart"/>
            <w:r w:rsidRPr="00374B18">
              <w:rPr>
                <w:rStyle w:val="BookmanOldStyle"/>
                <w:rFonts w:ascii="Times New Roman" w:hAnsi="Times New Roman" w:cs="Times New Roman"/>
                <w:noProof w:val="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A2B01" w:rsidRPr="00374B18" w:rsidRDefault="00CA2B01" w:rsidP="00CA2B01">
            <w:pPr>
              <w:spacing w:line="276" w:lineRule="auto"/>
              <w:rPr>
                <w:rStyle w:val="10"/>
                <w:sz w:val="24"/>
                <w:szCs w:val="24"/>
              </w:rPr>
            </w:pPr>
            <w:r w:rsidRPr="00374B18">
              <w:rPr>
                <w:rStyle w:val="10"/>
                <w:sz w:val="24"/>
                <w:szCs w:val="24"/>
              </w:rPr>
              <w:t>Федеральная рабочая программа основного общего образования Литература (для 5–9 классов образовательных организаций).</w:t>
            </w:r>
            <w:r w:rsidRPr="00374B18">
              <w:t xml:space="preserve"> </w:t>
            </w:r>
            <w:r w:rsidRPr="00374B18">
              <w:rPr>
                <w:rStyle w:val="10"/>
                <w:sz w:val="24"/>
                <w:szCs w:val="24"/>
              </w:rPr>
              <w:t xml:space="preserve">С изменениями в соответствии с приказом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</w:t>
            </w:r>
            <w:r w:rsidRPr="00374B18">
              <w:rPr>
                <w:rStyle w:val="10"/>
                <w:sz w:val="24"/>
                <w:szCs w:val="24"/>
              </w:rPr>
              <w:lastRenderedPageBreak/>
              <w:t>образования»,</w:t>
            </w:r>
            <w:r w:rsidRPr="00374B18">
              <w:t xml:space="preserve"> </w:t>
            </w:r>
            <w:r w:rsidRPr="00374B18">
              <w:rPr>
                <w:rStyle w:val="10"/>
                <w:sz w:val="24"/>
                <w:szCs w:val="24"/>
              </w:rPr>
              <w:t>Москва 2024.</w:t>
            </w:r>
          </w:p>
          <w:p w:rsidR="00D97E0C" w:rsidRPr="00374B18" w:rsidRDefault="00D97E0C" w:rsidP="00D97E0C">
            <w:pPr>
              <w:spacing w:line="276" w:lineRule="auto"/>
              <w:rPr>
                <w:rStyle w:val="10"/>
                <w:sz w:val="24"/>
                <w:szCs w:val="24"/>
              </w:rPr>
            </w:pPr>
            <w:r w:rsidRPr="00374B18">
              <w:rPr>
                <w:rStyle w:val="10"/>
                <w:sz w:val="24"/>
                <w:szCs w:val="24"/>
              </w:rPr>
              <w:t xml:space="preserve">Литература: 5-й класс: методическое пособие для учителя к учебнику В.Я. Коровиной, В.П. Журавлева, В.И. Коровина «Литература. 5 класс» / </w:t>
            </w:r>
          </w:p>
          <w:p w:rsidR="00D97E0C" w:rsidRPr="00374B18" w:rsidRDefault="00D97E0C" w:rsidP="00D97E0C">
            <w:pPr>
              <w:spacing w:line="276" w:lineRule="auto"/>
              <w:rPr>
                <w:rFonts w:ascii="Times New Roman" w:hAnsi="Times New Roman" w:cs="Times New Roman"/>
                <w:spacing w:val="3"/>
              </w:rPr>
            </w:pPr>
            <w:r w:rsidRPr="00374B18">
              <w:rPr>
                <w:rStyle w:val="10"/>
                <w:sz w:val="24"/>
                <w:szCs w:val="24"/>
              </w:rPr>
              <w:t xml:space="preserve">М.И. </w:t>
            </w:r>
            <w:proofErr w:type="spellStart"/>
            <w:r w:rsidRPr="00374B18">
              <w:rPr>
                <w:rStyle w:val="10"/>
                <w:sz w:val="24"/>
                <w:szCs w:val="24"/>
              </w:rPr>
              <w:t>Шутан</w:t>
            </w:r>
            <w:proofErr w:type="spellEnd"/>
            <w:r w:rsidRPr="00374B18">
              <w:rPr>
                <w:rStyle w:val="10"/>
                <w:sz w:val="24"/>
                <w:szCs w:val="24"/>
              </w:rPr>
              <w:t>. — 2-е изд., стер. — Москва: Просвещение, 2023.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E0C" w:rsidRPr="00374B18" w:rsidRDefault="00D97E0C" w:rsidP="00D97E0C">
            <w:pPr>
              <w:pStyle w:val="a4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lastRenderedPageBreak/>
              <w:t>Коровина В.Я., Журавлев В.П., Коровин В.И. Литература. В 2-х частях 5 класс. Издательство «Просвещение»</w:t>
            </w:r>
          </w:p>
        </w:tc>
      </w:tr>
      <w:tr w:rsidR="00D97E0C" w:rsidRPr="00374B18" w:rsidTr="00E57BFF">
        <w:trPr>
          <w:trHeight w:val="113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E0C" w:rsidRPr="00374B18" w:rsidRDefault="00D97E0C" w:rsidP="00D97E0C">
            <w:pPr>
              <w:pStyle w:val="a4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lastRenderedPageBreak/>
              <w:t>Иностранный язык (английский)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E0C" w:rsidRPr="00374B18" w:rsidRDefault="00D97E0C" w:rsidP="00D97E0C">
            <w:r w:rsidRPr="00374B18">
              <w:rPr>
                <w:rStyle w:val="BookmanOldStyle"/>
                <w:rFonts w:ascii="Times New Roman" w:hAnsi="Times New Roman" w:cs="Times New Roman"/>
                <w:noProof w:val="0"/>
                <w:sz w:val="24"/>
                <w:szCs w:val="24"/>
              </w:rPr>
              <w:t xml:space="preserve">5а, б, в, </w:t>
            </w:r>
            <w:proofErr w:type="gramStart"/>
            <w:r w:rsidRPr="00374B18">
              <w:rPr>
                <w:rStyle w:val="BookmanOldStyle"/>
                <w:rFonts w:ascii="Times New Roman" w:hAnsi="Times New Roman" w:cs="Times New Roman"/>
                <w:noProof w:val="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46ED3" w:rsidRPr="00374B18" w:rsidRDefault="00E46ED3" w:rsidP="00D97E0C">
            <w:pPr>
              <w:pStyle w:val="a4"/>
              <w:spacing w:after="0" w:line="276" w:lineRule="auto"/>
              <w:jc w:val="left"/>
              <w:rPr>
                <w:rStyle w:val="10"/>
                <w:color w:val="000000"/>
                <w:sz w:val="24"/>
                <w:szCs w:val="24"/>
                <w:lang w:eastAsia="en-US"/>
              </w:rPr>
            </w:pPr>
            <w:r w:rsidRPr="00374B18">
              <w:t xml:space="preserve">Федеральная рабочая программа основного общего образования 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>Иностранный (английский)</w:t>
            </w:r>
            <w:r w:rsidRPr="00374B18">
              <w:t xml:space="preserve"> 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язык </w:t>
            </w:r>
            <w:r w:rsidRPr="00374B18">
              <w:t>(для 5–9 классов образовательных организаций). Москва 2023.</w:t>
            </w:r>
          </w:p>
          <w:p w:rsidR="00D97E0C" w:rsidRPr="00374B18" w:rsidRDefault="00E46ED3" w:rsidP="00D97E0C">
            <w:pPr>
              <w:pStyle w:val="a4"/>
              <w:spacing w:after="0" w:line="276" w:lineRule="auto"/>
              <w:jc w:val="left"/>
              <w:rPr>
                <w:color w:val="000000"/>
                <w:spacing w:val="3"/>
                <w:sz w:val="24"/>
                <w:szCs w:val="24"/>
                <w:lang w:eastAsia="en-US"/>
              </w:rPr>
            </w:pPr>
            <w:r w:rsidRPr="00374B18">
              <w:rPr>
                <w:rStyle w:val="10"/>
                <w:color w:val="000000"/>
                <w:sz w:val="24"/>
                <w:szCs w:val="24"/>
                <w:lang w:eastAsia="en-US"/>
              </w:rPr>
              <w:t xml:space="preserve">Английский язык. Книга для учителя. 5 класс/ Ваулина Ю. Е., Дули Д. ., </w:t>
            </w:r>
            <w:proofErr w:type="spellStart"/>
            <w:r w:rsidRPr="00374B18">
              <w:rPr>
                <w:rStyle w:val="10"/>
                <w:color w:val="000000"/>
                <w:sz w:val="24"/>
                <w:szCs w:val="24"/>
                <w:lang w:eastAsia="en-US"/>
              </w:rPr>
              <w:t>Подоляко</w:t>
            </w:r>
            <w:proofErr w:type="spellEnd"/>
            <w:r w:rsidRPr="00374B18">
              <w:rPr>
                <w:rStyle w:val="10"/>
                <w:color w:val="000000"/>
                <w:sz w:val="24"/>
                <w:szCs w:val="24"/>
                <w:lang w:eastAsia="en-US"/>
              </w:rPr>
              <w:t xml:space="preserve"> О. Е. и др. Издательство «Просвещение» 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7E0C" w:rsidRPr="00374B18" w:rsidRDefault="00D97E0C" w:rsidP="00D97E0C">
            <w:pPr>
              <w:pStyle w:val="a4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Ваулина Ю.Е., Дули Д., </w:t>
            </w:r>
            <w:proofErr w:type="spellStart"/>
            <w:r w:rsidRPr="00374B18">
              <w:rPr>
                <w:rStyle w:val="10"/>
                <w:color w:val="000000"/>
                <w:sz w:val="24"/>
                <w:szCs w:val="24"/>
              </w:rPr>
              <w:t>Подоляко</w:t>
            </w:r>
            <w:proofErr w:type="spellEnd"/>
            <w:r w:rsidRPr="00374B18">
              <w:rPr>
                <w:rStyle w:val="10"/>
                <w:color w:val="000000"/>
                <w:sz w:val="24"/>
                <w:szCs w:val="24"/>
              </w:rPr>
              <w:t xml:space="preserve"> О.Е. и др. Английский язык. 5 класс. Издательство «Просвещение».</w:t>
            </w:r>
          </w:p>
        </w:tc>
      </w:tr>
      <w:tr w:rsidR="00D97E0C" w:rsidRPr="00374B18" w:rsidTr="00E57BFF">
        <w:trPr>
          <w:trHeight w:val="113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E0C" w:rsidRPr="00374B18" w:rsidRDefault="00D97E0C" w:rsidP="001D01FC">
            <w:pPr>
              <w:pStyle w:val="a4"/>
              <w:shd w:val="clear" w:color="auto" w:fill="auto"/>
              <w:spacing w:after="0" w:line="276" w:lineRule="auto"/>
              <w:rPr>
                <w:rStyle w:val="10"/>
                <w:color w:val="000000"/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Французский язык: второй иностранный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E0C" w:rsidRPr="00374B18" w:rsidRDefault="00D97E0C" w:rsidP="001D01FC">
            <w:pPr>
              <w:spacing w:line="276" w:lineRule="auto"/>
              <w:jc w:val="center"/>
              <w:rPr>
                <w:rStyle w:val="BookmanOldStyle"/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374B18">
              <w:rPr>
                <w:rStyle w:val="BookmanOldStyle"/>
                <w:rFonts w:ascii="Times New Roman" w:hAnsi="Times New Roman" w:cs="Times New Roman"/>
                <w:noProof w:val="0"/>
                <w:sz w:val="24"/>
                <w:szCs w:val="24"/>
              </w:rPr>
              <w:t>5а, б, в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D97E0C" w:rsidRPr="00374B18" w:rsidRDefault="00D8754B" w:rsidP="00D8754B">
            <w:pPr>
              <w:pStyle w:val="a4"/>
              <w:spacing w:after="0" w:line="276" w:lineRule="auto"/>
              <w:jc w:val="left"/>
              <w:rPr>
                <w:rStyle w:val="10"/>
                <w:color w:val="000000"/>
                <w:sz w:val="24"/>
                <w:szCs w:val="24"/>
                <w:lang w:eastAsia="en-US"/>
              </w:rPr>
            </w:pPr>
            <w:r w:rsidRPr="00374B18">
              <w:t xml:space="preserve">Федеральная рабочая программа основного общего образования 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>Иностранный (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>француз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>ский)</w:t>
            </w:r>
            <w:r w:rsidRPr="00374B18">
              <w:t xml:space="preserve"> 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язык </w:t>
            </w:r>
            <w:r w:rsidRPr="00374B18">
              <w:t>(для 5–9 классов образовательных организаций). Москва 2023.</w:t>
            </w:r>
            <w:r w:rsidRPr="00374B18">
              <w:t xml:space="preserve"> </w:t>
            </w:r>
            <w:r w:rsidR="004F193B" w:rsidRPr="00374B18">
              <w:rPr>
                <w:rStyle w:val="10"/>
                <w:color w:val="000000"/>
                <w:sz w:val="24"/>
                <w:szCs w:val="24"/>
                <w:lang w:eastAsia="en-US"/>
              </w:rPr>
              <w:t>Французский язык. Второй иностранный язык. Методическое пособие для учителя. 5 класс.</w:t>
            </w:r>
            <w:r w:rsidR="004F193B" w:rsidRPr="00374B18">
              <w:t xml:space="preserve"> </w:t>
            </w:r>
            <w:r w:rsidR="004F193B" w:rsidRPr="00374B18">
              <w:rPr>
                <w:rStyle w:val="10"/>
                <w:color w:val="000000"/>
                <w:sz w:val="24"/>
                <w:szCs w:val="24"/>
                <w:lang w:eastAsia="en-US"/>
              </w:rPr>
              <w:t xml:space="preserve">Береговская Э. М., Гусева А. В., </w:t>
            </w:r>
            <w:proofErr w:type="spellStart"/>
            <w:r w:rsidR="004F193B" w:rsidRPr="00374B18">
              <w:rPr>
                <w:rStyle w:val="10"/>
                <w:color w:val="000000"/>
                <w:sz w:val="24"/>
                <w:szCs w:val="24"/>
                <w:lang w:eastAsia="en-US"/>
              </w:rPr>
              <w:t>Цурцилина</w:t>
            </w:r>
            <w:proofErr w:type="spellEnd"/>
            <w:r w:rsidR="004F193B" w:rsidRPr="00374B18">
              <w:rPr>
                <w:rStyle w:val="10"/>
                <w:color w:val="000000"/>
                <w:sz w:val="24"/>
                <w:szCs w:val="24"/>
                <w:lang w:eastAsia="en-US"/>
              </w:rPr>
              <w:t xml:space="preserve"> Н. Н. Издательство «Просвещение» 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7E0C" w:rsidRPr="00374B18" w:rsidRDefault="004F193B" w:rsidP="001D01FC">
            <w:pPr>
              <w:pStyle w:val="a4"/>
              <w:spacing w:after="0" w:line="276" w:lineRule="auto"/>
              <w:jc w:val="left"/>
              <w:rPr>
                <w:rStyle w:val="10"/>
                <w:color w:val="000000"/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Французский язык. Второй иностранный язык. 5 класс. Учебник.</w:t>
            </w:r>
            <w:r w:rsidRPr="00374B18">
              <w:t xml:space="preserve"> 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>В 2-х частях 5 класс. Издательство «Просвещение»</w:t>
            </w:r>
            <w:r w:rsidR="00C60C10" w:rsidRPr="00374B18">
              <w:t xml:space="preserve"> </w:t>
            </w:r>
            <w:r w:rsidR="00C60C10" w:rsidRPr="00374B18">
              <w:rPr>
                <w:rStyle w:val="10"/>
                <w:color w:val="000000"/>
                <w:sz w:val="24"/>
                <w:szCs w:val="24"/>
              </w:rPr>
              <w:t>Береговская Э.М., Белосельская Т.В.</w:t>
            </w:r>
          </w:p>
        </w:tc>
      </w:tr>
      <w:tr w:rsidR="00C54EDC" w:rsidRPr="00374B18" w:rsidTr="00E14D9D">
        <w:trPr>
          <w:trHeight w:val="763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4EDC" w:rsidRPr="00374B18" w:rsidRDefault="00C54EDC" w:rsidP="001D01FC">
            <w:pPr>
              <w:pStyle w:val="a4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4EDC" w:rsidRPr="00374B18" w:rsidRDefault="00D97E0C" w:rsidP="001D01FC">
            <w:pPr>
              <w:spacing w:line="276" w:lineRule="auto"/>
              <w:jc w:val="center"/>
            </w:pPr>
            <w:r w:rsidRPr="00374B18">
              <w:rPr>
                <w:rStyle w:val="BookmanOldStyle"/>
                <w:rFonts w:ascii="Times New Roman" w:hAnsi="Times New Roman" w:cs="Times New Roman"/>
                <w:noProof w:val="0"/>
                <w:sz w:val="24"/>
                <w:szCs w:val="24"/>
              </w:rPr>
              <w:t xml:space="preserve">5а, б, в, </w:t>
            </w:r>
            <w:proofErr w:type="gramStart"/>
            <w:r w:rsidRPr="00374B18">
              <w:rPr>
                <w:rStyle w:val="BookmanOldStyle"/>
                <w:rFonts w:ascii="Times New Roman" w:hAnsi="Times New Roman" w:cs="Times New Roman"/>
                <w:noProof w:val="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7FCF" w:rsidRPr="00374B18" w:rsidRDefault="00DF7FCF" w:rsidP="00DF7F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 xml:space="preserve">Федеральная рабочая программа основного общего образования </w:t>
            </w:r>
            <w:r w:rsidRPr="00374B18">
              <w:rPr>
                <w:rStyle w:val="10"/>
                <w:sz w:val="24"/>
                <w:szCs w:val="24"/>
              </w:rPr>
              <w:t>Математика</w:t>
            </w:r>
            <w:r w:rsidRPr="00374B18">
              <w:rPr>
                <w:rFonts w:ascii="Times New Roman" w:hAnsi="Times New Roman" w:cs="Times New Roman"/>
              </w:rPr>
              <w:t xml:space="preserve"> (для 5–9 классов образовательных организаций). Москва 2023. </w:t>
            </w:r>
          </w:p>
          <w:p w:rsidR="00C54EDC" w:rsidRPr="00374B18" w:rsidRDefault="00234934" w:rsidP="001D01FC">
            <w:pPr>
              <w:pStyle w:val="a4"/>
              <w:spacing w:line="276" w:lineRule="auto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 </w:t>
            </w:r>
            <w:r w:rsidR="00572595" w:rsidRPr="00374B18">
              <w:rPr>
                <w:rStyle w:val="10"/>
                <w:color w:val="000000"/>
                <w:sz w:val="24"/>
                <w:szCs w:val="24"/>
              </w:rPr>
              <w:t>Математика: 5—6-е классы: базовый уровень</w:t>
            </w:r>
            <w:r w:rsidR="00AD3C5D" w:rsidRPr="00374B18">
              <w:rPr>
                <w:rStyle w:val="10"/>
                <w:color w:val="000000"/>
                <w:sz w:val="24"/>
                <w:szCs w:val="24"/>
              </w:rPr>
              <w:t>: методиче</w:t>
            </w:r>
            <w:r w:rsidR="00572595" w:rsidRPr="00374B18">
              <w:rPr>
                <w:rStyle w:val="10"/>
                <w:color w:val="000000"/>
                <w:sz w:val="24"/>
                <w:szCs w:val="24"/>
              </w:rPr>
              <w:t xml:space="preserve">ское пособие к предметной линии </w:t>
            </w:r>
            <w:r w:rsidR="00AD3C5D" w:rsidRPr="00374B18">
              <w:rPr>
                <w:rStyle w:val="10"/>
                <w:color w:val="000000"/>
                <w:sz w:val="24"/>
                <w:szCs w:val="24"/>
              </w:rPr>
              <w:t xml:space="preserve">учебников по математике Н. Я. </w:t>
            </w:r>
            <w:proofErr w:type="spellStart"/>
            <w:r w:rsidR="00AD3C5D" w:rsidRPr="00374B18">
              <w:rPr>
                <w:rStyle w:val="10"/>
                <w:color w:val="000000"/>
                <w:sz w:val="24"/>
                <w:szCs w:val="24"/>
              </w:rPr>
              <w:t>Виленкина</w:t>
            </w:r>
            <w:proofErr w:type="spellEnd"/>
            <w:r w:rsidR="00AD3C5D" w:rsidRPr="00374B18">
              <w:rPr>
                <w:rStyle w:val="10"/>
                <w:color w:val="000000"/>
                <w:sz w:val="24"/>
                <w:szCs w:val="24"/>
              </w:rPr>
              <w:t xml:space="preserve">, В. И. Жохова, А. С. </w:t>
            </w:r>
            <w:proofErr w:type="spellStart"/>
            <w:r w:rsidR="00AD3C5D" w:rsidRPr="00374B18">
              <w:rPr>
                <w:rStyle w:val="10"/>
                <w:color w:val="000000"/>
                <w:sz w:val="24"/>
                <w:szCs w:val="24"/>
              </w:rPr>
              <w:t>Чесн</w:t>
            </w:r>
            <w:r w:rsidR="00572595" w:rsidRPr="00374B18">
              <w:rPr>
                <w:rStyle w:val="10"/>
                <w:color w:val="000000"/>
                <w:sz w:val="24"/>
                <w:szCs w:val="24"/>
              </w:rPr>
              <w:t>окова</w:t>
            </w:r>
            <w:proofErr w:type="spellEnd"/>
            <w:r w:rsidR="00572595" w:rsidRPr="00374B18">
              <w:rPr>
                <w:rStyle w:val="10"/>
                <w:color w:val="000000"/>
                <w:sz w:val="24"/>
                <w:szCs w:val="24"/>
              </w:rPr>
              <w:t xml:space="preserve"> и др. — 2-е изд., стер. — </w:t>
            </w:r>
            <w:r w:rsidR="00AD3C5D" w:rsidRPr="00374B18">
              <w:rPr>
                <w:rStyle w:val="10"/>
                <w:color w:val="000000"/>
                <w:sz w:val="24"/>
                <w:szCs w:val="24"/>
              </w:rPr>
              <w:t>Москва</w:t>
            </w:r>
            <w:r w:rsidR="001D01FC" w:rsidRPr="00374B18">
              <w:rPr>
                <w:rStyle w:val="10"/>
                <w:color w:val="000000"/>
                <w:sz w:val="24"/>
                <w:szCs w:val="24"/>
              </w:rPr>
              <w:t>:</w:t>
            </w:r>
            <w:r w:rsidR="00AD3C5D" w:rsidRPr="00374B18">
              <w:rPr>
                <w:rStyle w:val="10"/>
                <w:color w:val="000000"/>
                <w:sz w:val="24"/>
                <w:szCs w:val="24"/>
              </w:rPr>
              <w:t xml:space="preserve"> Просвещение, 2023.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EDC" w:rsidRPr="00374B18" w:rsidRDefault="00A50EA2" w:rsidP="001D01FC">
            <w:pPr>
              <w:pStyle w:val="a4"/>
              <w:spacing w:after="0" w:line="276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374B18">
              <w:rPr>
                <w:color w:val="000000"/>
                <w:sz w:val="24"/>
                <w:szCs w:val="24"/>
              </w:rPr>
              <w:t>Виленкин</w:t>
            </w:r>
            <w:proofErr w:type="spellEnd"/>
            <w:r w:rsidRPr="00374B18">
              <w:rPr>
                <w:color w:val="000000"/>
                <w:sz w:val="24"/>
                <w:szCs w:val="24"/>
              </w:rPr>
              <w:t xml:space="preserve"> Н.Я., </w:t>
            </w:r>
            <w:proofErr w:type="gramStart"/>
            <w:r w:rsidRPr="00374B18">
              <w:rPr>
                <w:color w:val="000000"/>
                <w:sz w:val="24"/>
                <w:szCs w:val="24"/>
              </w:rPr>
              <w:t>Жохов</w:t>
            </w:r>
            <w:proofErr w:type="gramEnd"/>
            <w:r w:rsidRPr="00374B18">
              <w:rPr>
                <w:color w:val="000000"/>
                <w:sz w:val="24"/>
                <w:szCs w:val="24"/>
              </w:rPr>
              <w:t xml:space="preserve"> В.И., Чесноков А.С. и др. </w:t>
            </w:r>
            <w:r w:rsidR="00234934" w:rsidRPr="00374B18">
              <w:rPr>
                <w:color w:val="000000"/>
                <w:sz w:val="24"/>
                <w:szCs w:val="24"/>
              </w:rPr>
              <w:t xml:space="preserve">Математика. 5 класс. Базовый </w:t>
            </w:r>
            <w:r w:rsidRPr="00374B18">
              <w:rPr>
                <w:color w:val="000000"/>
                <w:sz w:val="24"/>
                <w:szCs w:val="24"/>
              </w:rPr>
              <w:t xml:space="preserve">уровень. Учебник. В 2 частях. 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>Издательство «</w:t>
            </w:r>
            <w:r w:rsidR="00C54EDC" w:rsidRPr="00374B18">
              <w:rPr>
                <w:rStyle w:val="10"/>
                <w:color w:val="000000"/>
                <w:sz w:val="24"/>
                <w:szCs w:val="24"/>
              </w:rPr>
              <w:t>Просвещение»</w:t>
            </w:r>
          </w:p>
        </w:tc>
      </w:tr>
      <w:tr w:rsidR="00D97E0C" w:rsidRPr="00374B18" w:rsidTr="00E57BFF">
        <w:trPr>
          <w:trHeight w:val="7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E0C" w:rsidRPr="00374B18" w:rsidRDefault="00D97E0C" w:rsidP="00D97E0C">
            <w:pPr>
              <w:pStyle w:val="a4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E0C" w:rsidRPr="00374B18" w:rsidRDefault="00D97E0C" w:rsidP="00D97E0C">
            <w:r w:rsidRPr="00374B18">
              <w:rPr>
                <w:rStyle w:val="BookmanOldStyle"/>
                <w:rFonts w:ascii="Times New Roman" w:hAnsi="Times New Roman" w:cs="Times New Roman"/>
                <w:noProof w:val="0"/>
                <w:sz w:val="24"/>
                <w:szCs w:val="24"/>
              </w:rPr>
              <w:t xml:space="preserve">5а, б, в, </w:t>
            </w:r>
            <w:proofErr w:type="gramStart"/>
            <w:r w:rsidRPr="00374B18">
              <w:rPr>
                <w:rStyle w:val="BookmanOldStyle"/>
                <w:rFonts w:ascii="Times New Roman" w:hAnsi="Times New Roman" w:cs="Times New Roman"/>
                <w:noProof w:val="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4DC5" w:rsidRPr="00374B18" w:rsidRDefault="009F4DC5" w:rsidP="009F4DC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 xml:space="preserve">Федеральная рабочая программа основного общего образования </w:t>
            </w:r>
            <w:r w:rsidRPr="00374B18">
              <w:rPr>
                <w:rStyle w:val="10"/>
                <w:sz w:val="24"/>
                <w:szCs w:val="24"/>
              </w:rPr>
              <w:t>История</w:t>
            </w:r>
            <w:r w:rsidRPr="00374B18">
              <w:rPr>
                <w:rFonts w:ascii="Times New Roman" w:hAnsi="Times New Roman" w:cs="Times New Roman"/>
              </w:rPr>
              <w:t xml:space="preserve"> (для 5–9 классов образовательных организаций). Москва 2022. </w:t>
            </w:r>
          </w:p>
          <w:p w:rsidR="00D97E0C" w:rsidRPr="00374B18" w:rsidRDefault="00D97E0C" w:rsidP="00D97E0C">
            <w:pPr>
              <w:pStyle w:val="a4"/>
              <w:spacing w:line="276" w:lineRule="auto"/>
              <w:jc w:val="left"/>
              <w:rPr>
                <w:rStyle w:val="10"/>
                <w:color w:val="000000"/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lastRenderedPageBreak/>
              <w:t>История. Всеобщая история. История Древнего мира: 5-й</w:t>
            </w:r>
          </w:p>
          <w:p w:rsidR="00D97E0C" w:rsidRPr="00374B18" w:rsidRDefault="00D97E0C" w:rsidP="00D97E0C">
            <w:pPr>
              <w:pStyle w:val="a4"/>
              <w:spacing w:line="276" w:lineRule="auto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класс: методическое пособие к учебнику А. А. </w:t>
            </w:r>
            <w:proofErr w:type="spellStart"/>
            <w:r w:rsidRPr="00374B18">
              <w:rPr>
                <w:rStyle w:val="10"/>
                <w:color w:val="000000"/>
                <w:sz w:val="24"/>
                <w:szCs w:val="24"/>
              </w:rPr>
              <w:t>Вигасина</w:t>
            </w:r>
            <w:proofErr w:type="spellEnd"/>
            <w:r w:rsidRPr="00374B18">
              <w:rPr>
                <w:rStyle w:val="10"/>
                <w:color w:val="000000"/>
                <w:sz w:val="24"/>
                <w:szCs w:val="24"/>
              </w:rPr>
              <w:t xml:space="preserve">, Г. И.  </w:t>
            </w:r>
            <w:proofErr w:type="spellStart"/>
            <w:r w:rsidRPr="00374B18">
              <w:rPr>
                <w:rStyle w:val="10"/>
                <w:color w:val="000000"/>
                <w:sz w:val="24"/>
                <w:szCs w:val="24"/>
              </w:rPr>
              <w:t>Годера</w:t>
            </w:r>
            <w:proofErr w:type="spellEnd"/>
            <w:r w:rsidRPr="00374B18">
              <w:rPr>
                <w:rStyle w:val="10"/>
                <w:color w:val="000000"/>
                <w:sz w:val="24"/>
                <w:szCs w:val="24"/>
              </w:rPr>
              <w:t xml:space="preserve">, И. С. Свенцицкой / Н. И. Шевченко. — 3-е изд., </w:t>
            </w:r>
            <w:proofErr w:type="spellStart"/>
            <w:r w:rsidRPr="00374B18">
              <w:rPr>
                <w:rStyle w:val="10"/>
                <w:color w:val="000000"/>
                <w:sz w:val="24"/>
                <w:szCs w:val="24"/>
              </w:rPr>
              <w:t>перераб</w:t>
            </w:r>
            <w:proofErr w:type="spellEnd"/>
            <w:r w:rsidRPr="00374B18">
              <w:rPr>
                <w:rStyle w:val="10"/>
                <w:color w:val="000000"/>
                <w:sz w:val="24"/>
                <w:szCs w:val="24"/>
              </w:rPr>
              <w:t xml:space="preserve">. — Москва: Просвещение, 2023.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E0C" w:rsidRPr="00374B18" w:rsidRDefault="00D97E0C" w:rsidP="00D97E0C">
            <w:pPr>
              <w:pStyle w:val="a4"/>
              <w:spacing w:after="0" w:line="276" w:lineRule="auto"/>
              <w:jc w:val="left"/>
              <w:rPr>
                <w:sz w:val="24"/>
                <w:szCs w:val="24"/>
              </w:rPr>
            </w:pPr>
            <w:proofErr w:type="spellStart"/>
            <w:r w:rsidRPr="00374B18">
              <w:rPr>
                <w:rStyle w:val="10"/>
                <w:color w:val="000000"/>
                <w:sz w:val="24"/>
                <w:szCs w:val="24"/>
              </w:rPr>
              <w:lastRenderedPageBreak/>
              <w:t>Вигасин</w:t>
            </w:r>
            <w:proofErr w:type="spellEnd"/>
            <w:r w:rsidRPr="00374B18">
              <w:rPr>
                <w:rStyle w:val="10"/>
                <w:color w:val="000000"/>
                <w:sz w:val="24"/>
                <w:szCs w:val="24"/>
              </w:rPr>
              <w:t xml:space="preserve"> А.А., </w:t>
            </w:r>
            <w:proofErr w:type="spellStart"/>
            <w:r w:rsidRPr="00374B18">
              <w:rPr>
                <w:rStyle w:val="10"/>
                <w:color w:val="000000"/>
                <w:sz w:val="24"/>
                <w:szCs w:val="24"/>
              </w:rPr>
              <w:t>Годер</w:t>
            </w:r>
            <w:proofErr w:type="spellEnd"/>
            <w:r w:rsidRPr="00374B18">
              <w:rPr>
                <w:rStyle w:val="10"/>
                <w:color w:val="000000"/>
                <w:sz w:val="24"/>
                <w:szCs w:val="24"/>
              </w:rPr>
              <w:t xml:space="preserve"> Г.И., Свенцицкая И.С. Всеобщая история. История Древнего мира. 5 класс. Издательство «Просвещение»</w:t>
            </w:r>
          </w:p>
        </w:tc>
      </w:tr>
      <w:tr w:rsidR="00D97E0C" w:rsidRPr="00374B18" w:rsidTr="00D8754B">
        <w:trPr>
          <w:trHeight w:val="3052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E0C" w:rsidRPr="00374B18" w:rsidRDefault="00D97E0C" w:rsidP="00D97E0C">
            <w:pPr>
              <w:pStyle w:val="a4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E0C" w:rsidRPr="00374B18" w:rsidRDefault="00D97E0C" w:rsidP="00D97E0C">
            <w:r w:rsidRPr="00374B18">
              <w:rPr>
                <w:rStyle w:val="BookmanOldStyle"/>
                <w:rFonts w:ascii="Times New Roman" w:hAnsi="Times New Roman" w:cs="Times New Roman"/>
                <w:noProof w:val="0"/>
                <w:sz w:val="24"/>
                <w:szCs w:val="24"/>
              </w:rPr>
              <w:t xml:space="preserve">5а, б, в, </w:t>
            </w:r>
            <w:proofErr w:type="gramStart"/>
            <w:r w:rsidRPr="00374B18">
              <w:rPr>
                <w:rStyle w:val="BookmanOldStyle"/>
                <w:rFonts w:ascii="Times New Roman" w:hAnsi="Times New Roman" w:cs="Times New Roman"/>
                <w:noProof w:val="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CBC" w:rsidRPr="00374B18" w:rsidRDefault="00521CBC" w:rsidP="00521C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 xml:space="preserve">Федеральная рабочая программа основного общего образования </w:t>
            </w:r>
            <w:r w:rsidRPr="00374B18">
              <w:rPr>
                <w:rStyle w:val="10"/>
                <w:sz w:val="24"/>
                <w:szCs w:val="24"/>
              </w:rPr>
              <w:t>География</w:t>
            </w:r>
            <w:r w:rsidRPr="00374B18">
              <w:rPr>
                <w:rFonts w:ascii="Times New Roman" w:hAnsi="Times New Roman" w:cs="Times New Roman"/>
              </w:rPr>
              <w:t xml:space="preserve"> (для 5–9 классов образовательных организаций). Москва 2022. </w:t>
            </w:r>
          </w:p>
          <w:p w:rsidR="00D97E0C" w:rsidRPr="00374B18" w:rsidRDefault="00D97E0C" w:rsidP="00D97E0C">
            <w:pPr>
              <w:pStyle w:val="a4"/>
              <w:spacing w:line="276" w:lineRule="auto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 </w:t>
            </w:r>
            <w:r w:rsidR="002A2438" w:rsidRPr="00374B18">
              <w:rPr>
                <w:rStyle w:val="10"/>
                <w:color w:val="000000"/>
                <w:sz w:val="24"/>
                <w:szCs w:val="24"/>
              </w:rPr>
              <w:t>География. 5-9 классы. Методическое пособие к линии УМК "Полярная звезда" В.В. Николина. Москва: Просвещение, 2023.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E0C" w:rsidRPr="00374B18" w:rsidRDefault="00D97E0C" w:rsidP="00D97E0C">
            <w:pPr>
              <w:pStyle w:val="a4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Алексеев А.И., Николина В.В., Липкина Е.К. и др. География 5-6 класс Издательство «Просвещение»</w:t>
            </w:r>
          </w:p>
        </w:tc>
      </w:tr>
      <w:tr w:rsidR="00D97E0C" w:rsidRPr="00374B18" w:rsidTr="00E57BFF">
        <w:trPr>
          <w:trHeight w:val="1416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E0C" w:rsidRPr="00374B18" w:rsidRDefault="00D97E0C" w:rsidP="00D97E0C">
            <w:pPr>
              <w:pStyle w:val="a4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E0C" w:rsidRPr="00374B18" w:rsidRDefault="00D97E0C" w:rsidP="00D97E0C">
            <w:r w:rsidRPr="00374B18">
              <w:rPr>
                <w:rStyle w:val="BookmanOldStyle"/>
                <w:rFonts w:ascii="Times New Roman" w:hAnsi="Times New Roman" w:cs="Times New Roman"/>
                <w:noProof w:val="0"/>
                <w:sz w:val="24"/>
                <w:szCs w:val="24"/>
              </w:rPr>
              <w:t xml:space="preserve">5а, б, в, </w:t>
            </w:r>
            <w:proofErr w:type="gramStart"/>
            <w:r w:rsidRPr="00374B18">
              <w:rPr>
                <w:rStyle w:val="BookmanOldStyle"/>
                <w:rFonts w:ascii="Times New Roman" w:hAnsi="Times New Roman" w:cs="Times New Roman"/>
                <w:noProof w:val="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CBB" w:rsidRPr="00374B18" w:rsidRDefault="00837CBB" w:rsidP="00837CB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 xml:space="preserve">Федеральная рабочая программа основного общего образования </w:t>
            </w:r>
            <w:r w:rsidRPr="00374B18">
              <w:rPr>
                <w:rStyle w:val="10"/>
                <w:sz w:val="24"/>
                <w:szCs w:val="24"/>
              </w:rPr>
              <w:t>Биология</w:t>
            </w:r>
            <w:r w:rsidRPr="00374B18">
              <w:rPr>
                <w:rFonts w:ascii="Times New Roman" w:hAnsi="Times New Roman" w:cs="Times New Roman"/>
              </w:rPr>
              <w:t xml:space="preserve"> (базовый уровень) (для 5–9 классов образовательных организаций). Москва 2023. </w:t>
            </w:r>
          </w:p>
          <w:p w:rsidR="00D97E0C" w:rsidRPr="00374B18" w:rsidRDefault="00D97E0C" w:rsidP="00D8754B">
            <w:pPr>
              <w:pStyle w:val="a4"/>
              <w:spacing w:line="276" w:lineRule="auto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Биология: базовый уровень: методическое пособие к предметной линии «Линия жизни» / В. В. Пасечник. — Москва: Просвещение, 202</w:t>
            </w:r>
            <w:r w:rsidR="00535962" w:rsidRPr="00374B18">
              <w:rPr>
                <w:rStyle w:val="10"/>
                <w:color w:val="000000"/>
                <w:sz w:val="24"/>
                <w:szCs w:val="24"/>
              </w:rPr>
              <w:t>3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E0C" w:rsidRPr="00374B18" w:rsidRDefault="00D97E0C" w:rsidP="00D97E0C">
            <w:pPr>
              <w:pStyle w:val="a4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color w:val="000000"/>
                <w:sz w:val="24"/>
                <w:szCs w:val="24"/>
              </w:rPr>
              <w:t xml:space="preserve">Пасечник В. В., </w:t>
            </w:r>
            <w:proofErr w:type="spellStart"/>
            <w:r w:rsidRPr="00374B18">
              <w:rPr>
                <w:color w:val="000000"/>
                <w:sz w:val="24"/>
                <w:szCs w:val="24"/>
              </w:rPr>
              <w:t>Суматохин</w:t>
            </w:r>
            <w:proofErr w:type="spellEnd"/>
            <w:r w:rsidRPr="00374B18">
              <w:rPr>
                <w:color w:val="000000"/>
                <w:sz w:val="24"/>
                <w:szCs w:val="24"/>
              </w:rPr>
              <w:t xml:space="preserve"> С. В., </w:t>
            </w:r>
            <w:proofErr w:type="spellStart"/>
            <w:r w:rsidRPr="00374B18">
              <w:rPr>
                <w:color w:val="000000"/>
                <w:sz w:val="24"/>
                <w:szCs w:val="24"/>
              </w:rPr>
              <w:t>Гапонюк</w:t>
            </w:r>
            <w:proofErr w:type="spellEnd"/>
            <w:r w:rsidRPr="00374B18">
              <w:rPr>
                <w:color w:val="000000"/>
                <w:sz w:val="24"/>
                <w:szCs w:val="24"/>
              </w:rPr>
              <w:t xml:space="preserve"> З.Г., Швецов Г.Г./ Под </w:t>
            </w:r>
            <w:proofErr w:type="spellStart"/>
            <w:proofErr w:type="gramStart"/>
            <w:r w:rsidRPr="00374B18">
              <w:rPr>
                <w:color w:val="000000"/>
                <w:sz w:val="24"/>
                <w:szCs w:val="24"/>
              </w:rPr>
              <w:t>ред</w:t>
            </w:r>
            <w:proofErr w:type="spellEnd"/>
            <w:proofErr w:type="gramEnd"/>
            <w:r w:rsidRPr="00374B18">
              <w:rPr>
                <w:color w:val="000000"/>
                <w:sz w:val="24"/>
                <w:szCs w:val="24"/>
              </w:rPr>
              <w:t xml:space="preserve"> Пасечника </w:t>
            </w:r>
            <w:proofErr w:type="spellStart"/>
            <w:r w:rsidRPr="00374B18">
              <w:rPr>
                <w:color w:val="000000"/>
                <w:sz w:val="24"/>
                <w:szCs w:val="24"/>
              </w:rPr>
              <w:t>В.В.Биология</w:t>
            </w:r>
            <w:proofErr w:type="spellEnd"/>
            <w:r w:rsidRPr="00374B18">
              <w:rPr>
                <w:color w:val="000000"/>
                <w:sz w:val="24"/>
                <w:szCs w:val="24"/>
              </w:rPr>
              <w:t>. 5 класс. Базовый уровень. Учебник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 Издательство «Просвещение»</w:t>
            </w:r>
          </w:p>
        </w:tc>
      </w:tr>
      <w:tr w:rsidR="00D97E0C" w:rsidRPr="00374B18" w:rsidTr="00D8754B">
        <w:trPr>
          <w:trHeight w:hRule="exact" w:val="3368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E0C" w:rsidRPr="00374B18" w:rsidRDefault="00D97E0C" w:rsidP="00D97E0C">
            <w:pPr>
              <w:pStyle w:val="a4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E0C" w:rsidRPr="00374B18" w:rsidRDefault="00D97E0C" w:rsidP="00D97E0C">
            <w:r w:rsidRPr="00374B18">
              <w:rPr>
                <w:rStyle w:val="BookmanOldStyle"/>
                <w:rFonts w:ascii="Times New Roman" w:hAnsi="Times New Roman" w:cs="Times New Roman"/>
                <w:noProof w:val="0"/>
                <w:sz w:val="24"/>
                <w:szCs w:val="24"/>
              </w:rPr>
              <w:t xml:space="preserve">5а, б, в, </w:t>
            </w:r>
            <w:proofErr w:type="gramStart"/>
            <w:r w:rsidRPr="00374B18">
              <w:rPr>
                <w:rStyle w:val="BookmanOldStyle"/>
                <w:rFonts w:ascii="Times New Roman" w:hAnsi="Times New Roman" w:cs="Times New Roman"/>
                <w:noProof w:val="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5962" w:rsidRPr="00374B18" w:rsidRDefault="004331FB" w:rsidP="00D97E0C">
            <w:pPr>
              <w:pStyle w:val="a4"/>
              <w:spacing w:line="276" w:lineRule="auto"/>
              <w:jc w:val="left"/>
              <w:rPr>
                <w:sz w:val="24"/>
                <w:szCs w:val="24"/>
              </w:rPr>
            </w:pPr>
            <w:r w:rsidRPr="00374B18">
              <w:t xml:space="preserve">Федеральная рабочая программа основного общего образования 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>Музыка</w:t>
            </w:r>
            <w:r w:rsidRPr="00374B18">
              <w:t xml:space="preserve"> (базовый уровень) (для 5–8 классов образовательных организаций). Москва 2023. </w:t>
            </w:r>
            <w:r w:rsidR="00535962" w:rsidRPr="00374B18">
              <w:rPr>
                <w:sz w:val="24"/>
                <w:szCs w:val="24"/>
              </w:rPr>
              <w:t xml:space="preserve">Уроки музыки : 5—6-е классы : поурочные разработки : учебное пособие </w:t>
            </w:r>
            <w:proofErr w:type="gramStart"/>
            <w:r w:rsidR="00535962" w:rsidRPr="00374B18">
              <w:rPr>
                <w:sz w:val="24"/>
                <w:szCs w:val="24"/>
              </w:rPr>
              <w:t>—</w:t>
            </w:r>
            <w:r w:rsidR="000F5DBC" w:rsidRPr="00374B18">
              <w:rPr>
                <w:sz w:val="24"/>
                <w:szCs w:val="24"/>
              </w:rPr>
              <w:t>Г</w:t>
            </w:r>
            <w:proofErr w:type="gramEnd"/>
            <w:r w:rsidR="000F5DBC" w:rsidRPr="00374B18">
              <w:rPr>
                <w:sz w:val="24"/>
                <w:szCs w:val="24"/>
              </w:rPr>
              <w:t xml:space="preserve">. П. Сергеева, </w:t>
            </w:r>
            <w:r w:rsidR="00535962" w:rsidRPr="00374B18">
              <w:rPr>
                <w:sz w:val="24"/>
                <w:szCs w:val="24"/>
              </w:rPr>
              <w:t xml:space="preserve">Е. Д. Критская. — 4-е изд., </w:t>
            </w:r>
            <w:proofErr w:type="spellStart"/>
            <w:r w:rsidR="00535962" w:rsidRPr="00374B18">
              <w:rPr>
                <w:sz w:val="24"/>
                <w:szCs w:val="24"/>
              </w:rPr>
              <w:t>перераб</w:t>
            </w:r>
            <w:proofErr w:type="spellEnd"/>
            <w:r w:rsidR="00535962" w:rsidRPr="00374B18">
              <w:rPr>
                <w:sz w:val="24"/>
                <w:szCs w:val="24"/>
              </w:rPr>
              <w:t>. — Москва</w:t>
            </w:r>
            <w:proofErr w:type="gramStart"/>
            <w:r w:rsidR="00535962" w:rsidRPr="00374B18">
              <w:rPr>
                <w:sz w:val="24"/>
                <w:szCs w:val="24"/>
              </w:rPr>
              <w:t xml:space="preserve"> :</w:t>
            </w:r>
            <w:proofErr w:type="gramEnd"/>
            <w:r w:rsidR="00535962" w:rsidRPr="00374B18">
              <w:rPr>
                <w:sz w:val="24"/>
                <w:szCs w:val="24"/>
              </w:rPr>
              <w:t xml:space="preserve"> Просвещение, 2023.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E0C" w:rsidRPr="00374B18" w:rsidRDefault="00D97E0C" w:rsidP="00D97E0C">
            <w:pPr>
              <w:pStyle w:val="a4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sz w:val="24"/>
                <w:szCs w:val="24"/>
              </w:rPr>
              <w:t xml:space="preserve">Учебник </w:t>
            </w:r>
            <w:proofErr w:type="spellStart"/>
            <w:r w:rsidRPr="00374B18">
              <w:rPr>
                <w:sz w:val="24"/>
                <w:szCs w:val="24"/>
              </w:rPr>
              <w:t>Г.П.Сергеева</w:t>
            </w:r>
            <w:proofErr w:type="spellEnd"/>
            <w:r w:rsidRPr="00374B18">
              <w:rPr>
                <w:sz w:val="24"/>
                <w:szCs w:val="24"/>
              </w:rPr>
              <w:t xml:space="preserve">, </w:t>
            </w:r>
            <w:proofErr w:type="spellStart"/>
            <w:r w:rsidRPr="00374B18">
              <w:rPr>
                <w:sz w:val="24"/>
                <w:szCs w:val="24"/>
              </w:rPr>
              <w:t>Е.Д.Критска</w:t>
            </w:r>
            <w:proofErr w:type="gramStart"/>
            <w:r w:rsidRPr="00374B18">
              <w:rPr>
                <w:sz w:val="24"/>
                <w:szCs w:val="24"/>
              </w:rPr>
              <w:t>я</w:t>
            </w:r>
            <w:proofErr w:type="spellEnd"/>
            <w:r w:rsidRPr="00374B18">
              <w:rPr>
                <w:sz w:val="24"/>
                <w:szCs w:val="24"/>
              </w:rPr>
              <w:t>–</w:t>
            </w:r>
            <w:proofErr w:type="gramEnd"/>
            <w:r w:rsidRPr="00374B18">
              <w:rPr>
                <w:sz w:val="24"/>
                <w:szCs w:val="24"/>
              </w:rPr>
              <w:t xml:space="preserve"> М. : Просвещение</w:t>
            </w:r>
          </w:p>
        </w:tc>
      </w:tr>
      <w:tr w:rsidR="00D97E0C" w:rsidRPr="00374B18" w:rsidTr="0074703A">
        <w:trPr>
          <w:trHeight w:hRule="exact" w:val="3646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E0C" w:rsidRPr="00374B18" w:rsidRDefault="00D97E0C" w:rsidP="00D97E0C">
            <w:pPr>
              <w:pStyle w:val="a4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lastRenderedPageBreak/>
              <w:t>Изобразительное</w:t>
            </w:r>
          </w:p>
          <w:p w:rsidR="00D97E0C" w:rsidRPr="00374B18" w:rsidRDefault="00D97E0C" w:rsidP="00D97E0C">
            <w:pPr>
              <w:pStyle w:val="a4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E0C" w:rsidRPr="00374B18" w:rsidRDefault="00D97E0C" w:rsidP="00D97E0C">
            <w:r w:rsidRPr="00374B18">
              <w:rPr>
                <w:rStyle w:val="BookmanOldStyle"/>
                <w:rFonts w:ascii="Times New Roman" w:hAnsi="Times New Roman" w:cs="Times New Roman"/>
                <w:noProof w:val="0"/>
                <w:sz w:val="24"/>
                <w:szCs w:val="24"/>
              </w:rPr>
              <w:t xml:space="preserve">5а, б, в, </w:t>
            </w:r>
            <w:proofErr w:type="gramStart"/>
            <w:r w:rsidRPr="00374B18">
              <w:rPr>
                <w:rStyle w:val="BookmanOldStyle"/>
                <w:rFonts w:ascii="Times New Roman" w:hAnsi="Times New Roman" w:cs="Times New Roman"/>
                <w:noProof w:val="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E0C" w:rsidRPr="00374B18" w:rsidRDefault="00837CBB" w:rsidP="00837CBB">
            <w:pPr>
              <w:pStyle w:val="a4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t xml:space="preserve">Федеральная рабочая программа основного общего образования 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>Изобразительное</w:t>
            </w:r>
            <w:r w:rsidRPr="00374B18">
              <w:rPr>
                <w:sz w:val="24"/>
                <w:szCs w:val="24"/>
              </w:rPr>
              <w:t xml:space="preserve"> 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>искусство</w:t>
            </w:r>
            <w:r w:rsidRPr="00374B18">
              <w:t xml:space="preserve"> (базовый уровень) (для 5–7 классов образовательных организаций). Москва 2023. </w:t>
            </w:r>
            <w:r w:rsidR="000F5DBC" w:rsidRPr="00374B18">
              <w:rPr>
                <w:sz w:val="24"/>
                <w:szCs w:val="24"/>
              </w:rPr>
              <w:t>Уроки изобразительного искусства. Декоративно-прикладное искусство в жизни человека. Поурочные разработки. 5 класс. Горяева Н. А. Москва</w:t>
            </w:r>
            <w:r w:rsidR="0074703A" w:rsidRPr="00374B18">
              <w:rPr>
                <w:sz w:val="24"/>
                <w:szCs w:val="24"/>
              </w:rPr>
              <w:t>:</w:t>
            </w:r>
            <w:r w:rsidR="000F5DBC" w:rsidRPr="00374B18">
              <w:rPr>
                <w:sz w:val="24"/>
                <w:szCs w:val="24"/>
              </w:rPr>
              <w:t xml:space="preserve"> Просвещение, 2023.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E0C" w:rsidRPr="00374B18" w:rsidRDefault="00D97E0C" w:rsidP="00D97E0C">
            <w:pPr>
              <w:pStyle w:val="a4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sz w:val="24"/>
                <w:szCs w:val="24"/>
              </w:rPr>
              <w:t xml:space="preserve">Изобразительное искусство 5 класс. Горяева Н.А., Островская О.В. / Под ред. </w:t>
            </w:r>
            <w:proofErr w:type="spellStart"/>
            <w:r w:rsidRPr="00374B18">
              <w:rPr>
                <w:sz w:val="24"/>
                <w:szCs w:val="24"/>
              </w:rPr>
              <w:t>Неменского</w:t>
            </w:r>
            <w:proofErr w:type="spellEnd"/>
            <w:r w:rsidRPr="00374B18">
              <w:rPr>
                <w:sz w:val="24"/>
                <w:szCs w:val="24"/>
              </w:rPr>
              <w:t xml:space="preserve"> Б.М. </w:t>
            </w:r>
          </w:p>
          <w:p w:rsidR="00D97E0C" w:rsidRPr="00374B18" w:rsidRDefault="00D97E0C" w:rsidP="00D97E0C">
            <w:pPr>
              <w:pStyle w:val="a4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sz w:val="24"/>
                <w:szCs w:val="24"/>
              </w:rPr>
              <w:t xml:space="preserve">Из-во Просвещение </w:t>
            </w:r>
            <w:r w:rsidRPr="00374B18">
              <w:rPr>
                <w:sz w:val="24"/>
                <w:szCs w:val="24"/>
              </w:rPr>
              <w:tab/>
            </w:r>
          </w:p>
        </w:tc>
      </w:tr>
      <w:tr w:rsidR="00D97E0C" w:rsidRPr="00374B18" w:rsidTr="00E57BFF">
        <w:trPr>
          <w:trHeight w:val="1489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D97E0C" w:rsidRPr="00374B18" w:rsidRDefault="00D96DEA" w:rsidP="00D97E0C">
            <w:pPr>
              <w:pStyle w:val="a4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Труд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 </w:t>
            </w:r>
            <w:r w:rsidR="00D97E0C" w:rsidRPr="00374B18">
              <w:rPr>
                <w:rStyle w:val="10"/>
                <w:color w:val="000000"/>
                <w:sz w:val="24"/>
                <w:szCs w:val="24"/>
              </w:rPr>
              <w:t>(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>Технология</w:t>
            </w:r>
            <w:r w:rsidR="00D97E0C" w:rsidRPr="00374B18">
              <w:rPr>
                <w:rStyle w:val="10"/>
                <w:color w:val="000000"/>
                <w:sz w:val="24"/>
                <w:szCs w:val="24"/>
              </w:rPr>
              <w:t xml:space="preserve">) </w:t>
            </w:r>
          </w:p>
          <w:p w:rsidR="00D97E0C" w:rsidRPr="00374B18" w:rsidRDefault="00D97E0C" w:rsidP="00D97E0C">
            <w:pPr>
              <w:pStyle w:val="a4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E0C" w:rsidRPr="00374B18" w:rsidRDefault="00D97E0C" w:rsidP="00D97E0C">
            <w:r w:rsidRPr="00374B18">
              <w:rPr>
                <w:rStyle w:val="BookmanOldStyle"/>
                <w:rFonts w:ascii="Times New Roman" w:hAnsi="Times New Roman" w:cs="Times New Roman"/>
                <w:noProof w:val="0"/>
                <w:sz w:val="24"/>
                <w:szCs w:val="24"/>
              </w:rPr>
              <w:t xml:space="preserve">5а, б, в, </w:t>
            </w:r>
            <w:proofErr w:type="gramStart"/>
            <w:r w:rsidRPr="00374B18">
              <w:rPr>
                <w:rStyle w:val="BookmanOldStyle"/>
                <w:rFonts w:ascii="Times New Roman" w:hAnsi="Times New Roman" w:cs="Times New Roman"/>
                <w:noProof w:val="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D97E0C" w:rsidRPr="00374B18" w:rsidRDefault="00D96DEA" w:rsidP="00D97E0C">
            <w:pPr>
              <w:pStyle w:val="a4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t>Федеральная рабочая программа основного общего образования Труд (Технология) (для 5–9 классов образовательных организаций) с изменениями в соответствии с приказом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образования». Москва 2024</w:t>
            </w:r>
            <w:r w:rsidR="00D97E0C" w:rsidRPr="00374B18">
              <w:rPr>
                <w:sz w:val="24"/>
                <w:szCs w:val="24"/>
              </w:rPr>
              <w:t xml:space="preserve"> Технология: 5–9-е классы: методическое пособие к предметной линии Е. С. </w:t>
            </w:r>
            <w:proofErr w:type="spellStart"/>
            <w:r w:rsidR="00D97E0C" w:rsidRPr="00374B18">
              <w:rPr>
                <w:sz w:val="24"/>
                <w:szCs w:val="24"/>
              </w:rPr>
              <w:t>Глозман</w:t>
            </w:r>
            <w:proofErr w:type="spellEnd"/>
            <w:r w:rsidR="00D97E0C" w:rsidRPr="00374B18">
              <w:rPr>
                <w:sz w:val="24"/>
                <w:szCs w:val="24"/>
              </w:rPr>
              <w:t xml:space="preserve"> и др. / Е. С. </w:t>
            </w:r>
            <w:proofErr w:type="spellStart"/>
            <w:r w:rsidR="00D97E0C" w:rsidRPr="00374B18">
              <w:rPr>
                <w:sz w:val="24"/>
                <w:szCs w:val="24"/>
              </w:rPr>
              <w:t>Глозман</w:t>
            </w:r>
            <w:proofErr w:type="spellEnd"/>
            <w:r w:rsidR="00D97E0C" w:rsidRPr="00374B18">
              <w:rPr>
                <w:sz w:val="24"/>
                <w:szCs w:val="24"/>
              </w:rPr>
              <w:t xml:space="preserve">, Е. Н. </w:t>
            </w:r>
            <w:proofErr w:type="spellStart"/>
            <w:r w:rsidR="00D97E0C" w:rsidRPr="00374B18">
              <w:rPr>
                <w:sz w:val="24"/>
                <w:szCs w:val="24"/>
              </w:rPr>
              <w:t>Кудакова</w:t>
            </w:r>
            <w:proofErr w:type="spellEnd"/>
            <w:r w:rsidRPr="00374B18">
              <w:rPr>
                <w:sz w:val="24"/>
                <w:szCs w:val="24"/>
              </w:rPr>
              <w:t xml:space="preserve">. — Москва: Просвещение, 2023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7E0C" w:rsidRPr="00374B18" w:rsidRDefault="00D97E0C" w:rsidP="00D97E0C">
            <w:pPr>
              <w:pStyle w:val="a4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sz w:val="24"/>
                <w:szCs w:val="24"/>
              </w:rPr>
              <w:t>Технология 5 класс</w:t>
            </w:r>
            <w:r w:rsidRPr="00374B18">
              <w:rPr>
                <w:sz w:val="24"/>
                <w:szCs w:val="24"/>
              </w:rPr>
              <w:tab/>
            </w:r>
          </w:p>
          <w:p w:rsidR="00D97E0C" w:rsidRPr="00374B18" w:rsidRDefault="00D97E0C" w:rsidP="00D97E0C">
            <w:pPr>
              <w:pStyle w:val="a4"/>
              <w:spacing w:after="0" w:line="276" w:lineRule="auto"/>
              <w:jc w:val="left"/>
              <w:rPr>
                <w:sz w:val="24"/>
                <w:szCs w:val="24"/>
              </w:rPr>
            </w:pPr>
            <w:proofErr w:type="spellStart"/>
            <w:r w:rsidRPr="00374B18">
              <w:rPr>
                <w:color w:val="000000"/>
                <w:sz w:val="24"/>
                <w:szCs w:val="24"/>
              </w:rPr>
              <w:t>Глозман</w:t>
            </w:r>
            <w:proofErr w:type="spellEnd"/>
            <w:r w:rsidRPr="00374B18">
              <w:rPr>
                <w:color w:val="000000"/>
                <w:sz w:val="24"/>
                <w:szCs w:val="24"/>
              </w:rPr>
              <w:t xml:space="preserve"> Е.С., Кожина О.А., </w:t>
            </w:r>
            <w:proofErr w:type="spellStart"/>
            <w:r w:rsidRPr="00374B18">
              <w:rPr>
                <w:color w:val="000000"/>
                <w:sz w:val="24"/>
                <w:szCs w:val="24"/>
              </w:rPr>
              <w:t>Хотунцев</w:t>
            </w:r>
            <w:proofErr w:type="spellEnd"/>
            <w:r w:rsidRPr="00374B18">
              <w:rPr>
                <w:color w:val="000000"/>
                <w:sz w:val="24"/>
                <w:szCs w:val="24"/>
              </w:rPr>
              <w:t xml:space="preserve"> Ю.Л. и др.</w:t>
            </w:r>
          </w:p>
          <w:p w:rsidR="00D97E0C" w:rsidRPr="00374B18" w:rsidRDefault="00D97E0C" w:rsidP="00D97E0C">
            <w:pPr>
              <w:pStyle w:val="a4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sz w:val="24"/>
                <w:szCs w:val="24"/>
              </w:rPr>
              <w:t>Из-во Просвещение</w:t>
            </w:r>
          </w:p>
        </w:tc>
      </w:tr>
      <w:tr w:rsidR="00D97E0C" w:rsidRPr="00374B18" w:rsidTr="0074703A">
        <w:trPr>
          <w:trHeight w:hRule="exact" w:val="3706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E0C" w:rsidRPr="00374B18" w:rsidRDefault="00D97E0C" w:rsidP="00D97E0C">
            <w:pPr>
              <w:pStyle w:val="a4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E0C" w:rsidRPr="00374B18" w:rsidRDefault="00D97E0C" w:rsidP="00D97E0C">
            <w:r w:rsidRPr="00374B18">
              <w:rPr>
                <w:rStyle w:val="BookmanOldStyle"/>
                <w:rFonts w:ascii="Times New Roman" w:hAnsi="Times New Roman" w:cs="Times New Roman"/>
                <w:noProof w:val="0"/>
                <w:sz w:val="24"/>
                <w:szCs w:val="24"/>
              </w:rPr>
              <w:t xml:space="preserve">5а, б, в, </w:t>
            </w:r>
            <w:proofErr w:type="gramStart"/>
            <w:r w:rsidRPr="00374B18">
              <w:rPr>
                <w:rStyle w:val="BookmanOldStyle"/>
                <w:rFonts w:ascii="Times New Roman" w:hAnsi="Times New Roman" w:cs="Times New Roman"/>
                <w:noProof w:val="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7CBB" w:rsidRPr="00374B18" w:rsidRDefault="00D97E0C" w:rsidP="00837CB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4B18">
              <w:rPr>
                <w:rStyle w:val="10"/>
                <w:sz w:val="24"/>
                <w:szCs w:val="24"/>
              </w:rPr>
              <w:t xml:space="preserve"> </w:t>
            </w:r>
            <w:r w:rsidR="00837CBB" w:rsidRPr="00374B18">
              <w:rPr>
                <w:rFonts w:ascii="Times New Roman" w:hAnsi="Times New Roman" w:cs="Times New Roman"/>
              </w:rPr>
              <w:t xml:space="preserve">Федеральная рабочая программа основного общего образования </w:t>
            </w:r>
            <w:r w:rsidR="00837CBB" w:rsidRPr="00374B18">
              <w:rPr>
                <w:rStyle w:val="10"/>
                <w:sz w:val="24"/>
                <w:szCs w:val="24"/>
              </w:rPr>
              <w:t>Физическая культура</w:t>
            </w:r>
            <w:r w:rsidR="00837CBB" w:rsidRPr="00374B18">
              <w:rPr>
                <w:rFonts w:ascii="Times New Roman" w:hAnsi="Times New Roman" w:cs="Times New Roman"/>
              </w:rPr>
              <w:t xml:space="preserve"> (для 5–9 классов образовательных организаций). Москва 2023. </w:t>
            </w:r>
          </w:p>
          <w:p w:rsidR="00D97E0C" w:rsidRPr="00374B18" w:rsidRDefault="00D97E0C" w:rsidP="0074703A">
            <w:pPr>
              <w:pStyle w:val="a4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Физическая культура: рабочая программа: учебно-методическое пособие / Т. В. Петрова, Ю. А. Копылов, Н. В. Полянская, С. С. Петров. — 2-е изд., </w:t>
            </w:r>
            <w:proofErr w:type="spellStart"/>
            <w:r w:rsidRPr="00374B18">
              <w:rPr>
                <w:rStyle w:val="10"/>
                <w:color w:val="000000"/>
                <w:sz w:val="24"/>
                <w:szCs w:val="24"/>
              </w:rPr>
              <w:t>перераб</w:t>
            </w:r>
            <w:proofErr w:type="spellEnd"/>
            <w:r w:rsidRPr="00374B18">
              <w:rPr>
                <w:rStyle w:val="10"/>
                <w:color w:val="000000"/>
                <w:sz w:val="24"/>
                <w:szCs w:val="24"/>
              </w:rPr>
              <w:t>. —</w:t>
            </w:r>
            <w:r w:rsidR="0074703A" w:rsidRPr="00374B18">
              <w:rPr>
                <w:rStyle w:val="10"/>
                <w:color w:val="000000"/>
                <w:sz w:val="24"/>
                <w:szCs w:val="24"/>
              </w:rPr>
              <w:t xml:space="preserve"> М.: </w:t>
            </w:r>
            <w:proofErr w:type="spellStart"/>
            <w:r w:rsidR="0074703A" w:rsidRPr="00374B18">
              <w:rPr>
                <w:rStyle w:val="10"/>
                <w:color w:val="000000"/>
                <w:sz w:val="24"/>
                <w:szCs w:val="24"/>
              </w:rPr>
              <w:t>Вентана</w:t>
            </w:r>
            <w:proofErr w:type="spellEnd"/>
            <w:r w:rsidR="0074703A" w:rsidRPr="00374B18">
              <w:rPr>
                <w:rStyle w:val="10"/>
                <w:color w:val="000000"/>
                <w:sz w:val="24"/>
                <w:szCs w:val="24"/>
              </w:rPr>
              <w:t>-Граф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7E0C" w:rsidRPr="00374B18" w:rsidRDefault="00D97E0C" w:rsidP="00D97E0C">
            <w:pPr>
              <w:pStyle w:val="a4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Физическая культура.5-7 </w:t>
            </w:r>
            <w:proofErr w:type="spellStart"/>
            <w:r w:rsidRPr="00374B18">
              <w:rPr>
                <w:rStyle w:val="10"/>
                <w:color w:val="000000"/>
                <w:sz w:val="24"/>
                <w:szCs w:val="24"/>
              </w:rPr>
              <w:t>кл</w:t>
            </w:r>
            <w:proofErr w:type="spellEnd"/>
            <w:r w:rsidRPr="00374B18">
              <w:rPr>
                <w:rStyle w:val="10"/>
                <w:color w:val="000000"/>
                <w:sz w:val="24"/>
                <w:szCs w:val="24"/>
              </w:rPr>
              <w:t xml:space="preserve">. Петрова Т. В., Копылов Ю.А., Полянская Н.В. и др. </w:t>
            </w:r>
            <w:r w:rsidRPr="00374B18">
              <w:rPr>
                <w:sz w:val="24"/>
                <w:szCs w:val="24"/>
              </w:rPr>
              <w:t>Из-во Просвещение</w:t>
            </w:r>
          </w:p>
        </w:tc>
      </w:tr>
      <w:tr w:rsidR="00A33AF6" w:rsidRPr="00374B18" w:rsidTr="0074703A">
        <w:trPr>
          <w:trHeight w:hRule="exact" w:val="5489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3AF6" w:rsidRPr="00374B18" w:rsidRDefault="00A33AF6" w:rsidP="001D01FC">
            <w:pPr>
              <w:pStyle w:val="a4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3AF6" w:rsidRPr="00374B18" w:rsidRDefault="00A33AF6" w:rsidP="001D01FC">
            <w:pPr>
              <w:pStyle w:val="a4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374B18">
              <w:rPr>
                <w:rStyle w:val="BookmanOldStyle"/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6а, б,</w:t>
            </w:r>
            <w:r w:rsidR="001B36F2" w:rsidRPr="00374B18">
              <w:rPr>
                <w:rStyle w:val="BookmanOldStyle"/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в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0187" w:rsidRPr="00374B18" w:rsidRDefault="00DB0DBC" w:rsidP="001D01F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 xml:space="preserve"> </w:t>
            </w:r>
            <w:r w:rsidR="00620187" w:rsidRPr="00374B18">
              <w:rPr>
                <w:rFonts w:ascii="Times New Roman" w:hAnsi="Times New Roman" w:cs="Times New Roman"/>
              </w:rPr>
              <w:t>Федеральная рабочая программа основного общего образования Русский язык (для 5–9 классов образовательных организаций). Москва 2022.</w:t>
            </w:r>
          </w:p>
          <w:p w:rsidR="00C55CB0" w:rsidRPr="00374B18" w:rsidRDefault="00C55CB0" w:rsidP="001D01F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 xml:space="preserve">Русский язык. 6 класс. Методическое пособие к учебнику Баранова М.Т., </w:t>
            </w:r>
            <w:proofErr w:type="spellStart"/>
            <w:r w:rsidRPr="00374B18">
              <w:rPr>
                <w:rFonts w:ascii="Times New Roman" w:hAnsi="Times New Roman" w:cs="Times New Roman"/>
              </w:rPr>
              <w:t>Ладыженской</w:t>
            </w:r>
            <w:proofErr w:type="spellEnd"/>
            <w:r w:rsidRPr="00374B18">
              <w:rPr>
                <w:rFonts w:ascii="Times New Roman" w:hAnsi="Times New Roman" w:cs="Times New Roman"/>
              </w:rPr>
              <w:t xml:space="preserve"> Т.А., </w:t>
            </w:r>
            <w:proofErr w:type="spellStart"/>
            <w:r w:rsidRPr="00374B18">
              <w:rPr>
                <w:rFonts w:ascii="Times New Roman" w:hAnsi="Times New Roman" w:cs="Times New Roman"/>
              </w:rPr>
              <w:t>Тростенцовой</w:t>
            </w:r>
            <w:proofErr w:type="spellEnd"/>
            <w:r w:rsidRPr="00374B18">
              <w:rPr>
                <w:rFonts w:ascii="Times New Roman" w:hAnsi="Times New Roman" w:cs="Times New Roman"/>
              </w:rPr>
              <w:t xml:space="preserve"> Л.А. и др. "Русский язык. 6 класс" Бондаренко М. А.</w:t>
            </w:r>
            <w:r w:rsidRPr="00374B18">
              <w:t xml:space="preserve"> </w:t>
            </w:r>
            <w:r w:rsidRPr="00374B18">
              <w:rPr>
                <w:rFonts w:ascii="Times New Roman" w:hAnsi="Times New Roman" w:cs="Times New Roman"/>
              </w:rPr>
              <w:t>Издательство</w:t>
            </w:r>
            <w:r w:rsidRPr="00374B18">
              <w:t xml:space="preserve"> </w:t>
            </w:r>
            <w:r w:rsidRPr="00374B18">
              <w:rPr>
                <w:rFonts w:ascii="Times New Roman" w:hAnsi="Times New Roman" w:cs="Times New Roman"/>
              </w:rPr>
              <w:t>Просвещение, 2023</w:t>
            </w:r>
          </w:p>
          <w:p w:rsidR="00A33AF6" w:rsidRPr="00374B18" w:rsidRDefault="00C55CB0" w:rsidP="001D01F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 xml:space="preserve">Русский язык. 6 класс. Поурочные разработки к учебнику "Русский язык. 6 класс" М.Т. Баранова, Т.А. </w:t>
            </w:r>
            <w:proofErr w:type="spellStart"/>
            <w:r w:rsidRPr="00374B18">
              <w:rPr>
                <w:rFonts w:ascii="Times New Roman" w:hAnsi="Times New Roman" w:cs="Times New Roman"/>
              </w:rPr>
              <w:t>Ладыженской</w:t>
            </w:r>
            <w:proofErr w:type="spellEnd"/>
            <w:r w:rsidRPr="00374B18">
              <w:rPr>
                <w:rFonts w:ascii="Times New Roman" w:hAnsi="Times New Roman" w:cs="Times New Roman"/>
              </w:rPr>
              <w:t xml:space="preserve">, Л.А. </w:t>
            </w:r>
            <w:proofErr w:type="spellStart"/>
            <w:r w:rsidRPr="00374B18">
              <w:rPr>
                <w:rFonts w:ascii="Times New Roman" w:hAnsi="Times New Roman" w:cs="Times New Roman"/>
              </w:rPr>
              <w:t>Тростенцовой</w:t>
            </w:r>
            <w:proofErr w:type="spellEnd"/>
            <w:r w:rsidRPr="00374B18">
              <w:rPr>
                <w:rFonts w:ascii="Times New Roman" w:hAnsi="Times New Roman" w:cs="Times New Roman"/>
              </w:rPr>
              <w:t xml:space="preserve"> и др./</w:t>
            </w:r>
            <w:r w:rsidRPr="00374B18">
              <w:t xml:space="preserve"> </w:t>
            </w:r>
            <w:r w:rsidRPr="00374B18">
              <w:rPr>
                <w:rFonts w:ascii="Times New Roman" w:hAnsi="Times New Roman" w:cs="Times New Roman"/>
              </w:rPr>
              <w:t>Бондаренко М.А. Издательство</w:t>
            </w:r>
            <w:r w:rsidRPr="00374B18">
              <w:t xml:space="preserve"> </w:t>
            </w:r>
            <w:r w:rsidRPr="00374B18">
              <w:rPr>
                <w:rFonts w:ascii="Times New Roman" w:hAnsi="Times New Roman" w:cs="Times New Roman"/>
              </w:rPr>
              <w:t>Просвещение, 2024.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AF6" w:rsidRPr="00374B18" w:rsidRDefault="00A33AF6" w:rsidP="001D01FC">
            <w:pPr>
              <w:pStyle w:val="a4"/>
              <w:spacing w:after="0" w:line="276" w:lineRule="auto"/>
              <w:jc w:val="left"/>
              <w:rPr>
                <w:sz w:val="24"/>
                <w:szCs w:val="24"/>
              </w:rPr>
            </w:pPr>
            <w:proofErr w:type="spellStart"/>
            <w:r w:rsidRPr="00374B18">
              <w:rPr>
                <w:rStyle w:val="10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374B18">
              <w:rPr>
                <w:rStyle w:val="10"/>
                <w:color w:val="000000"/>
                <w:sz w:val="24"/>
                <w:szCs w:val="24"/>
              </w:rPr>
              <w:t xml:space="preserve"> Т.А., Баранов М.Т., </w:t>
            </w:r>
            <w:proofErr w:type="spellStart"/>
            <w:r w:rsidRPr="00374B18">
              <w:rPr>
                <w:rStyle w:val="10"/>
                <w:color w:val="000000"/>
                <w:sz w:val="24"/>
                <w:szCs w:val="24"/>
              </w:rPr>
              <w:t>Тростенцова</w:t>
            </w:r>
            <w:proofErr w:type="spellEnd"/>
            <w:r w:rsidRPr="00374B18">
              <w:rPr>
                <w:rStyle w:val="10"/>
                <w:color w:val="000000"/>
                <w:sz w:val="24"/>
                <w:szCs w:val="24"/>
              </w:rPr>
              <w:t xml:space="preserve"> Л.А. и др.</w:t>
            </w:r>
            <w:r w:rsidR="0074703A" w:rsidRPr="00374B18">
              <w:rPr>
                <w:rStyle w:val="10"/>
                <w:color w:val="000000"/>
                <w:sz w:val="24"/>
                <w:szCs w:val="24"/>
              </w:rPr>
              <w:t xml:space="preserve"> 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>Русский язык. В 2-х частях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ab/>
              <w:t xml:space="preserve">6 класс. Издательство </w:t>
            </w:r>
            <w:r w:rsidR="001B36F2" w:rsidRPr="00374B18">
              <w:rPr>
                <w:rStyle w:val="10"/>
                <w:color w:val="000000"/>
                <w:sz w:val="24"/>
                <w:szCs w:val="24"/>
              </w:rPr>
              <w:t>«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Просвещение» </w:t>
            </w:r>
          </w:p>
        </w:tc>
      </w:tr>
      <w:tr w:rsidR="002938A0" w:rsidRPr="00374B18" w:rsidTr="0074703A">
        <w:trPr>
          <w:trHeight w:hRule="exact" w:val="7836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38A0" w:rsidRPr="00374B18" w:rsidRDefault="002938A0" w:rsidP="001D01FC">
            <w:pPr>
              <w:pStyle w:val="a4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38A0" w:rsidRPr="00374B18" w:rsidRDefault="00D97E0C" w:rsidP="001D01FC">
            <w:pPr>
              <w:spacing w:line="276" w:lineRule="auto"/>
              <w:jc w:val="center"/>
            </w:pPr>
            <w:r w:rsidRPr="00374B18">
              <w:rPr>
                <w:rStyle w:val="BookmanOldStyle"/>
                <w:rFonts w:ascii="Times New Roman" w:hAnsi="Times New Roman" w:cs="Times New Roman"/>
                <w:noProof w:val="0"/>
                <w:sz w:val="24"/>
                <w:szCs w:val="24"/>
              </w:rPr>
              <w:t>6а, б, в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A2B01" w:rsidRPr="00374B18" w:rsidRDefault="00CA2B01" w:rsidP="001D01FC">
            <w:pPr>
              <w:spacing w:line="276" w:lineRule="auto"/>
              <w:rPr>
                <w:rStyle w:val="10"/>
                <w:sz w:val="24"/>
                <w:szCs w:val="24"/>
              </w:rPr>
            </w:pPr>
            <w:r w:rsidRPr="00374B18">
              <w:rPr>
                <w:rStyle w:val="10"/>
                <w:sz w:val="24"/>
                <w:szCs w:val="24"/>
              </w:rPr>
              <w:t>Федеральная рабочая программа основного общего образования Литература (для 5–9 классов образовательных организаций). С изменениями в соответствии с приказом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образования», Москва 2024.</w:t>
            </w:r>
          </w:p>
          <w:p w:rsidR="002938A0" w:rsidRPr="00374B18" w:rsidRDefault="00571CEA" w:rsidP="001D01FC">
            <w:pPr>
              <w:spacing w:line="276" w:lineRule="auto"/>
              <w:rPr>
                <w:rFonts w:ascii="Times New Roman" w:hAnsi="Times New Roman" w:cs="Times New Roman"/>
                <w:spacing w:val="3"/>
              </w:rPr>
            </w:pPr>
            <w:r w:rsidRPr="00374B18">
              <w:rPr>
                <w:rStyle w:val="10"/>
                <w:sz w:val="24"/>
                <w:szCs w:val="24"/>
              </w:rPr>
              <w:t xml:space="preserve">Литература: 6-й класс: методическое пособие для учителя к учебнику В.П. </w:t>
            </w:r>
            <w:proofErr w:type="spellStart"/>
            <w:r w:rsidRPr="00374B18">
              <w:rPr>
                <w:rStyle w:val="10"/>
                <w:sz w:val="24"/>
                <w:szCs w:val="24"/>
              </w:rPr>
              <w:t>Полухиной</w:t>
            </w:r>
            <w:proofErr w:type="spellEnd"/>
            <w:r w:rsidRPr="00374B18">
              <w:rPr>
                <w:rStyle w:val="10"/>
                <w:sz w:val="24"/>
                <w:szCs w:val="24"/>
              </w:rPr>
              <w:t xml:space="preserve">, В.Я. Коровиной, В.П. Журавлева и др. «Литература. 6 класс» / М.И. </w:t>
            </w:r>
            <w:proofErr w:type="spellStart"/>
            <w:r w:rsidRPr="00374B18">
              <w:rPr>
                <w:rStyle w:val="10"/>
                <w:sz w:val="24"/>
                <w:szCs w:val="24"/>
              </w:rPr>
              <w:t>Шутан</w:t>
            </w:r>
            <w:proofErr w:type="spellEnd"/>
            <w:r w:rsidRPr="00374B18">
              <w:rPr>
                <w:rStyle w:val="10"/>
                <w:sz w:val="24"/>
                <w:szCs w:val="24"/>
              </w:rPr>
              <w:t>. — 2-е изд., стер. — Москва: Просвещение, 2023.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CEA" w:rsidRPr="00374B18" w:rsidRDefault="002938A0" w:rsidP="001D01FC">
            <w:pPr>
              <w:pStyle w:val="a4"/>
              <w:spacing w:after="0" w:line="276" w:lineRule="auto"/>
              <w:jc w:val="left"/>
              <w:rPr>
                <w:rStyle w:val="10"/>
                <w:color w:val="000000"/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Коровина В.</w:t>
            </w:r>
            <w:r w:rsidR="00571CEA" w:rsidRPr="00374B18">
              <w:rPr>
                <w:rStyle w:val="10"/>
                <w:color w:val="000000"/>
                <w:sz w:val="24"/>
                <w:szCs w:val="24"/>
              </w:rPr>
              <w:t>Я., Журавлев В.П., Коровин В.И.</w:t>
            </w:r>
          </w:p>
          <w:p w:rsidR="002938A0" w:rsidRPr="00374B18" w:rsidRDefault="002938A0" w:rsidP="001D01FC">
            <w:pPr>
              <w:pStyle w:val="a4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Литература. В 2-</w:t>
            </w:r>
            <w:r w:rsidR="001D01FC" w:rsidRPr="00374B18">
              <w:rPr>
                <w:rStyle w:val="10"/>
                <w:color w:val="000000"/>
                <w:sz w:val="24"/>
                <w:szCs w:val="24"/>
              </w:rPr>
              <w:t>х частях 6 класс. Издательство «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>Просвещение»</w:t>
            </w:r>
          </w:p>
        </w:tc>
      </w:tr>
      <w:tr w:rsidR="002938A0" w:rsidRPr="00374B18" w:rsidTr="00F1376A">
        <w:trPr>
          <w:trHeight w:hRule="exact" w:val="3022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38A0" w:rsidRPr="00374B18" w:rsidRDefault="002938A0" w:rsidP="001D01FC">
            <w:pPr>
              <w:pStyle w:val="a4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lastRenderedPageBreak/>
              <w:t>Иностранный язык (английский)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38A0" w:rsidRPr="00374B18" w:rsidRDefault="002938A0" w:rsidP="001D01FC">
            <w:pPr>
              <w:spacing w:line="276" w:lineRule="auto"/>
              <w:jc w:val="center"/>
            </w:pPr>
            <w:r w:rsidRPr="00374B18">
              <w:rPr>
                <w:rStyle w:val="BookmanOldStyle"/>
                <w:rFonts w:ascii="Times New Roman" w:hAnsi="Times New Roman" w:cs="Times New Roman"/>
                <w:noProof w:val="0"/>
                <w:sz w:val="24"/>
                <w:szCs w:val="24"/>
              </w:rPr>
              <w:t>6а, б, в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6ED3" w:rsidRPr="00374B18" w:rsidRDefault="00E46ED3" w:rsidP="00E46ED3">
            <w:pPr>
              <w:pStyle w:val="a4"/>
              <w:spacing w:after="0" w:line="276" w:lineRule="auto"/>
              <w:jc w:val="left"/>
              <w:rPr>
                <w:rStyle w:val="10"/>
                <w:color w:val="000000"/>
                <w:sz w:val="24"/>
                <w:szCs w:val="24"/>
                <w:lang w:eastAsia="en-US"/>
              </w:rPr>
            </w:pPr>
            <w:r w:rsidRPr="00374B18">
              <w:t xml:space="preserve">Федеральная рабочая программа основного общего образования 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>Иностранный (английский)</w:t>
            </w:r>
            <w:r w:rsidRPr="00374B18">
              <w:t xml:space="preserve"> 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язык </w:t>
            </w:r>
            <w:r w:rsidRPr="00374B18">
              <w:t>(для 5–9 классов образовательных организаций). Москва 2023.</w:t>
            </w:r>
            <w:r w:rsidR="00112177" w:rsidRPr="00374B18">
              <w:t xml:space="preserve"> Английский язык. Книга для учителя. 6 класс/ Ваулина Ю. Е., Дули Д. ., </w:t>
            </w:r>
            <w:proofErr w:type="spellStart"/>
            <w:r w:rsidR="00112177" w:rsidRPr="00374B18">
              <w:t>Подоляко</w:t>
            </w:r>
            <w:proofErr w:type="spellEnd"/>
            <w:r w:rsidR="00112177" w:rsidRPr="00374B18">
              <w:t xml:space="preserve"> О. Е. и др. </w:t>
            </w:r>
          </w:p>
          <w:p w:rsidR="002672BA" w:rsidRPr="00374B18" w:rsidRDefault="00112177" w:rsidP="001D01FC">
            <w:pPr>
              <w:pStyle w:val="a4"/>
              <w:spacing w:after="0" w:line="276" w:lineRule="auto"/>
              <w:jc w:val="left"/>
              <w:rPr>
                <w:color w:val="000000"/>
                <w:spacing w:val="3"/>
                <w:sz w:val="24"/>
                <w:szCs w:val="24"/>
                <w:lang w:eastAsia="en-US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8A0" w:rsidRPr="00374B18" w:rsidRDefault="002938A0" w:rsidP="001D01FC">
            <w:pPr>
              <w:pStyle w:val="a4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Ваулина Ю.Е., Дули Д., </w:t>
            </w:r>
            <w:proofErr w:type="spellStart"/>
            <w:r w:rsidRPr="00374B18">
              <w:rPr>
                <w:rStyle w:val="10"/>
                <w:color w:val="000000"/>
                <w:sz w:val="24"/>
                <w:szCs w:val="24"/>
              </w:rPr>
              <w:t>П</w:t>
            </w:r>
            <w:r w:rsidR="001D01FC" w:rsidRPr="00374B18">
              <w:rPr>
                <w:rStyle w:val="10"/>
                <w:color w:val="000000"/>
                <w:sz w:val="24"/>
                <w:szCs w:val="24"/>
              </w:rPr>
              <w:t>одоляко</w:t>
            </w:r>
            <w:proofErr w:type="spellEnd"/>
            <w:r w:rsidR="001D01FC" w:rsidRPr="00374B18">
              <w:rPr>
                <w:rStyle w:val="10"/>
                <w:color w:val="000000"/>
                <w:sz w:val="24"/>
                <w:szCs w:val="24"/>
              </w:rPr>
              <w:t xml:space="preserve"> О.Е. и др.</w:t>
            </w:r>
            <w:r w:rsidR="00112177" w:rsidRPr="00374B18">
              <w:rPr>
                <w:rStyle w:val="10"/>
                <w:color w:val="000000"/>
                <w:sz w:val="24"/>
                <w:szCs w:val="24"/>
              </w:rPr>
              <w:t xml:space="preserve"> 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>Английск</w:t>
            </w:r>
            <w:r w:rsidR="001D01FC" w:rsidRPr="00374B18">
              <w:rPr>
                <w:rStyle w:val="10"/>
                <w:color w:val="000000"/>
                <w:sz w:val="24"/>
                <w:szCs w:val="24"/>
              </w:rPr>
              <w:t>ий язык. 6 класс. Издательство «Просвещение»</w:t>
            </w:r>
          </w:p>
        </w:tc>
      </w:tr>
      <w:tr w:rsidR="002938A0" w:rsidRPr="00374B18" w:rsidTr="0074703A">
        <w:trPr>
          <w:trHeight w:hRule="exact" w:val="3364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38A0" w:rsidRPr="00374B18" w:rsidRDefault="002938A0" w:rsidP="001D01FC">
            <w:pPr>
              <w:pStyle w:val="a4"/>
              <w:shd w:val="clear" w:color="auto" w:fill="auto"/>
              <w:spacing w:after="0" w:line="276" w:lineRule="auto"/>
              <w:rPr>
                <w:rStyle w:val="10"/>
                <w:color w:val="000000"/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Французский (Второй иностранный)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38A0" w:rsidRPr="00374B18" w:rsidRDefault="00D97E0C" w:rsidP="001D01FC">
            <w:pPr>
              <w:spacing w:line="276" w:lineRule="auto"/>
              <w:jc w:val="center"/>
            </w:pPr>
            <w:r w:rsidRPr="00374B18">
              <w:rPr>
                <w:rStyle w:val="BookmanOldStyle"/>
                <w:rFonts w:ascii="Times New Roman" w:hAnsi="Times New Roman" w:cs="Times New Roman"/>
                <w:noProof w:val="0"/>
                <w:sz w:val="24"/>
                <w:szCs w:val="24"/>
              </w:rPr>
              <w:t>6</w:t>
            </w:r>
            <w:r w:rsidR="002938A0" w:rsidRPr="00374B18">
              <w:rPr>
                <w:rStyle w:val="BookmanOldStyle"/>
                <w:rFonts w:ascii="Times New Roman" w:hAnsi="Times New Roman" w:cs="Times New Roman"/>
                <w:noProof w:val="0"/>
                <w:sz w:val="24"/>
                <w:szCs w:val="24"/>
              </w:rPr>
              <w:t>в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38A0" w:rsidRPr="00374B18" w:rsidRDefault="0074703A" w:rsidP="001D01FC">
            <w:pPr>
              <w:pStyle w:val="a4"/>
              <w:spacing w:line="276" w:lineRule="auto"/>
              <w:jc w:val="left"/>
              <w:rPr>
                <w:rStyle w:val="10"/>
                <w:color w:val="000000"/>
                <w:sz w:val="24"/>
                <w:szCs w:val="24"/>
              </w:rPr>
            </w:pPr>
            <w:r w:rsidRPr="00374B18">
              <w:t xml:space="preserve">Федеральная рабочая программа основного общего образования 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>Иностранный (французский)</w:t>
            </w:r>
            <w:r w:rsidRPr="00374B18">
              <w:t xml:space="preserve"> 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язык </w:t>
            </w:r>
            <w:r w:rsidRPr="00374B18">
              <w:t xml:space="preserve">(для 5–9 классов образовательных организаций). Москва 2023. </w:t>
            </w:r>
            <w:r w:rsidR="00C60C10" w:rsidRPr="00374B18">
              <w:rPr>
                <w:rStyle w:val="10"/>
                <w:color w:val="000000"/>
                <w:sz w:val="24"/>
                <w:szCs w:val="24"/>
              </w:rPr>
              <w:t xml:space="preserve">Французский язык. Второй иностранный язык. Методическое пособие для учителя. 6 класс. </w:t>
            </w:r>
            <w:r w:rsidR="00996190" w:rsidRPr="00374B18">
              <w:rPr>
                <w:rStyle w:val="10"/>
                <w:color w:val="000000"/>
                <w:sz w:val="24"/>
                <w:szCs w:val="24"/>
              </w:rPr>
              <w:t>Просвещение, 202</w:t>
            </w:r>
            <w:r w:rsidR="00C60C10" w:rsidRPr="00374B18">
              <w:rPr>
                <w:rStyle w:val="10"/>
                <w:color w:val="000000"/>
                <w:sz w:val="24"/>
                <w:szCs w:val="24"/>
              </w:rPr>
              <w:t>3</w:t>
            </w:r>
            <w:r w:rsidR="00267692" w:rsidRPr="00374B18">
              <w:rPr>
                <w:rStyle w:val="10"/>
                <w:color w:val="000000"/>
                <w:sz w:val="24"/>
                <w:szCs w:val="24"/>
              </w:rPr>
              <w:t xml:space="preserve">. </w:t>
            </w:r>
            <w:r w:rsidR="00C60C10" w:rsidRPr="00374B18">
              <w:rPr>
                <w:rStyle w:val="10"/>
                <w:color w:val="000000"/>
                <w:sz w:val="24"/>
                <w:szCs w:val="24"/>
              </w:rPr>
              <w:t>Селиванова Н. А., Шашурина А. Ю.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8A0" w:rsidRPr="00374B18" w:rsidRDefault="002938A0" w:rsidP="001D01FC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10"/>
                <w:color w:val="000000"/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Французский язык 6 класс. Второй инос</w:t>
            </w:r>
            <w:r w:rsidR="00F1376A" w:rsidRPr="00374B18">
              <w:rPr>
                <w:rStyle w:val="10"/>
                <w:color w:val="000000"/>
                <w:sz w:val="24"/>
                <w:szCs w:val="24"/>
              </w:rPr>
              <w:t>транный язык. В 2-х частях</w:t>
            </w:r>
            <w:r w:rsidR="00112177" w:rsidRPr="00374B18">
              <w:rPr>
                <w:rStyle w:val="10"/>
                <w:color w:val="000000"/>
                <w:sz w:val="24"/>
                <w:szCs w:val="24"/>
              </w:rPr>
              <w:t xml:space="preserve">. 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>Издательство «Просвещение</w:t>
            </w:r>
            <w:r w:rsidR="00112177" w:rsidRPr="00374B18">
              <w:rPr>
                <w:rStyle w:val="10"/>
                <w:color w:val="000000"/>
                <w:sz w:val="24"/>
                <w:szCs w:val="24"/>
              </w:rPr>
              <w:t>»</w:t>
            </w:r>
            <w:r w:rsidR="00267692" w:rsidRPr="00374B18">
              <w:rPr>
                <w:rStyle w:val="10"/>
                <w:color w:val="000000"/>
                <w:sz w:val="24"/>
                <w:szCs w:val="24"/>
              </w:rPr>
              <w:t xml:space="preserve"> Н. А. </w:t>
            </w:r>
            <w:r w:rsidR="00E14D9D" w:rsidRPr="00374B18">
              <w:rPr>
                <w:rStyle w:val="10"/>
                <w:color w:val="000000"/>
                <w:sz w:val="24"/>
                <w:szCs w:val="24"/>
              </w:rPr>
              <w:t>Селиванова Н.А., Шашурина А.Ю.</w:t>
            </w:r>
          </w:p>
        </w:tc>
      </w:tr>
      <w:tr w:rsidR="002938A0" w:rsidRPr="00374B18" w:rsidTr="00DF7FCF">
        <w:trPr>
          <w:trHeight w:hRule="exact" w:val="3887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38A0" w:rsidRPr="00374B18" w:rsidRDefault="002938A0" w:rsidP="001D01FC">
            <w:pPr>
              <w:pStyle w:val="a4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38A0" w:rsidRPr="00374B18" w:rsidRDefault="002938A0" w:rsidP="001D01FC">
            <w:pPr>
              <w:spacing w:line="276" w:lineRule="auto"/>
              <w:jc w:val="center"/>
            </w:pPr>
            <w:r w:rsidRPr="00374B18">
              <w:rPr>
                <w:rStyle w:val="BookmanOldStyle"/>
                <w:rFonts w:ascii="Times New Roman" w:hAnsi="Times New Roman" w:cs="Times New Roman"/>
                <w:noProof w:val="0"/>
                <w:sz w:val="24"/>
                <w:szCs w:val="24"/>
              </w:rPr>
              <w:t>6а, б, в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7FCF" w:rsidRPr="00374B18" w:rsidRDefault="00DF7FCF" w:rsidP="00DF7F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 xml:space="preserve">Федеральная рабочая программа основного общего образования </w:t>
            </w:r>
            <w:r w:rsidRPr="00374B18">
              <w:rPr>
                <w:rStyle w:val="10"/>
                <w:sz w:val="24"/>
                <w:szCs w:val="24"/>
              </w:rPr>
              <w:t>Математика</w:t>
            </w:r>
            <w:r w:rsidRPr="00374B18">
              <w:rPr>
                <w:rFonts w:ascii="Times New Roman" w:hAnsi="Times New Roman" w:cs="Times New Roman"/>
              </w:rPr>
              <w:t xml:space="preserve"> (для 5–9 классов образовательных организаций). Москва 2023. </w:t>
            </w:r>
          </w:p>
          <w:p w:rsidR="002938A0" w:rsidRPr="00374B18" w:rsidRDefault="00531B48" w:rsidP="001D01FC">
            <w:pPr>
              <w:pStyle w:val="a4"/>
              <w:spacing w:after="0" w:line="276" w:lineRule="auto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 </w:t>
            </w:r>
            <w:r w:rsidR="00572595" w:rsidRPr="00374B18">
              <w:rPr>
                <w:rStyle w:val="10"/>
                <w:color w:val="000000"/>
                <w:sz w:val="24"/>
                <w:szCs w:val="24"/>
              </w:rPr>
              <w:t xml:space="preserve">Математика: 5—6-е классы: базовый уровень: методическое пособие к предметной линии учебников по математике Н. Я. </w:t>
            </w:r>
            <w:proofErr w:type="spellStart"/>
            <w:r w:rsidR="00572595" w:rsidRPr="00374B18">
              <w:rPr>
                <w:rStyle w:val="10"/>
                <w:color w:val="000000"/>
                <w:sz w:val="24"/>
                <w:szCs w:val="24"/>
              </w:rPr>
              <w:t>Виленкина</w:t>
            </w:r>
            <w:proofErr w:type="spellEnd"/>
            <w:r w:rsidR="00572595" w:rsidRPr="00374B18">
              <w:rPr>
                <w:rStyle w:val="10"/>
                <w:color w:val="000000"/>
                <w:sz w:val="24"/>
                <w:szCs w:val="24"/>
              </w:rPr>
              <w:t xml:space="preserve">, В. И. Жохова, А. С. </w:t>
            </w:r>
            <w:proofErr w:type="spellStart"/>
            <w:r w:rsidR="00572595" w:rsidRPr="00374B18">
              <w:rPr>
                <w:rStyle w:val="10"/>
                <w:color w:val="000000"/>
                <w:sz w:val="24"/>
                <w:szCs w:val="24"/>
              </w:rPr>
              <w:t>Чеснокова</w:t>
            </w:r>
            <w:proofErr w:type="spellEnd"/>
            <w:r w:rsidR="00572595" w:rsidRPr="00374B18">
              <w:rPr>
                <w:rStyle w:val="10"/>
                <w:color w:val="000000"/>
                <w:sz w:val="24"/>
                <w:szCs w:val="24"/>
              </w:rPr>
              <w:t xml:space="preserve"> и д</w:t>
            </w:r>
            <w:r w:rsidR="00F1376A" w:rsidRPr="00374B18">
              <w:rPr>
                <w:rStyle w:val="10"/>
                <w:color w:val="000000"/>
                <w:sz w:val="24"/>
                <w:szCs w:val="24"/>
              </w:rPr>
              <w:t>р. — 2-е изд., стер. — Москва</w:t>
            </w:r>
            <w:r w:rsidR="00572595" w:rsidRPr="00374B18">
              <w:rPr>
                <w:rStyle w:val="10"/>
                <w:color w:val="000000"/>
                <w:sz w:val="24"/>
                <w:szCs w:val="24"/>
              </w:rPr>
              <w:t>: Просвещение, 2023.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8A0" w:rsidRPr="00374B18" w:rsidRDefault="00CC782E" w:rsidP="001D01FC">
            <w:pPr>
              <w:pStyle w:val="a4"/>
              <w:spacing w:after="0" w:line="276" w:lineRule="auto"/>
              <w:jc w:val="left"/>
              <w:rPr>
                <w:sz w:val="24"/>
                <w:szCs w:val="24"/>
              </w:rPr>
            </w:pPr>
            <w:proofErr w:type="spellStart"/>
            <w:r w:rsidRPr="00374B18">
              <w:rPr>
                <w:color w:val="000000"/>
                <w:sz w:val="24"/>
                <w:szCs w:val="24"/>
              </w:rPr>
              <w:t>Виленкин</w:t>
            </w:r>
            <w:proofErr w:type="spellEnd"/>
            <w:r w:rsidRPr="00374B18">
              <w:rPr>
                <w:color w:val="000000"/>
                <w:sz w:val="24"/>
                <w:szCs w:val="24"/>
              </w:rPr>
              <w:t xml:space="preserve"> Н.Я., </w:t>
            </w:r>
            <w:proofErr w:type="gramStart"/>
            <w:r w:rsidRPr="00374B18">
              <w:rPr>
                <w:color w:val="000000"/>
                <w:sz w:val="24"/>
                <w:szCs w:val="24"/>
              </w:rPr>
              <w:t>Жохов</w:t>
            </w:r>
            <w:proofErr w:type="gramEnd"/>
            <w:r w:rsidRPr="00374B18">
              <w:rPr>
                <w:color w:val="000000"/>
                <w:sz w:val="24"/>
                <w:szCs w:val="24"/>
              </w:rPr>
              <w:t xml:space="preserve"> В.И., Чесноков А.С. и др.</w:t>
            </w:r>
            <w:r w:rsidR="002938A0" w:rsidRPr="00374B18">
              <w:rPr>
                <w:rStyle w:val="10"/>
                <w:color w:val="000000"/>
                <w:sz w:val="24"/>
                <w:szCs w:val="24"/>
              </w:rPr>
              <w:t xml:space="preserve"> Математика 6 класс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. </w:t>
            </w:r>
            <w:r w:rsidRPr="00374B18">
              <w:rPr>
                <w:color w:val="000000"/>
                <w:sz w:val="24"/>
                <w:szCs w:val="24"/>
              </w:rPr>
              <w:t>Базовый уровень. Учебник. В 2 частях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 Издательство «</w:t>
            </w:r>
            <w:r w:rsidR="002938A0" w:rsidRPr="00374B18">
              <w:rPr>
                <w:rStyle w:val="10"/>
                <w:color w:val="000000"/>
                <w:sz w:val="24"/>
                <w:szCs w:val="24"/>
              </w:rPr>
              <w:t>Просвещение»</w:t>
            </w:r>
          </w:p>
        </w:tc>
      </w:tr>
      <w:tr w:rsidR="002938A0" w:rsidRPr="00374B18" w:rsidTr="0074703A">
        <w:trPr>
          <w:trHeight w:hRule="exact" w:val="5347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8A0" w:rsidRPr="00374B18" w:rsidRDefault="002938A0" w:rsidP="001D01FC">
            <w:pPr>
              <w:pStyle w:val="a4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8A0" w:rsidRPr="00374B18" w:rsidRDefault="002938A0" w:rsidP="001D01FC">
            <w:pPr>
              <w:spacing w:line="276" w:lineRule="auto"/>
              <w:jc w:val="center"/>
            </w:pPr>
            <w:r w:rsidRPr="00374B18">
              <w:rPr>
                <w:rStyle w:val="BookmanOldStyle"/>
                <w:rFonts w:ascii="Times New Roman" w:hAnsi="Times New Roman" w:cs="Times New Roman"/>
                <w:noProof w:val="0"/>
                <w:sz w:val="24"/>
                <w:szCs w:val="24"/>
              </w:rPr>
              <w:t>6а, б, в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DC5" w:rsidRPr="00374B18" w:rsidRDefault="009F4DC5" w:rsidP="009F4DC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 xml:space="preserve">Федеральная рабочая программа основного общего образования </w:t>
            </w:r>
            <w:r w:rsidRPr="00374B18">
              <w:rPr>
                <w:rStyle w:val="10"/>
                <w:sz w:val="24"/>
                <w:szCs w:val="24"/>
              </w:rPr>
              <w:t>История</w:t>
            </w:r>
            <w:r w:rsidRPr="00374B18">
              <w:rPr>
                <w:rFonts w:ascii="Times New Roman" w:hAnsi="Times New Roman" w:cs="Times New Roman"/>
              </w:rPr>
              <w:t xml:space="preserve"> (для 5–9 классов образовательных организаций). Москва 2022. </w:t>
            </w:r>
          </w:p>
          <w:p w:rsidR="005A0139" w:rsidRPr="00374B18" w:rsidRDefault="00EB5A60" w:rsidP="001D01FC">
            <w:pPr>
              <w:pStyle w:val="a4"/>
              <w:spacing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sz w:val="24"/>
                <w:szCs w:val="24"/>
              </w:rPr>
              <w:t xml:space="preserve">История. Всеобщая история. История Средних веков: 6-й класс: методическое пособие к учебнику Е.В. </w:t>
            </w:r>
            <w:proofErr w:type="spellStart"/>
            <w:r w:rsidRPr="00374B18">
              <w:rPr>
                <w:sz w:val="24"/>
                <w:szCs w:val="24"/>
              </w:rPr>
              <w:t>Агибаловой</w:t>
            </w:r>
            <w:proofErr w:type="spellEnd"/>
            <w:r w:rsidRPr="00374B18">
              <w:rPr>
                <w:sz w:val="24"/>
                <w:szCs w:val="24"/>
              </w:rPr>
              <w:t xml:space="preserve">, Г.М. Донского / А.В. Игнатов. — 3-е изд., </w:t>
            </w:r>
            <w:proofErr w:type="spellStart"/>
            <w:r w:rsidRPr="00374B18">
              <w:rPr>
                <w:sz w:val="24"/>
                <w:szCs w:val="24"/>
              </w:rPr>
              <w:t>перераб</w:t>
            </w:r>
            <w:proofErr w:type="spellEnd"/>
            <w:r w:rsidRPr="00374B18">
              <w:rPr>
                <w:sz w:val="24"/>
                <w:szCs w:val="24"/>
              </w:rPr>
              <w:t xml:space="preserve">. — </w:t>
            </w:r>
            <w:r w:rsidR="00F1376A" w:rsidRPr="00374B18">
              <w:rPr>
                <w:sz w:val="24"/>
                <w:szCs w:val="24"/>
              </w:rPr>
              <w:t>Москва</w:t>
            </w:r>
            <w:r w:rsidRPr="00374B18">
              <w:rPr>
                <w:sz w:val="24"/>
                <w:szCs w:val="24"/>
              </w:rPr>
              <w:t xml:space="preserve">: Просвещение, 2023. </w:t>
            </w:r>
          </w:p>
          <w:p w:rsidR="008F2AF9" w:rsidRPr="00374B18" w:rsidRDefault="005A0139" w:rsidP="00F1376A">
            <w:pPr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 xml:space="preserve">История. История России: 6-й класс: методическое пособие к учебнику Н.М. Арсентьева, А.А. Данилова, П.С. Стефановича и др. / О. Н. Журавлева. </w:t>
            </w:r>
            <w:r w:rsidR="00F1376A" w:rsidRPr="00374B18">
              <w:rPr>
                <w:rFonts w:ascii="Times New Roman" w:hAnsi="Times New Roman" w:cs="Times New Roman"/>
              </w:rPr>
              <w:t xml:space="preserve">— 3-е изд., </w:t>
            </w:r>
            <w:proofErr w:type="spellStart"/>
            <w:r w:rsidR="00F1376A" w:rsidRPr="00374B18">
              <w:rPr>
                <w:rFonts w:ascii="Times New Roman" w:hAnsi="Times New Roman" w:cs="Times New Roman"/>
              </w:rPr>
              <w:t>перераб</w:t>
            </w:r>
            <w:proofErr w:type="spellEnd"/>
            <w:r w:rsidR="00F1376A" w:rsidRPr="00374B18">
              <w:rPr>
                <w:rFonts w:ascii="Times New Roman" w:hAnsi="Times New Roman" w:cs="Times New Roman"/>
              </w:rPr>
              <w:t>. — Москва</w:t>
            </w:r>
            <w:r w:rsidR="009F4DC5" w:rsidRPr="00374B18">
              <w:rPr>
                <w:rFonts w:ascii="Times New Roman" w:hAnsi="Times New Roman" w:cs="Times New Roman"/>
              </w:rPr>
              <w:t>:</w:t>
            </w:r>
            <w:r w:rsidR="00F1376A" w:rsidRPr="00374B18">
              <w:rPr>
                <w:rFonts w:ascii="Times New Roman" w:hAnsi="Times New Roman" w:cs="Times New Roman"/>
              </w:rPr>
              <w:t xml:space="preserve"> </w:t>
            </w:r>
            <w:r w:rsidRPr="00374B18">
              <w:rPr>
                <w:rFonts w:ascii="Times New Roman" w:hAnsi="Times New Roman" w:cs="Times New Roman"/>
              </w:rPr>
              <w:t xml:space="preserve">Просвещение, 2023.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8A0" w:rsidRPr="00374B18" w:rsidRDefault="002938A0" w:rsidP="001D01FC">
            <w:pPr>
              <w:pStyle w:val="a4"/>
              <w:spacing w:after="0" w:line="276" w:lineRule="auto"/>
              <w:jc w:val="left"/>
              <w:rPr>
                <w:rStyle w:val="10"/>
                <w:color w:val="000000"/>
                <w:sz w:val="24"/>
                <w:szCs w:val="24"/>
              </w:rPr>
            </w:pPr>
            <w:proofErr w:type="spellStart"/>
            <w:r w:rsidRPr="00374B18">
              <w:rPr>
                <w:rStyle w:val="10"/>
                <w:color w:val="000000"/>
                <w:sz w:val="24"/>
                <w:szCs w:val="24"/>
              </w:rPr>
              <w:t>Вигасин</w:t>
            </w:r>
            <w:proofErr w:type="spellEnd"/>
            <w:r w:rsidRPr="00374B18">
              <w:rPr>
                <w:rStyle w:val="10"/>
                <w:color w:val="000000"/>
                <w:sz w:val="24"/>
                <w:szCs w:val="24"/>
              </w:rPr>
              <w:t xml:space="preserve"> А.</w:t>
            </w:r>
            <w:r w:rsidR="00F1376A" w:rsidRPr="00374B18">
              <w:rPr>
                <w:rStyle w:val="10"/>
                <w:color w:val="000000"/>
                <w:sz w:val="24"/>
                <w:szCs w:val="24"/>
              </w:rPr>
              <w:t xml:space="preserve">А., </w:t>
            </w:r>
            <w:proofErr w:type="spellStart"/>
            <w:r w:rsidR="00F1376A" w:rsidRPr="00374B18">
              <w:rPr>
                <w:rStyle w:val="10"/>
                <w:color w:val="000000"/>
                <w:sz w:val="24"/>
                <w:szCs w:val="24"/>
              </w:rPr>
              <w:t>Годер</w:t>
            </w:r>
            <w:proofErr w:type="spellEnd"/>
            <w:r w:rsidR="00F1376A" w:rsidRPr="00374B18">
              <w:rPr>
                <w:rStyle w:val="10"/>
                <w:color w:val="000000"/>
                <w:sz w:val="24"/>
                <w:szCs w:val="24"/>
              </w:rPr>
              <w:t xml:space="preserve"> Г.И., Свенцицкая И.С. 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Всеобщая </w:t>
            </w:r>
            <w:r w:rsidR="00F1376A" w:rsidRPr="00374B18">
              <w:rPr>
                <w:rStyle w:val="10"/>
                <w:color w:val="000000"/>
                <w:sz w:val="24"/>
                <w:szCs w:val="24"/>
              </w:rPr>
              <w:t>история. 6 класс. Издательство «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>Просвещение»</w:t>
            </w:r>
          </w:p>
          <w:p w:rsidR="002938A0" w:rsidRPr="00374B18" w:rsidRDefault="00F1376A" w:rsidP="001D01FC">
            <w:pPr>
              <w:pStyle w:val="a4"/>
              <w:spacing w:after="0" w:line="276" w:lineRule="auto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История России. </w:t>
            </w:r>
            <w:r w:rsidR="002938A0" w:rsidRPr="00374B18">
              <w:rPr>
                <w:rStyle w:val="10"/>
                <w:color w:val="000000"/>
                <w:sz w:val="24"/>
                <w:szCs w:val="24"/>
              </w:rPr>
              <w:t>Из-во</w:t>
            </w:r>
            <w:r w:rsidR="00CC782E" w:rsidRPr="00374B18">
              <w:rPr>
                <w:rStyle w:val="10"/>
                <w:color w:val="000000"/>
                <w:sz w:val="24"/>
                <w:szCs w:val="24"/>
              </w:rPr>
              <w:t xml:space="preserve"> Москва «</w:t>
            </w:r>
            <w:r w:rsidR="002938A0" w:rsidRPr="00374B18">
              <w:rPr>
                <w:rStyle w:val="10"/>
                <w:color w:val="000000"/>
                <w:sz w:val="24"/>
                <w:szCs w:val="24"/>
              </w:rPr>
              <w:t>Просвещение</w:t>
            </w:r>
            <w:r w:rsidR="00CC782E" w:rsidRPr="00374B18">
              <w:rPr>
                <w:rStyle w:val="10"/>
                <w:color w:val="000000"/>
                <w:sz w:val="24"/>
                <w:szCs w:val="24"/>
              </w:rPr>
              <w:t>»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 </w:t>
            </w:r>
            <w:r w:rsidR="002938A0" w:rsidRPr="00374B18">
              <w:rPr>
                <w:rStyle w:val="10"/>
                <w:color w:val="000000"/>
                <w:sz w:val="24"/>
                <w:szCs w:val="24"/>
              </w:rPr>
              <w:t>Арсентьев Н.М., Дан</w:t>
            </w:r>
            <w:r w:rsidR="00CC782E" w:rsidRPr="00374B18">
              <w:rPr>
                <w:rStyle w:val="10"/>
                <w:color w:val="000000"/>
                <w:sz w:val="24"/>
                <w:szCs w:val="24"/>
              </w:rPr>
              <w:t xml:space="preserve">илов А.А., Стефанович П.С. и </w:t>
            </w:r>
            <w:proofErr w:type="spellStart"/>
            <w:proofErr w:type="gramStart"/>
            <w:r w:rsidR="00CC782E" w:rsidRPr="00374B18">
              <w:rPr>
                <w:rStyle w:val="10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</w:p>
        </w:tc>
      </w:tr>
      <w:tr w:rsidR="002938A0" w:rsidRPr="00374B18" w:rsidTr="0074703A">
        <w:trPr>
          <w:trHeight w:hRule="exact" w:val="3596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38A0" w:rsidRPr="00374B18" w:rsidRDefault="002938A0" w:rsidP="001D01FC">
            <w:pPr>
              <w:pStyle w:val="a4"/>
              <w:shd w:val="clear" w:color="auto" w:fill="auto"/>
              <w:spacing w:after="0" w:line="276" w:lineRule="auto"/>
              <w:rPr>
                <w:rStyle w:val="10"/>
                <w:color w:val="000000"/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38A0" w:rsidRPr="00374B18" w:rsidRDefault="002938A0" w:rsidP="001D01FC">
            <w:pPr>
              <w:spacing w:line="276" w:lineRule="auto"/>
              <w:jc w:val="center"/>
            </w:pPr>
            <w:r w:rsidRPr="00374B18">
              <w:rPr>
                <w:rStyle w:val="BookmanOldStyle"/>
                <w:rFonts w:ascii="Times New Roman" w:hAnsi="Times New Roman" w:cs="Times New Roman"/>
                <w:noProof w:val="0"/>
                <w:sz w:val="24"/>
                <w:szCs w:val="24"/>
              </w:rPr>
              <w:t>6а, б, в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21A" w:rsidRPr="00374B18" w:rsidRDefault="0055021A" w:rsidP="005502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 xml:space="preserve">Федеральная рабочая программа основного общего образования </w:t>
            </w:r>
            <w:r w:rsidR="0074703A" w:rsidRPr="00374B18">
              <w:rPr>
                <w:rStyle w:val="10"/>
                <w:sz w:val="24"/>
                <w:szCs w:val="24"/>
              </w:rPr>
              <w:t>Обществознание</w:t>
            </w:r>
            <w:r w:rsidR="0074703A" w:rsidRPr="00374B18">
              <w:rPr>
                <w:rFonts w:ascii="Times New Roman" w:hAnsi="Times New Roman" w:cs="Times New Roman"/>
              </w:rPr>
              <w:t xml:space="preserve"> </w:t>
            </w:r>
            <w:r w:rsidRPr="00374B18">
              <w:rPr>
                <w:rFonts w:ascii="Times New Roman" w:hAnsi="Times New Roman" w:cs="Times New Roman"/>
              </w:rPr>
              <w:t xml:space="preserve">(для 6–9 классов образовательных организаций). Москва 2022. </w:t>
            </w:r>
          </w:p>
          <w:p w:rsidR="002938A0" w:rsidRPr="00374B18" w:rsidRDefault="006B6A49" w:rsidP="001D01FC">
            <w:pPr>
              <w:pStyle w:val="a4"/>
              <w:spacing w:line="276" w:lineRule="auto"/>
              <w:jc w:val="left"/>
              <w:rPr>
                <w:rStyle w:val="10"/>
                <w:color w:val="000000"/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Обществознание: 6-й класс: методическое пособие к учебнику Л.Н. Боголюбова, Е. Л. Рутковской, Л. Ф. Ивановой и др. / Е. К. </w:t>
            </w:r>
            <w:proofErr w:type="spellStart"/>
            <w:r w:rsidRPr="00374B18">
              <w:rPr>
                <w:rStyle w:val="10"/>
                <w:color w:val="000000"/>
                <w:sz w:val="24"/>
                <w:szCs w:val="24"/>
              </w:rPr>
              <w:t>Калуцкая</w:t>
            </w:r>
            <w:proofErr w:type="spellEnd"/>
            <w:r w:rsidRPr="00374B18">
              <w:rPr>
                <w:rStyle w:val="10"/>
                <w:color w:val="000000"/>
                <w:sz w:val="24"/>
                <w:szCs w:val="24"/>
              </w:rPr>
              <w:t xml:space="preserve">, О. А. </w:t>
            </w:r>
            <w:proofErr w:type="spellStart"/>
            <w:r w:rsidRPr="00374B18">
              <w:rPr>
                <w:rStyle w:val="10"/>
                <w:color w:val="000000"/>
                <w:sz w:val="24"/>
                <w:szCs w:val="24"/>
              </w:rPr>
              <w:t>Французова</w:t>
            </w:r>
            <w:proofErr w:type="spellEnd"/>
            <w:r w:rsidRPr="00374B18">
              <w:rPr>
                <w:rStyle w:val="10"/>
                <w:color w:val="000000"/>
                <w:sz w:val="24"/>
                <w:szCs w:val="24"/>
              </w:rPr>
              <w:t xml:space="preserve">. — Москва: Просвещение, 2023.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38A0" w:rsidRPr="00374B18" w:rsidRDefault="002938A0" w:rsidP="001D01FC">
            <w:pPr>
              <w:pStyle w:val="a4"/>
              <w:spacing w:after="0" w:line="276" w:lineRule="auto"/>
              <w:jc w:val="left"/>
              <w:rPr>
                <w:rStyle w:val="10"/>
                <w:color w:val="000000"/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Обществознание. 6 класс.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ab/>
            </w:r>
          </w:p>
          <w:p w:rsidR="002938A0" w:rsidRPr="00374B18" w:rsidRDefault="00CC782E" w:rsidP="001D01FC">
            <w:pPr>
              <w:pStyle w:val="a4"/>
              <w:spacing w:after="0" w:line="276" w:lineRule="auto"/>
              <w:jc w:val="left"/>
              <w:rPr>
                <w:rStyle w:val="10"/>
                <w:color w:val="000000"/>
                <w:sz w:val="24"/>
                <w:szCs w:val="24"/>
              </w:rPr>
            </w:pPr>
            <w:r w:rsidRPr="00374B18">
              <w:rPr>
                <w:color w:val="000000"/>
                <w:sz w:val="24"/>
                <w:szCs w:val="24"/>
              </w:rPr>
              <w:t>Боголюбов Л. Н., Рутковская Е. Л., Иванова Л. Ф. и другие</w:t>
            </w:r>
            <w:r w:rsidR="002938A0" w:rsidRPr="00374B18">
              <w:rPr>
                <w:sz w:val="24"/>
                <w:szCs w:val="24"/>
              </w:rPr>
              <w:t xml:space="preserve"> </w:t>
            </w:r>
            <w:r w:rsidR="00AA4E0B" w:rsidRPr="00374B18">
              <w:rPr>
                <w:rStyle w:val="10"/>
                <w:color w:val="000000"/>
                <w:sz w:val="24"/>
                <w:szCs w:val="24"/>
              </w:rPr>
              <w:t>Из-во «</w:t>
            </w:r>
            <w:r w:rsidR="002938A0" w:rsidRPr="00374B18">
              <w:rPr>
                <w:rStyle w:val="10"/>
                <w:color w:val="000000"/>
                <w:sz w:val="24"/>
                <w:szCs w:val="24"/>
              </w:rPr>
              <w:t>Просвещение</w:t>
            </w:r>
            <w:r w:rsidR="00AA4E0B" w:rsidRPr="00374B18">
              <w:rPr>
                <w:rStyle w:val="10"/>
                <w:color w:val="000000"/>
                <w:sz w:val="24"/>
                <w:szCs w:val="24"/>
              </w:rPr>
              <w:t>»</w:t>
            </w:r>
          </w:p>
        </w:tc>
      </w:tr>
      <w:tr w:rsidR="002938A0" w:rsidRPr="00374B18" w:rsidTr="00521CBC">
        <w:trPr>
          <w:trHeight w:hRule="exact" w:val="3278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38A0" w:rsidRPr="00374B18" w:rsidRDefault="002938A0" w:rsidP="001D01FC">
            <w:pPr>
              <w:pStyle w:val="a4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38A0" w:rsidRPr="00374B18" w:rsidRDefault="002938A0" w:rsidP="001D01FC">
            <w:pPr>
              <w:spacing w:line="276" w:lineRule="auto"/>
              <w:jc w:val="center"/>
            </w:pPr>
            <w:r w:rsidRPr="00374B18">
              <w:rPr>
                <w:rStyle w:val="BookmanOldStyle"/>
                <w:rFonts w:ascii="Times New Roman" w:hAnsi="Times New Roman" w:cs="Times New Roman"/>
                <w:noProof w:val="0"/>
                <w:sz w:val="24"/>
                <w:szCs w:val="24"/>
              </w:rPr>
              <w:t>6а, б, в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21CBC" w:rsidRPr="00374B18" w:rsidRDefault="00521CBC" w:rsidP="00521C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 xml:space="preserve">Федеральная рабочая программа основного общего образования </w:t>
            </w:r>
            <w:r w:rsidRPr="00374B18">
              <w:rPr>
                <w:rStyle w:val="10"/>
                <w:sz w:val="24"/>
                <w:szCs w:val="24"/>
              </w:rPr>
              <w:t>География</w:t>
            </w:r>
            <w:r w:rsidRPr="00374B18">
              <w:rPr>
                <w:rFonts w:ascii="Times New Roman" w:hAnsi="Times New Roman" w:cs="Times New Roman"/>
              </w:rPr>
              <w:t xml:space="preserve"> (для 5–9 классов образовательных организаций). Москва 2022. </w:t>
            </w:r>
          </w:p>
          <w:p w:rsidR="002938A0" w:rsidRPr="00374B18" w:rsidRDefault="00584F9A" w:rsidP="001D01FC">
            <w:pPr>
              <w:pStyle w:val="a4"/>
              <w:spacing w:after="0" w:line="276" w:lineRule="auto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География. 5-9 классы. Методическое пособие к линии УМК "Полярная звезда" В.В. Николина. Москва: Просвещение, 2023.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8A0" w:rsidRPr="00374B18" w:rsidRDefault="002938A0" w:rsidP="001D01FC">
            <w:pPr>
              <w:pStyle w:val="a4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Алексеев А.И., Ни</w:t>
            </w:r>
            <w:r w:rsidR="00AA4E0B" w:rsidRPr="00374B18">
              <w:rPr>
                <w:rStyle w:val="10"/>
                <w:color w:val="000000"/>
                <w:sz w:val="24"/>
                <w:szCs w:val="24"/>
              </w:rPr>
              <w:t xml:space="preserve">колина В.В., Липкина Е.К. и др. 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География 5-6 класс Издательство </w:t>
            </w:r>
            <w:r w:rsidR="00AA4E0B" w:rsidRPr="00374B18">
              <w:rPr>
                <w:rStyle w:val="10"/>
                <w:color w:val="000000"/>
                <w:sz w:val="24"/>
                <w:szCs w:val="24"/>
              </w:rPr>
              <w:t>«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>Просвещение»</w:t>
            </w:r>
          </w:p>
        </w:tc>
      </w:tr>
      <w:tr w:rsidR="002938A0" w:rsidRPr="00374B18" w:rsidTr="005A2632">
        <w:trPr>
          <w:trHeight w:hRule="exact" w:val="3221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8A0" w:rsidRPr="00374B18" w:rsidRDefault="002938A0" w:rsidP="001D01FC">
            <w:pPr>
              <w:pStyle w:val="a4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8A0" w:rsidRPr="00374B18" w:rsidRDefault="002938A0" w:rsidP="001D01FC">
            <w:pPr>
              <w:spacing w:line="276" w:lineRule="auto"/>
              <w:jc w:val="center"/>
            </w:pPr>
            <w:r w:rsidRPr="00374B18">
              <w:rPr>
                <w:rStyle w:val="BookmanOldStyle"/>
                <w:rFonts w:ascii="Times New Roman" w:hAnsi="Times New Roman" w:cs="Times New Roman"/>
                <w:noProof w:val="0"/>
                <w:sz w:val="24"/>
                <w:szCs w:val="24"/>
              </w:rPr>
              <w:t>6а, б, в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CBB" w:rsidRPr="00374B18" w:rsidRDefault="00837CBB" w:rsidP="00837CB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 xml:space="preserve">Федеральная рабочая программа основного общего образования </w:t>
            </w:r>
            <w:r w:rsidRPr="00374B18">
              <w:rPr>
                <w:rStyle w:val="10"/>
                <w:sz w:val="24"/>
                <w:szCs w:val="24"/>
              </w:rPr>
              <w:t>Биология</w:t>
            </w:r>
            <w:r w:rsidRPr="00374B18">
              <w:rPr>
                <w:rFonts w:ascii="Times New Roman" w:hAnsi="Times New Roman" w:cs="Times New Roman"/>
              </w:rPr>
              <w:t xml:space="preserve"> (базовый уровень) (для 5–9 классов образовательных организаций). Москва 2023. </w:t>
            </w:r>
          </w:p>
          <w:p w:rsidR="002938A0" w:rsidRPr="00374B18" w:rsidRDefault="00927929" w:rsidP="0074703A">
            <w:pPr>
              <w:pStyle w:val="a4"/>
              <w:spacing w:line="276" w:lineRule="auto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Биология: 5—9-е классы: базовый у</w:t>
            </w:r>
            <w:r w:rsidR="00F1376A" w:rsidRPr="00374B18">
              <w:rPr>
                <w:rStyle w:val="10"/>
                <w:color w:val="000000"/>
                <w:sz w:val="24"/>
                <w:szCs w:val="24"/>
              </w:rPr>
              <w:t>ровень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: методическое пособие к предметной линии «Линия жизни» / В. В. Пасечник. — Москва: Просвещение, 2022.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8A0" w:rsidRPr="00374B18" w:rsidRDefault="00CC782E" w:rsidP="001D01FC">
            <w:pPr>
              <w:pStyle w:val="a4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color w:val="000000"/>
                <w:sz w:val="24"/>
                <w:szCs w:val="24"/>
              </w:rPr>
              <w:t xml:space="preserve">Пасечник В. В., </w:t>
            </w:r>
            <w:proofErr w:type="spellStart"/>
            <w:r w:rsidRPr="00374B18">
              <w:rPr>
                <w:color w:val="000000"/>
                <w:sz w:val="24"/>
                <w:szCs w:val="24"/>
              </w:rPr>
              <w:t>Суматохин</w:t>
            </w:r>
            <w:proofErr w:type="spellEnd"/>
            <w:r w:rsidRPr="00374B18">
              <w:rPr>
                <w:color w:val="000000"/>
                <w:sz w:val="24"/>
                <w:szCs w:val="24"/>
              </w:rPr>
              <w:t xml:space="preserve"> С. В., </w:t>
            </w:r>
            <w:proofErr w:type="spellStart"/>
            <w:r w:rsidRPr="00374B18">
              <w:rPr>
                <w:color w:val="000000"/>
                <w:sz w:val="24"/>
                <w:szCs w:val="24"/>
              </w:rPr>
              <w:t>Гапонюк</w:t>
            </w:r>
            <w:proofErr w:type="spellEnd"/>
            <w:r w:rsidRPr="00374B18">
              <w:rPr>
                <w:color w:val="000000"/>
                <w:sz w:val="24"/>
                <w:szCs w:val="24"/>
              </w:rPr>
              <w:t xml:space="preserve"> З.Г., Швецов Г.Г.; под редакцией Пасечника В. В.</w:t>
            </w:r>
            <w:r w:rsidR="00AA4E0B" w:rsidRPr="00374B18">
              <w:rPr>
                <w:rStyle w:val="10"/>
                <w:color w:val="000000"/>
                <w:sz w:val="24"/>
                <w:szCs w:val="24"/>
              </w:rPr>
              <w:t xml:space="preserve"> </w:t>
            </w:r>
            <w:r w:rsidRPr="00374B18">
              <w:rPr>
                <w:color w:val="000000"/>
                <w:sz w:val="24"/>
                <w:szCs w:val="24"/>
              </w:rPr>
              <w:t>Биология: 6-й класс: базовый уровень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 Издательство «</w:t>
            </w:r>
            <w:r w:rsidR="002938A0" w:rsidRPr="00374B18">
              <w:rPr>
                <w:rStyle w:val="10"/>
                <w:color w:val="000000"/>
                <w:sz w:val="24"/>
                <w:szCs w:val="24"/>
              </w:rPr>
              <w:t>Просвещение»</w:t>
            </w:r>
          </w:p>
        </w:tc>
      </w:tr>
      <w:tr w:rsidR="002938A0" w:rsidRPr="00374B18" w:rsidTr="005A2632">
        <w:trPr>
          <w:trHeight w:hRule="exact" w:val="2743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38A0" w:rsidRPr="00374B18" w:rsidRDefault="002938A0" w:rsidP="001D01FC">
            <w:pPr>
              <w:pStyle w:val="a4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38A0" w:rsidRPr="00374B18" w:rsidRDefault="002938A0" w:rsidP="001D01FC">
            <w:pPr>
              <w:spacing w:line="276" w:lineRule="auto"/>
              <w:jc w:val="center"/>
            </w:pPr>
            <w:r w:rsidRPr="00374B18">
              <w:rPr>
                <w:rStyle w:val="BookmanOldStyle"/>
                <w:rFonts w:ascii="Times New Roman" w:hAnsi="Times New Roman" w:cs="Times New Roman"/>
                <w:noProof w:val="0"/>
                <w:sz w:val="24"/>
                <w:szCs w:val="24"/>
              </w:rPr>
              <w:t>6а, б, в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38A0" w:rsidRPr="00374B18" w:rsidRDefault="004331FB" w:rsidP="00E14D9D">
            <w:pPr>
              <w:pStyle w:val="a4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t xml:space="preserve">Федеральная рабочая программа основного общего образования 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>Музыка</w:t>
            </w:r>
            <w:r w:rsidRPr="00374B18">
              <w:t xml:space="preserve"> (базовый уровень) (для 5–8 классов образовательных организаций). Москва 2023. </w:t>
            </w:r>
            <w:r w:rsidR="00531B48" w:rsidRPr="00374B18">
              <w:rPr>
                <w:sz w:val="24"/>
                <w:szCs w:val="24"/>
              </w:rPr>
              <w:t xml:space="preserve"> </w:t>
            </w:r>
            <w:r w:rsidR="00E14D9D" w:rsidRPr="00374B18">
              <w:rPr>
                <w:sz w:val="24"/>
                <w:szCs w:val="24"/>
              </w:rPr>
              <w:t>Уроки музыки. Поурочные разработки. 5-6 классы.</w:t>
            </w:r>
            <w:r w:rsidR="00E14D9D" w:rsidRPr="00374B18">
              <w:t xml:space="preserve"> </w:t>
            </w:r>
            <w:r w:rsidR="00E14D9D" w:rsidRPr="00374B18">
              <w:rPr>
                <w:sz w:val="24"/>
                <w:szCs w:val="24"/>
              </w:rPr>
              <w:t>Критская Е. Д., Сергеева Г. П.</w:t>
            </w:r>
            <w:r w:rsidR="0074703A" w:rsidRPr="00374B18">
              <w:rPr>
                <w:sz w:val="24"/>
                <w:szCs w:val="24"/>
              </w:rPr>
              <w:t xml:space="preserve"> </w:t>
            </w:r>
            <w:r w:rsidR="008B4603" w:rsidRPr="00374B18">
              <w:rPr>
                <w:sz w:val="24"/>
                <w:szCs w:val="24"/>
              </w:rPr>
              <w:t xml:space="preserve">Просвещение, </w:t>
            </w:r>
            <w:r w:rsidR="00E14D9D" w:rsidRPr="00374B18">
              <w:rPr>
                <w:sz w:val="24"/>
                <w:szCs w:val="24"/>
              </w:rPr>
              <w:t>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8A0" w:rsidRPr="00374B18" w:rsidRDefault="002938A0" w:rsidP="001D01FC">
            <w:pPr>
              <w:pStyle w:val="a4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sz w:val="24"/>
                <w:szCs w:val="24"/>
              </w:rPr>
              <w:t xml:space="preserve">Музыка 6 класс </w:t>
            </w:r>
            <w:proofErr w:type="spellStart"/>
            <w:r w:rsidRPr="00374B18">
              <w:rPr>
                <w:sz w:val="24"/>
                <w:szCs w:val="24"/>
              </w:rPr>
              <w:t>Г.П.Сергеева</w:t>
            </w:r>
            <w:proofErr w:type="spellEnd"/>
            <w:r w:rsidRPr="00374B18">
              <w:rPr>
                <w:sz w:val="24"/>
                <w:szCs w:val="24"/>
              </w:rPr>
              <w:t xml:space="preserve">, </w:t>
            </w:r>
            <w:proofErr w:type="spellStart"/>
            <w:r w:rsidRPr="00374B18">
              <w:rPr>
                <w:sz w:val="24"/>
                <w:szCs w:val="24"/>
              </w:rPr>
              <w:t>Е.Д.Критска</w:t>
            </w:r>
            <w:proofErr w:type="gramStart"/>
            <w:r w:rsidRPr="00374B18">
              <w:rPr>
                <w:sz w:val="24"/>
                <w:szCs w:val="24"/>
              </w:rPr>
              <w:t>я</w:t>
            </w:r>
            <w:proofErr w:type="spellEnd"/>
            <w:r w:rsidRPr="00374B18">
              <w:rPr>
                <w:sz w:val="24"/>
                <w:szCs w:val="24"/>
              </w:rPr>
              <w:t>–</w:t>
            </w:r>
            <w:proofErr w:type="gramEnd"/>
            <w:r w:rsidRPr="00374B18">
              <w:rPr>
                <w:sz w:val="24"/>
                <w:szCs w:val="24"/>
              </w:rPr>
              <w:t xml:space="preserve"> М. : </w:t>
            </w:r>
            <w:r w:rsidR="00AA4E0B" w:rsidRPr="00374B18">
              <w:rPr>
                <w:sz w:val="24"/>
                <w:szCs w:val="24"/>
              </w:rPr>
              <w:t>Издательство «</w:t>
            </w:r>
            <w:r w:rsidRPr="00374B18">
              <w:rPr>
                <w:sz w:val="24"/>
                <w:szCs w:val="24"/>
              </w:rPr>
              <w:t>Просвещение</w:t>
            </w:r>
            <w:r w:rsidR="00AA4E0B" w:rsidRPr="00374B18">
              <w:rPr>
                <w:sz w:val="24"/>
                <w:szCs w:val="24"/>
              </w:rPr>
              <w:t>»</w:t>
            </w:r>
            <w:r w:rsidRPr="00374B18">
              <w:rPr>
                <w:sz w:val="24"/>
                <w:szCs w:val="24"/>
              </w:rPr>
              <w:t xml:space="preserve"> </w:t>
            </w:r>
          </w:p>
        </w:tc>
      </w:tr>
      <w:tr w:rsidR="006018BA" w:rsidRPr="00374B18" w:rsidTr="005A2632">
        <w:trPr>
          <w:trHeight w:hRule="exact" w:val="3747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018BA" w:rsidRPr="00374B18" w:rsidRDefault="006018BA" w:rsidP="001D01FC">
            <w:pPr>
              <w:pStyle w:val="a4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Изобразительное</w:t>
            </w:r>
          </w:p>
          <w:p w:rsidR="006018BA" w:rsidRPr="00374B18" w:rsidRDefault="006018BA" w:rsidP="001D01FC">
            <w:pPr>
              <w:pStyle w:val="a4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018BA" w:rsidRPr="00374B18" w:rsidRDefault="006018BA" w:rsidP="001D01F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>6а, б</w:t>
            </w:r>
            <w:r w:rsidR="00ED2FED" w:rsidRPr="00374B18">
              <w:rPr>
                <w:rFonts w:ascii="Times New Roman" w:hAnsi="Times New Roman" w:cs="Times New Roman"/>
              </w:rPr>
              <w:t>, в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4F9A" w:rsidRPr="00374B18" w:rsidRDefault="00837CBB" w:rsidP="001D01FC">
            <w:pPr>
              <w:pStyle w:val="a4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t xml:space="preserve">Федеральная рабочая программа основного общего образования 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>Изобразительное</w:t>
            </w:r>
            <w:r w:rsidRPr="00374B18">
              <w:rPr>
                <w:sz w:val="24"/>
                <w:szCs w:val="24"/>
              </w:rPr>
              <w:t xml:space="preserve"> 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>искусство</w:t>
            </w:r>
            <w:r w:rsidRPr="00374B18">
              <w:t xml:space="preserve"> (базовый уровень) (для 5–7 классов образовательных организаций). Москва 2023. </w:t>
            </w:r>
            <w:r w:rsidR="00584F9A" w:rsidRPr="00374B18">
              <w:rPr>
                <w:sz w:val="24"/>
                <w:szCs w:val="24"/>
              </w:rPr>
              <w:t xml:space="preserve">Уроки изобразительного искусства. Искусство в жизни человека. Поурочные разработки. 6 класс. </w:t>
            </w:r>
            <w:proofErr w:type="spellStart"/>
            <w:r w:rsidR="00584F9A" w:rsidRPr="00374B18">
              <w:rPr>
                <w:sz w:val="24"/>
                <w:szCs w:val="24"/>
              </w:rPr>
              <w:t>Неменская</w:t>
            </w:r>
            <w:proofErr w:type="spellEnd"/>
            <w:r w:rsidR="00584F9A" w:rsidRPr="00374B18">
              <w:rPr>
                <w:sz w:val="24"/>
                <w:szCs w:val="24"/>
              </w:rPr>
              <w:t xml:space="preserve"> Л. А.</w:t>
            </w:r>
          </w:p>
          <w:p w:rsidR="006018BA" w:rsidRPr="00374B18" w:rsidRDefault="008C237C" w:rsidP="001D01FC">
            <w:pPr>
              <w:pStyle w:val="a4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sz w:val="24"/>
                <w:szCs w:val="24"/>
              </w:rPr>
              <w:t>М.</w:t>
            </w:r>
            <w:r w:rsidR="008C2096" w:rsidRPr="00374B18">
              <w:rPr>
                <w:sz w:val="24"/>
                <w:szCs w:val="24"/>
              </w:rPr>
              <w:t>:</w:t>
            </w:r>
            <w:r w:rsidR="00584F9A" w:rsidRPr="00374B18">
              <w:rPr>
                <w:sz w:val="24"/>
                <w:szCs w:val="24"/>
              </w:rPr>
              <w:t xml:space="preserve"> Просвещение, 2023</w:t>
            </w:r>
            <w:r w:rsidRPr="00374B18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8BA" w:rsidRPr="00374B18" w:rsidRDefault="006018BA" w:rsidP="001D01FC">
            <w:pPr>
              <w:pStyle w:val="a4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sz w:val="24"/>
                <w:szCs w:val="24"/>
              </w:rPr>
              <w:t xml:space="preserve">Изобразительное искусство 6 класс. Горяева Н.А., Островская О.В. / Под ред. </w:t>
            </w:r>
            <w:proofErr w:type="spellStart"/>
            <w:r w:rsidRPr="00374B18">
              <w:rPr>
                <w:sz w:val="24"/>
                <w:szCs w:val="24"/>
              </w:rPr>
              <w:t>Неменского</w:t>
            </w:r>
            <w:proofErr w:type="spellEnd"/>
            <w:r w:rsidRPr="00374B18">
              <w:rPr>
                <w:sz w:val="24"/>
                <w:szCs w:val="24"/>
              </w:rPr>
              <w:t xml:space="preserve"> Б.М. </w:t>
            </w:r>
          </w:p>
          <w:p w:rsidR="006018BA" w:rsidRPr="00374B18" w:rsidRDefault="006018BA" w:rsidP="001D01FC">
            <w:pPr>
              <w:pStyle w:val="a4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sz w:val="24"/>
                <w:szCs w:val="24"/>
              </w:rPr>
              <w:t xml:space="preserve">Из-во Просвещение </w:t>
            </w:r>
            <w:r w:rsidRPr="00374B18">
              <w:rPr>
                <w:sz w:val="24"/>
                <w:szCs w:val="24"/>
              </w:rPr>
              <w:tab/>
            </w:r>
          </w:p>
        </w:tc>
      </w:tr>
      <w:tr w:rsidR="006018BA" w:rsidRPr="00374B18" w:rsidTr="00D96DEA">
        <w:trPr>
          <w:trHeight w:hRule="exact" w:val="7332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018BA" w:rsidRPr="00374B18" w:rsidRDefault="00DB44B6" w:rsidP="00DB44B6">
            <w:pPr>
              <w:pStyle w:val="a4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lastRenderedPageBreak/>
              <w:t xml:space="preserve">Труд </w:t>
            </w:r>
            <w:r w:rsidR="00D97E0C" w:rsidRPr="00374B18">
              <w:rPr>
                <w:rStyle w:val="10"/>
                <w:color w:val="000000"/>
                <w:sz w:val="24"/>
                <w:szCs w:val="24"/>
              </w:rPr>
              <w:t>(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>Технология</w:t>
            </w:r>
            <w:r w:rsidR="00D97E0C" w:rsidRPr="00374B18">
              <w:rPr>
                <w:rStyle w:val="10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018BA" w:rsidRPr="00374B18" w:rsidRDefault="006018BA" w:rsidP="001D01F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>6а, б</w:t>
            </w:r>
            <w:r w:rsidR="00ED2FED" w:rsidRPr="00374B18">
              <w:rPr>
                <w:rFonts w:ascii="Times New Roman" w:hAnsi="Times New Roman" w:cs="Times New Roman"/>
              </w:rPr>
              <w:t>, в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018BA" w:rsidRPr="00374B18" w:rsidRDefault="00DB44B6" w:rsidP="001D01FC">
            <w:pPr>
              <w:pStyle w:val="a4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t>Федеральная рабочая программа основного общего образования Труд (Технология) (для 5–9 классов образовательных организаций) с изменениями в соответствии с приказом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образования». Москва 2024</w:t>
            </w:r>
            <w:r w:rsidR="00531B48" w:rsidRPr="00374B18">
              <w:rPr>
                <w:sz w:val="24"/>
                <w:szCs w:val="24"/>
              </w:rPr>
              <w:t xml:space="preserve"> </w:t>
            </w:r>
            <w:r w:rsidR="00D3225B" w:rsidRPr="00374B18">
              <w:rPr>
                <w:sz w:val="24"/>
                <w:szCs w:val="24"/>
              </w:rPr>
              <w:t xml:space="preserve">Технология: 5–9-е классы: методическое пособие к предметной линии Е. С. </w:t>
            </w:r>
            <w:proofErr w:type="spellStart"/>
            <w:r w:rsidR="00D3225B" w:rsidRPr="00374B18">
              <w:rPr>
                <w:sz w:val="24"/>
                <w:szCs w:val="24"/>
              </w:rPr>
              <w:t>Глозман</w:t>
            </w:r>
            <w:proofErr w:type="spellEnd"/>
            <w:r w:rsidR="00D3225B" w:rsidRPr="00374B18">
              <w:rPr>
                <w:sz w:val="24"/>
                <w:szCs w:val="24"/>
              </w:rPr>
              <w:t xml:space="preserve"> и др. / Е. С. </w:t>
            </w:r>
            <w:proofErr w:type="spellStart"/>
            <w:r w:rsidR="00D3225B" w:rsidRPr="00374B18">
              <w:rPr>
                <w:sz w:val="24"/>
                <w:szCs w:val="24"/>
              </w:rPr>
              <w:t>Глозман</w:t>
            </w:r>
            <w:proofErr w:type="spellEnd"/>
            <w:r w:rsidR="00D3225B" w:rsidRPr="00374B18">
              <w:rPr>
                <w:sz w:val="24"/>
                <w:szCs w:val="24"/>
              </w:rPr>
              <w:t xml:space="preserve">, Е. Н. </w:t>
            </w:r>
            <w:proofErr w:type="spellStart"/>
            <w:r w:rsidR="00D3225B" w:rsidRPr="00374B18">
              <w:rPr>
                <w:sz w:val="24"/>
                <w:szCs w:val="24"/>
              </w:rPr>
              <w:t>Кудакова</w:t>
            </w:r>
            <w:proofErr w:type="spellEnd"/>
            <w:r w:rsidR="00D3225B" w:rsidRPr="00374B18">
              <w:rPr>
                <w:sz w:val="24"/>
                <w:szCs w:val="24"/>
              </w:rPr>
              <w:t xml:space="preserve">. </w:t>
            </w:r>
            <w:r w:rsidR="008C2096" w:rsidRPr="00374B18">
              <w:rPr>
                <w:sz w:val="24"/>
                <w:szCs w:val="24"/>
              </w:rPr>
              <w:t>— Москва</w:t>
            </w:r>
            <w:r w:rsidR="00D3225B" w:rsidRPr="00374B18">
              <w:rPr>
                <w:sz w:val="24"/>
                <w:szCs w:val="24"/>
              </w:rPr>
              <w:t>: Просвещение, 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8BA" w:rsidRPr="00374B18" w:rsidRDefault="006018BA" w:rsidP="001D01FC">
            <w:pPr>
              <w:pStyle w:val="a4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sz w:val="24"/>
                <w:szCs w:val="24"/>
              </w:rPr>
              <w:t>Технология 6 класс</w:t>
            </w:r>
            <w:r w:rsidRPr="00374B18">
              <w:rPr>
                <w:sz w:val="24"/>
                <w:szCs w:val="24"/>
              </w:rPr>
              <w:tab/>
            </w:r>
          </w:p>
          <w:p w:rsidR="006018BA" w:rsidRPr="00374B18" w:rsidRDefault="00CC782E" w:rsidP="001D01FC">
            <w:pPr>
              <w:pStyle w:val="a4"/>
              <w:spacing w:after="0" w:line="276" w:lineRule="auto"/>
              <w:jc w:val="left"/>
              <w:rPr>
                <w:sz w:val="24"/>
                <w:szCs w:val="24"/>
              </w:rPr>
            </w:pPr>
            <w:proofErr w:type="spellStart"/>
            <w:r w:rsidRPr="00374B18">
              <w:rPr>
                <w:bCs/>
                <w:color w:val="000000"/>
                <w:sz w:val="24"/>
                <w:szCs w:val="24"/>
              </w:rPr>
              <w:t>Глозман</w:t>
            </w:r>
            <w:proofErr w:type="spellEnd"/>
            <w:r w:rsidRPr="00374B18">
              <w:rPr>
                <w:bCs/>
                <w:color w:val="000000"/>
                <w:sz w:val="24"/>
                <w:szCs w:val="24"/>
              </w:rPr>
              <w:t xml:space="preserve"> Е.С., Кожина О.А., </w:t>
            </w:r>
            <w:proofErr w:type="spellStart"/>
            <w:r w:rsidRPr="00374B18">
              <w:rPr>
                <w:bCs/>
                <w:color w:val="000000"/>
                <w:sz w:val="24"/>
                <w:szCs w:val="24"/>
              </w:rPr>
              <w:t>Хотунцев</w:t>
            </w:r>
            <w:proofErr w:type="spellEnd"/>
            <w:r w:rsidRPr="00374B18">
              <w:rPr>
                <w:bCs/>
                <w:color w:val="000000"/>
                <w:sz w:val="24"/>
                <w:szCs w:val="24"/>
              </w:rPr>
              <w:t xml:space="preserve"> Ю.Л. и др.</w:t>
            </w:r>
          </w:p>
          <w:p w:rsidR="006018BA" w:rsidRPr="00374B18" w:rsidRDefault="006018BA" w:rsidP="001D01FC">
            <w:pPr>
              <w:pStyle w:val="a4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sz w:val="24"/>
                <w:szCs w:val="24"/>
              </w:rPr>
              <w:t>Из-во Просвещение</w:t>
            </w:r>
          </w:p>
        </w:tc>
      </w:tr>
      <w:tr w:rsidR="006018BA" w:rsidRPr="00374B18" w:rsidTr="005A2632">
        <w:trPr>
          <w:trHeight w:hRule="exact" w:val="359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018BA" w:rsidRPr="00374B18" w:rsidRDefault="006018BA" w:rsidP="001D01FC">
            <w:pPr>
              <w:pStyle w:val="a4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018BA" w:rsidRPr="00374B18" w:rsidRDefault="006018BA" w:rsidP="001D01F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>6а, б</w:t>
            </w:r>
            <w:r w:rsidR="00ED2FED" w:rsidRPr="00374B18">
              <w:rPr>
                <w:rFonts w:ascii="Times New Roman" w:hAnsi="Times New Roman" w:cs="Times New Roman"/>
              </w:rPr>
              <w:t>, в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018BA" w:rsidRPr="00374B18" w:rsidRDefault="00837CBB" w:rsidP="005A2632">
            <w:pPr>
              <w:pStyle w:val="a4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t xml:space="preserve">Федеральная рабочая программа основного общего образования 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>Физическая культура</w:t>
            </w:r>
            <w:r w:rsidRPr="00374B18">
              <w:t xml:space="preserve"> (для 5–9 классов образовательных организаций). Москва 2023. </w:t>
            </w:r>
            <w:r w:rsidR="00531B48" w:rsidRPr="00374B18">
              <w:rPr>
                <w:rStyle w:val="10"/>
                <w:color w:val="000000"/>
                <w:sz w:val="24"/>
                <w:szCs w:val="24"/>
              </w:rPr>
              <w:t xml:space="preserve"> </w:t>
            </w:r>
            <w:r w:rsidR="00996190" w:rsidRPr="00374B18">
              <w:rPr>
                <w:rStyle w:val="10"/>
                <w:color w:val="000000"/>
                <w:sz w:val="24"/>
                <w:szCs w:val="24"/>
              </w:rPr>
              <w:t xml:space="preserve">Физическая культура: рабочая программа: учебно-методическое пособие / Т. В. Петрова, Ю. А. Копылов, Н. В. Полянская, С. С. Петров. — 2-е изд., </w:t>
            </w:r>
            <w:proofErr w:type="spellStart"/>
            <w:r w:rsidR="00996190" w:rsidRPr="00374B18">
              <w:rPr>
                <w:rStyle w:val="10"/>
                <w:color w:val="000000"/>
                <w:sz w:val="24"/>
                <w:szCs w:val="24"/>
              </w:rPr>
              <w:t>перераб</w:t>
            </w:r>
            <w:proofErr w:type="spellEnd"/>
            <w:r w:rsidR="00996190" w:rsidRPr="00374B18">
              <w:rPr>
                <w:rStyle w:val="10"/>
                <w:color w:val="000000"/>
                <w:sz w:val="24"/>
                <w:szCs w:val="24"/>
              </w:rPr>
              <w:t>. —</w:t>
            </w:r>
            <w:r w:rsidR="008C2096" w:rsidRPr="00374B18">
              <w:rPr>
                <w:rStyle w:val="10"/>
                <w:color w:val="000000"/>
                <w:sz w:val="24"/>
                <w:szCs w:val="24"/>
              </w:rPr>
              <w:t xml:space="preserve"> М.</w:t>
            </w:r>
            <w:r w:rsidR="005A2632" w:rsidRPr="00374B18">
              <w:rPr>
                <w:rStyle w:val="10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5A2632" w:rsidRPr="00374B18">
              <w:rPr>
                <w:rStyle w:val="10"/>
                <w:color w:val="000000"/>
                <w:sz w:val="24"/>
                <w:szCs w:val="24"/>
              </w:rPr>
              <w:t>Вентана</w:t>
            </w:r>
            <w:proofErr w:type="spellEnd"/>
            <w:r w:rsidR="005A2632" w:rsidRPr="00374B18">
              <w:rPr>
                <w:rStyle w:val="10"/>
                <w:color w:val="000000"/>
                <w:sz w:val="24"/>
                <w:szCs w:val="24"/>
              </w:rPr>
              <w:t>-Граф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8BA" w:rsidRPr="00374B18" w:rsidRDefault="006018BA" w:rsidP="001D01FC">
            <w:pPr>
              <w:pStyle w:val="a4"/>
              <w:spacing w:line="276" w:lineRule="auto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Физическая ку</w:t>
            </w:r>
            <w:r w:rsidR="008C2096" w:rsidRPr="00374B18">
              <w:rPr>
                <w:rStyle w:val="10"/>
                <w:color w:val="000000"/>
                <w:sz w:val="24"/>
                <w:szCs w:val="24"/>
              </w:rPr>
              <w:t xml:space="preserve">льтура.5-7 </w:t>
            </w:r>
            <w:proofErr w:type="spellStart"/>
            <w:r w:rsidR="008C2096" w:rsidRPr="00374B18">
              <w:rPr>
                <w:rStyle w:val="10"/>
                <w:color w:val="000000"/>
                <w:sz w:val="24"/>
                <w:szCs w:val="24"/>
              </w:rPr>
              <w:t>кл</w:t>
            </w:r>
            <w:proofErr w:type="spellEnd"/>
            <w:r w:rsidR="008C2096" w:rsidRPr="00374B18">
              <w:rPr>
                <w:rStyle w:val="10"/>
                <w:color w:val="000000"/>
                <w:sz w:val="24"/>
                <w:szCs w:val="24"/>
              </w:rPr>
              <w:t>. Петрова Т. В., К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>опылов Ю.А., Полянская</w:t>
            </w:r>
            <w:r w:rsidR="00AA4E0B" w:rsidRPr="00374B18">
              <w:rPr>
                <w:rStyle w:val="10"/>
                <w:color w:val="000000"/>
                <w:sz w:val="24"/>
                <w:szCs w:val="24"/>
              </w:rPr>
              <w:t xml:space="preserve"> Н.В. и др. </w:t>
            </w:r>
            <w:r w:rsidR="00CC782E" w:rsidRPr="00374B18">
              <w:rPr>
                <w:rStyle w:val="10"/>
                <w:color w:val="000000"/>
                <w:sz w:val="24"/>
                <w:szCs w:val="24"/>
              </w:rPr>
              <w:t>Издательство «Просвещение»</w:t>
            </w:r>
          </w:p>
        </w:tc>
      </w:tr>
      <w:tr w:rsidR="006018BA" w:rsidRPr="00374B18" w:rsidTr="00521CBC">
        <w:trPr>
          <w:trHeight w:hRule="exact" w:val="542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018BA" w:rsidRPr="00374B18" w:rsidRDefault="006018BA" w:rsidP="001D01FC">
            <w:pPr>
              <w:pStyle w:val="a4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018BA" w:rsidRPr="00374B18" w:rsidRDefault="006018BA" w:rsidP="001D01FC">
            <w:pPr>
              <w:pStyle w:val="a4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374B18">
              <w:rPr>
                <w:rStyle w:val="BookmanOldStyle"/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7а, б, </w:t>
            </w:r>
            <w:r w:rsidR="00CC782E" w:rsidRPr="00374B18">
              <w:rPr>
                <w:rStyle w:val="BookmanOldStyle"/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в</w:t>
            </w:r>
            <w:r w:rsidR="00D97E0C" w:rsidRPr="00374B18">
              <w:rPr>
                <w:rStyle w:val="BookmanOldStyle"/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, </w:t>
            </w:r>
            <w:proofErr w:type="gramStart"/>
            <w:r w:rsidR="00D97E0C" w:rsidRPr="00374B18">
              <w:rPr>
                <w:rStyle w:val="BookmanOldStyle"/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0187" w:rsidRPr="00374B18" w:rsidRDefault="00620187" w:rsidP="001D01F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>Федеральная рабочая программа основного общего образования Русский язык (для 5–9 классов образовательных организаций). Москва 2022.</w:t>
            </w:r>
          </w:p>
          <w:p w:rsidR="006018BA" w:rsidRPr="00374B18" w:rsidRDefault="000E1219" w:rsidP="001D01F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 xml:space="preserve">Русский язык: 7-й класс: методическое пособие к учебнику М. Т. Баранова, Т.А. </w:t>
            </w:r>
            <w:proofErr w:type="spellStart"/>
            <w:r w:rsidRPr="00374B18">
              <w:rPr>
                <w:rFonts w:ascii="Times New Roman" w:hAnsi="Times New Roman" w:cs="Times New Roman"/>
              </w:rPr>
              <w:t>Ладыженской</w:t>
            </w:r>
            <w:proofErr w:type="spellEnd"/>
            <w:r w:rsidRPr="00374B18">
              <w:rPr>
                <w:rFonts w:ascii="Times New Roman" w:hAnsi="Times New Roman" w:cs="Times New Roman"/>
              </w:rPr>
              <w:t xml:space="preserve">, Л.А. </w:t>
            </w:r>
            <w:proofErr w:type="spellStart"/>
            <w:r w:rsidRPr="00374B18">
              <w:rPr>
                <w:rFonts w:ascii="Times New Roman" w:hAnsi="Times New Roman" w:cs="Times New Roman"/>
              </w:rPr>
              <w:t>Тростенцовой</w:t>
            </w:r>
            <w:proofErr w:type="spellEnd"/>
            <w:r w:rsidRPr="00374B18">
              <w:rPr>
                <w:rFonts w:ascii="Times New Roman" w:hAnsi="Times New Roman" w:cs="Times New Roman"/>
              </w:rPr>
              <w:t xml:space="preserve"> и др. «Русский язык. 7 класс» / М.А. Бондаренко. — Москва: Просвещение, 2023. </w:t>
            </w:r>
            <w:r w:rsidR="00C55CB0" w:rsidRPr="00374B18">
              <w:rPr>
                <w:rFonts w:ascii="Times New Roman" w:hAnsi="Times New Roman" w:cs="Times New Roman"/>
              </w:rPr>
              <w:t xml:space="preserve">Русский язык. 7 класс. Поурочные разработки к учебнику "Русский язык. 7 класс" М.Т. Баранова, Т.А. </w:t>
            </w:r>
            <w:proofErr w:type="spellStart"/>
            <w:r w:rsidR="00C55CB0" w:rsidRPr="00374B18">
              <w:rPr>
                <w:rFonts w:ascii="Times New Roman" w:hAnsi="Times New Roman" w:cs="Times New Roman"/>
              </w:rPr>
              <w:t>Ладыженской</w:t>
            </w:r>
            <w:proofErr w:type="spellEnd"/>
            <w:r w:rsidR="00C55CB0" w:rsidRPr="00374B18">
              <w:rPr>
                <w:rFonts w:ascii="Times New Roman" w:hAnsi="Times New Roman" w:cs="Times New Roman"/>
              </w:rPr>
              <w:t xml:space="preserve">, Л.А. </w:t>
            </w:r>
            <w:proofErr w:type="spellStart"/>
            <w:r w:rsidR="00C55CB0" w:rsidRPr="00374B18">
              <w:rPr>
                <w:rFonts w:ascii="Times New Roman" w:hAnsi="Times New Roman" w:cs="Times New Roman"/>
              </w:rPr>
              <w:t>Тростенцовой</w:t>
            </w:r>
            <w:proofErr w:type="spellEnd"/>
            <w:r w:rsidR="00C55CB0" w:rsidRPr="00374B18">
              <w:rPr>
                <w:rFonts w:ascii="Times New Roman" w:hAnsi="Times New Roman" w:cs="Times New Roman"/>
              </w:rPr>
              <w:t xml:space="preserve"> и др. / М.А. Бондаренко. — Москва: Просвещение, 2024.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8BA" w:rsidRPr="00374B18" w:rsidRDefault="006018BA" w:rsidP="001D01FC">
            <w:pPr>
              <w:pStyle w:val="a4"/>
              <w:spacing w:after="0" w:line="276" w:lineRule="auto"/>
              <w:jc w:val="left"/>
              <w:rPr>
                <w:sz w:val="24"/>
                <w:szCs w:val="24"/>
              </w:rPr>
            </w:pPr>
            <w:proofErr w:type="spellStart"/>
            <w:r w:rsidRPr="00374B18">
              <w:rPr>
                <w:rStyle w:val="10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374B18">
              <w:rPr>
                <w:rStyle w:val="10"/>
                <w:color w:val="000000"/>
                <w:sz w:val="24"/>
                <w:szCs w:val="24"/>
              </w:rPr>
              <w:t xml:space="preserve"> Т.А., Баранов М.Т., </w:t>
            </w:r>
            <w:proofErr w:type="spellStart"/>
            <w:r w:rsidRPr="00374B18">
              <w:rPr>
                <w:rStyle w:val="10"/>
                <w:color w:val="000000"/>
                <w:sz w:val="24"/>
                <w:szCs w:val="24"/>
              </w:rPr>
              <w:t>Тростенцова</w:t>
            </w:r>
            <w:proofErr w:type="spellEnd"/>
            <w:r w:rsidRPr="00374B18">
              <w:rPr>
                <w:rStyle w:val="10"/>
                <w:color w:val="000000"/>
                <w:sz w:val="24"/>
                <w:szCs w:val="24"/>
              </w:rPr>
              <w:t xml:space="preserve"> Л.А. и др.</w:t>
            </w:r>
            <w:r w:rsidR="00B253A1" w:rsidRPr="00374B18">
              <w:rPr>
                <w:rStyle w:val="10"/>
                <w:color w:val="000000"/>
                <w:sz w:val="24"/>
                <w:szCs w:val="24"/>
              </w:rPr>
              <w:t xml:space="preserve"> 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>Русский язык. В 2-х частях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ab/>
            </w:r>
            <w:r w:rsidR="00555AA5" w:rsidRPr="00374B18">
              <w:rPr>
                <w:rStyle w:val="10"/>
                <w:color w:val="000000"/>
                <w:sz w:val="24"/>
                <w:szCs w:val="24"/>
              </w:rPr>
              <w:t>7</w:t>
            </w:r>
            <w:r w:rsidR="0014083A" w:rsidRPr="00374B18">
              <w:rPr>
                <w:rStyle w:val="10"/>
                <w:color w:val="000000"/>
                <w:sz w:val="24"/>
                <w:szCs w:val="24"/>
              </w:rPr>
              <w:t xml:space="preserve"> класс. Издательство «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Просвещение» </w:t>
            </w:r>
          </w:p>
        </w:tc>
      </w:tr>
      <w:tr w:rsidR="006018BA" w:rsidRPr="00374B18" w:rsidTr="00CA2B01">
        <w:trPr>
          <w:trHeight w:hRule="exact" w:val="9316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018BA" w:rsidRPr="00374B18" w:rsidRDefault="006018BA" w:rsidP="001D01FC">
            <w:pPr>
              <w:pStyle w:val="a4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018BA" w:rsidRPr="00374B18" w:rsidRDefault="006018BA" w:rsidP="001D01F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>7а, б,</w:t>
            </w:r>
            <w:r w:rsidR="005A2632" w:rsidRPr="00374B18">
              <w:rPr>
                <w:rFonts w:ascii="Times New Roman" w:hAnsi="Times New Roman" w:cs="Times New Roman"/>
              </w:rPr>
              <w:t xml:space="preserve"> </w:t>
            </w:r>
            <w:r w:rsidR="00CC782E" w:rsidRPr="00374B18">
              <w:rPr>
                <w:rFonts w:ascii="Times New Roman" w:hAnsi="Times New Roman" w:cs="Times New Roman"/>
              </w:rPr>
              <w:t>в</w:t>
            </w:r>
            <w:r w:rsidR="009D10C3" w:rsidRPr="00374B18">
              <w:rPr>
                <w:rStyle w:val="BookmanOldStyle"/>
                <w:rFonts w:ascii="Times New Roman" w:hAnsi="Times New Roman" w:cs="Times New Roman"/>
                <w:noProof w:val="0"/>
                <w:sz w:val="24"/>
                <w:szCs w:val="24"/>
              </w:rPr>
              <w:t xml:space="preserve">, </w:t>
            </w:r>
            <w:proofErr w:type="gramStart"/>
            <w:r w:rsidR="009D10C3" w:rsidRPr="00374B18">
              <w:rPr>
                <w:rStyle w:val="BookmanOldStyle"/>
                <w:rFonts w:ascii="Times New Roman" w:hAnsi="Times New Roman" w:cs="Times New Roman"/>
                <w:noProof w:val="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A2B01" w:rsidRPr="00374B18" w:rsidRDefault="00CA2B01" w:rsidP="001D01FC">
            <w:pPr>
              <w:spacing w:line="276" w:lineRule="auto"/>
              <w:rPr>
                <w:rFonts w:ascii="Times New Roman" w:hAnsi="Times New Roman" w:cs="Times New Roman"/>
                <w:spacing w:val="3"/>
              </w:rPr>
            </w:pPr>
            <w:r w:rsidRPr="00374B18">
              <w:rPr>
                <w:rFonts w:ascii="Times New Roman" w:hAnsi="Times New Roman" w:cs="Times New Roman"/>
                <w:spacing w:val="3"/>
              </w:rPr>
              <w:t>Федеральная рабочая программа основного общего образования Литература (для 5–9 классов образовательных организаций). С изменениями в соответствии с приказом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образования», Москва 2024.</w:t>
            </w:r>
          </w:p>
          <w:p w:rsidR="00571CEA" w:rsidRPr="00374B18" w:rsidRDefault="00571CEA" w:rsidP="001D01FC">
            <w:pPr>
              <w:spacing w:line="276" w:lineRule="auto"/>
              <w:rPr>
                <w:rFonts w:ascii="Times New Roman" w:hAnsi="Times New Roman" w:cs="Times New Roman"/>
                <w:spacing w:val="3"/>
              </w:rPr>
            </w:pPr>
            <w:r w:rsidRPr="00374B18">
              <w:rPr>
                <w:rFonts w:ascii="Times New Roman" w:hAnsi="Times New Roman" w:cs="Times New Roman"/>
                <w:spacing w:val="3"/>
              </w:rPr>
              <w:t xml:space="preserve">Литература: 7-й класс: методическое пособие для учителя к учебнику В.Я. Коровиной, В.П. Журавлева, В.И. Коровина «Литература. 7 класс» / М.И. </w:t>
            </w:r>
            <w:proofErr w:type="spellStart"/>
            <w:r w:rsidRPr="00374B18">
              <w:rPr>
                <w:rFonts w:ascii="Times New Roman" w:hAnsi="Times New Roman" w:cs="Times New Roman"/>
                <w:spacing w:val="3"/>
              </w:rPr>
              <w:t>Шутан</w:t>
            </w:r>
            <w:proofErr w:type="spellEnd"/>
            <w:r w:rsidRPr="00374B18">
              <w:rPr>
                <w:rFonts w:ascii="Times New Roman" w:hAnsi="Times New Roman" w:cs="Times New Roman"/>
                <w:spacing w:val="3"/>
              </w:rPr>
              <w:t xml:space="preserve">. — 2-е изд., стер. — Москва: </w:t>
            </w:r>
          </w:p>
          <w:p w:rsidR="006018BA" w:rsidRPr="00374B18" w:rsidRDefault="00571CEA" w:rsidP="001D01FC">
            <w:pPr>
              <w:spacing w:line="276" w:lineRule="auto"/>
              <w:rPr>
                <w:rFonts w:ascii="Times New Roman" w:hAnsi="Times New Roman" w:cs="Times New Roman"/>
                <w:spacing w:val="3"/>
              </w:rPr>
            </w:pPr>
            <w:r w:rsidRPr="00374B18">
              <w:rPr>
                <w:rFonts w:ascii="Times New Roman" w:hAnsi="Times New Roman" w:cs="Times New Roman"/>
                <w:spacing w:val="3"/>
              </w:rPr>
              <w:t xml:space="preserve">Просвещение, 2023. </w:t>
            </w:r>
          </w:p>
          <w:p w:rsidR="006C7A9E" w:rsidRPr="00374B18" w:rsidRDefault="006C7A9E" w:rsidP="001D01FC">
            <w:pPr>
              <w:spacing w:line="276" w:lineRule="auto"/>
              <w:rPr>
                <w:rFonts w:ascii="Times New Roman" w:hAnsi="Times New Roman" w:cs="Times New Roman"/>
                <w:spacing w:val="3"/>
              </w:rPr>
            </w:pPr>
            <w:r w:rsidRPr="00374B18">
              <w:rPr>
                <w:rFonts w:ascii="Times New Roman" w:hAnsi="Times New Roman" w:cs="Times New Roman"/>
                <w:spacing w:val="3"/>
              </w:rPr>
              <w:t>Литература. 7 класс. Примерная рабочая программа. Методические рекомендации. Поурочные разработки. Беляева Н. В.</w:t>
            </w:r>
            <w:r w:rsidR="003849A6" w:rsidRPr="00374B18">
              <w:t xml:space="preserve"> </w:t>
            </w:r>
            <w:r w:rsidR="003849A6" w:rsidRPr="00374B18">
              <w:rPr>
                <w:rFonts w:ascii="Times New Roman" w:hAnsi="Times New Roman" w:cs="Times New Roman"/>
                <w:spacing w:val="3"/>
              </w:rPr>
              <w:t>Просвещение, 2024.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8BA" w:rsidRPr="00374B18" w:rsidRDefault="006018BA" w:rsidP="001D01FC">
            <w:pPr>
              <w:pStyle w:val="a4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Коровина В.Я., Журавлев В.П., К</w:t>
            </w:r>
            <w:r w:rsidR="008C2096" w:rsidRPr="00374B18">
              <w:rPr>
                <w:rStyle w:val="10"/>
                <w:color w:val="000000"/>
                <w:sz w:val="24"/>
                <w:szCs w:val="24"/>
              </w:rPr>
              <w:t xml:space="preserve">оровин В.И. 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Литература. В 2-х частях </w:t>
            </w:r>
            <w:r w:rsidR="00555AA5" w:rsidRPr="00374B18">
              <w:rPr>
                <w:rStyle w:val="10"/>
                <w:color w:val="000000"/>
                <w:sz w:val="24"/>
                <w:szCs w:val="24"/>
              </w:rPr>
              <w:t>7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 класс. Издательство </w:t>
            </w:r>
            <w:r w:rsidR="0014083A" w:rsidRPr="00374B18">
              <w:rPr>
                <w:rStyle w:val="10"/>
                <w:color w:val="000000"/>
                <w:sz w:val="24"/>
                <w:szCs w:val="24"/>
              </w:rPr>
              <w:t>«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Просвещение» </w:t>
            </w:r>
          </w:p>
        </w:tc>
      </w:tr>
      <w:tr w:rsidR="006018BA" w:rsidRPr="00374B18" w:rsidTr="00E57BFF">
        <w:trPr>
          <w:trHeight w:hRule="exact" w:val="3094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18BA" w:rsidRPr="00374B18" w:rsidRDefault="006018BA" w:rsidP="001D01FC">
            <w:pPr>
              <w:pStyle w:val="a4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lastRenderedPageBreak/>
              <w:t>Иностранный язык (английский)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018BA" w:rsidRPr="00374B18" w:rsidRDefault="006018BA" w:rsidP="001D01F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 xml:space="preserve">7а, б, </w:t>
            </w:r>
            <w:r w:rsidR="0014083A" w:rsidRPr="00374B18">
              <w:rPr>
                <w:rFonts w:ascii="Times New Roman" w:hAnsi="Times New Roman" w:cs="Times New Roman"/>
              </w:rPr>
              <w:t>в</w:t>
            </w:r>
            <w:r w:rsidR="009D10C3" w:rsidRPr="00374B18">
              <w:rPr>
                <w:rStyle w:val="BookmanOldStyle"/>
                <w:rFonts w:ascii="Times New Roman" w:hAnsi="Times New Roman" w:cs="Times New Roman"/>
                <w:noProof w:val="0"/>
                <w:sz w:val="24"/>
                <w:szCs w:val="24"/>
              </w:rPr>
              <w:t xml:space="preserve">, </w:t>
            </w:r>
            <w:proofErr w:type="gramStart"/>
            <w:r w:rsidR="009D10C3" w:rsidRPr="00374B18">
              <w:rPr>
                <w:rStyle w:val="BookmanOldStyle"/>
                <w:rFonts w:ascii="Times New Roman" w:hAnsi="Times New Roman" w:cs="Times New Roman"/>
                <w:noProof w:val="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7FCF" w:rsidRPr="00374B18" w:rsidRDefault="0014083A" w:rsidP="00DF7FCF">
            <w:pPr>
              <w:pStyle w:val="a4"/>
              <w:spacing w:after="0" w:line="276" w:lineRule="auto"/>
              <w:jc w:val="left"/>
              <w:rPr>
                <w:rStyle w:val="10"/>
                <w:color w:val="000000"/>
                <w:sz w:val="24"/>
                <w:szCs w:val="24"/>
                <w:lang w:eastAsia="en-US"/>
              </w:rPr>
            </w:pPr>
            <w:r w:rsidRPr="00374B18">
              <w:rPr>
                <w:rStyle w:val="10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DF7FCF" w:rsidRPr="00374B18">
              <w:t xml:space="preserve">Федеральная рабочая программа основного общего образования </w:t>
            </w:r>
            <w:r w:rsidR="00DF7FCF" w:rsidRPr="00374B18">
              <w:rPr>
                <w:rStyle w:val="10"/>
                <w:color w:val="000000"/>
                <w:sz w:val="24"/>
                <w:szCs w:val="24"/>
              </w:rPr>
              <w:t>Иностранный (английский)</w:t>
            </w:r>
            <w:r w:rsidR="00DF7FCF" w:rsidRPr="00374B18">
              <w:t xml:space="preserve"> </w:t>
            </w:r>
            <w:r w:rsidR="00DF7FCF" w:rsidRPr="00374B18">
              <w:rPr>
                <w:rStyle w:val="10"/>
                <w:color w:val="000000"/>
                <w:sz w:val="24"/>
                <w:szCs w:val="24"/>
              </w:rPr>
              <w:t xml:space="preserve">язык </w:t>
            </w:r>
            <w:r w:rsidR="00DF7FCF" w:rsidRPr="00374B18">
              <w:t xml:space="preserve">(для 5–9 классов образовательных организаций). Москва 2023. Английский язык. Книга для учителя. 7 класс/ Ваулина Ю. Е., Дули Д. ., </w:t>
            </w:r>
            <w:proofErr w:type="spellStart"/>
            <w:r w:rsidR="00DF7FCF" w:rsidRPr="00374B18">
              <w:t>Подоляко</w:t>
            </w:r>
            <w:proofErr w:type="spellEnd"/>
            <w:r w:rsidR="00DF7FCF" w:rsidRPr="00374B18">
              <w:t xml:space="preserve"> О. Е. и др. </w:t>
            </w:r>
          </w:p>
          <w:p w:rsidR="006018BA" w:rsidRPr="00374B18" w:rsidRDefault="00DF7FCF" w:rsidP="00DF7FCF">
            <w:pPr>
              <w:pStyle w:val="a4"/>
              <w:spacing w:after="0" w:line="276" w:lineRule="auto"/>
              <w:jc w:val="left"/>
              <w:rPr>
                <w:color w:val="000000"/>
                <w:spacing w:val="3"/>
                <w:sz w:val="24"/>
                <w:szCs w:val="24"/>
                <w:lang w:eastAsia="en-US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018BA" w:rsidRPr="00374B18" w:rsidRDefault="006018BA" w:rsidP="001D01FC">
            <w:pPr>
              <w:pStyle w:val="a4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Ваулина Ю.Е</w:t>
            </w:r>
            <w:r w:rsidR="00F835C4" w:rsidRPr="00374B18">
              <w:rPr>
                <w:rStyle w:val="10"/>
                <w:color w:val="000000"/>
                <w:sz w:val="24"/>
                <w:szCs w:val="24"/>
              </w:rPr>
              <w:t xml:space="preserve">., Дули Д., </w:t>
            </w:r>
            <w:proofErr w:type="spellStart"/>
            <w:r w:rsidR="00F835C4" w:rsidRPr="00374B18">
              <w:rPr>
                <w:rStyle w:val="10"/>
                <w:color w:val="000000"/>
                <w:sz w:val="24"/>
                <w:szCs w:val="24"/>
              </w:rPr>
              <w:t>Подоляко</w:t>
            </w:r>
            <w:proofErr w:type="spellEnd"/>
            <w:r w:rsidR="00F835C4" w:rsidRPr="00374B18">
              <w:rPr>
                <w:rStyle w:val="10"/>
                <w:color w:val="000000"/>
                <w:sz w:val="24"/>
                <w:szCs w:val="24"/>
              </w:rPr>
              <w:t xml:space="preserve"> О.Е. и др. 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Английский язык. </w:t>
            </w:r>
            <w:r w:rsidR="00555AA5" w:rsidRPr="00374B18">
              <w:rPr>
                <w:rStyle w:val="10"/>
                <w:color w:val="000000"/>
                <w:sz w:val="24"/>
                <w:szCs w:val="24"/>
              </w:rPr>
              <w:t>7</w:t>
            </w:r>
            <w:r w:rsidR="0014083A" w:rsidRPr="00374B18">
              <w:rPr>
                <w:rStyle w:val="10"/>
                <w:color w:val="000000"/>
                <w:sz w:val="24"/>
                <w:szCs w:val="24"/>
              </w:rPr>
              <w:t xml:space="preserve"> класс. Издательство «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Просвещение» </w:t>
            </w:r>
          </w:p>
        </w:tc>
      </w:tr>
      <w:tr w:rsidR="006018BA" w:rsidRPr="00374B18" w:rsidTr="0016627C">
        <w:trPr>
          <w:trHeight w:hRule="exact" w:val="3294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018BA" w:rsidRPr="00374B18" w:rsidRDefault="006018BA" w:rsidP="001D01FC">
            <w:pPr>
              <w:pStyle w:val="a4"/>
              <w:shd w:val="clear" w:color="auto" w:fill="auto"/>
              <w:spacing w:after="0" w:line="276" w:lineRule="auto"/>
              <w:rPr>
                <w:rStyle w:val="10"/>
                <w:color w:val="000000"/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Французский (Второй иностранный)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018BA" w:rsidRPr="00374B18" w:rsidRDefault="0016627C" w:rsidP="009D10C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 xml:space="preserve">7а, </w:t>
            </w:r>
            <w:r w:rsidR="0014083A" w:rsidRPr="00374B18">
              <w:rPr>
                <w:rFonts w:ascii="Times New Roman" w:hAnsi="Times New Roman" w:cs="Times New Roman"/>
              </w:rPr>
              <w:t>в</w:t>
            </w:r>
            <w:r w:rsidR="009D10C3" w:rsidRPr="00374B18">
              <w:rPr>
                <w:rStyle w:val="BookmanOldStyle"/>
                <w:rFonts w:ascii="Times New Roman" w:hAnsi="Times New Roman" w:cs="Times New Roman"/>
                <w:noProof w:val="0"/>
                <w:sz w:val="24"/>
                <w:szCs w:val="24"/>
              </w:rPr>
              <w:t xml:space="preserve">, </w:t>
            </w:r>
            <w:proofErr w:type="gramStart"/>
            <w:r w:rsidR="009D10C3" w:rsidRPr="00374B18">
              <w:rPr>
                <w:rStyle w:val="BookmanOldStyle"/>
                <w:rFonts w:ascii="Times New Roman" w:hAnsi="Times New Roman" w:cs="Times New Roman"/>
                <w:noProof w:val="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018BA" w:rsidRPr="00374B18" w:rsidRDefault="0014083A" w:rsidP="003849A6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10"/>
                <w:color w:val="000000"/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 </w:t>
            </w:r>
            <w:r w:rsidR="0016627C" w:rsidRPr="00374B18">
              <w:t xml:space="preserve">Федеральная рабочая программа основного общего образования </w:t>
            </w:r>
            <w:r w:rsidR="0016627C" w:rsidRPr="00374B18">
              <w:rPr>
                <w:rStyle w:val="10"/>
                <w:color w:val="000000"/>
                <w:sz w:val="24"/>
                <w:szCs w:val="24"/>
              </w:rPr>
              <w:t>Иностранный (французский)</w:t>
            </w:r>
            <w:r w:rsidR="0016627C" w:rsidRPr="00374B18">
              <w:t xml:space="preserve"> </w:t>
            </w:r>
            <w:r w:rsidR="0016627C" w:rsidRPr="00374B18">
              <w:rPr>
                <w:rStyle w:val="10"/>
                <w:color w:val="000000"/>
                <w:sz w:val="24"/>
                <w:szCs w:val="24"/>
              </w:rPr>
              <w:t xml:space="preserve">язык </w:t>
            </w:r>
            <w:r w:rsidR="0016627C" w:rsidRPr="00374B18">
              <w:t xml:space="preserve">(для 5–9 классов образовательных организаций). Москва 2023. </w:t>
            </w:r>
            <w:r w:rsidR="003849A6" w:rsidRPr="00374B18">
              <w:rPr>
                <w:rStyle w:val="10"/>
                <w:color w:val="000000"/>
                <w:sz w:val="24"/>
                <w:szCs w:val="24"/>
              </w:rPr>
              <w:t>Французский язык. Второй иностранный язык. Методическое пособие для учителя. 7-8 класс. Просвещение, 2023. Селиванова Н. А., Шашурина А. Ю.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8BA" w:rsidRPr="00374B18" w:rsidRDefault="006018BA" w:rsidP="001D01FC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10"/>
                <w:color w:val="000000"/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Французский язык </w:t>
            </w:r>
            <w:r w:rsidR="00555AA5" w:rsidRPr="00374B18">
              <w:rPr>
                <w:rStyle w:val="10"/>
                <w:color w:val="000000"/>
                <w:sz w:val="24"/>
                <w:szCs w:val="24"/>
              </w:rPr>
              <w:t>7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 класс. Второй иностранный язык. «Издательство «Просвещение» </w:t>
            </w:r>
            <w:r w:rsidR="00267692" w:rsidRPr="00374B18">
              <w:rPr>
                <w:rStyle w:val="10"/>
                <w:color w:val="000000"/>
                <w:sz w:val="24"/>
                <w:szCs w:val="24"/>
              </w:rPr>
              <w:t>Н. А. Селиванова.</w:t>
            </w:r>
          </w:p>
        </w:tc>
      </w:tr>
      <w:tr w:rsidR="00AA4E0B" w:rsidRPr="00374B18" w:rsidTr="00E57BFF">
        <w:trPr>
          <w:trHeight w:val="2278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A4E0B" w:rsidRPr="00374B18" w:rsidRDefault="00125C58" w:rsidP="001D01FC">
            <w:pPr>
              <w:pStyle w:val="a4"/>
              <w:shd w:val="clear" w:color="auto" w:fill="auto"/>
              <w:spacing w:after="0" w:line="276" w:lineRule="auto"/>
              <w:rPr>
                <w:rStyle w:val="10"/>
                <w:color w:val="000000"/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Алгебра</w:t>
            </w:r>
          </w:p>
          <w:p w:rsidR="003451A2" w:rsidRPr="00374B18" w:rsidRDefault="003451A2" w:rsidP="001D01FC">
            <w:pPr>
              <w:pStyle w:val="a4"/>
              <w:shd w:val="clear" w:color="auto" w:fill="auto"/>
              <w:spacing w:after="0" w:line="276" w:lineRule="auto"/>
              <w:rPr>
                <w:rStyle w:val="10"/>
                <w:color w:val="000000"/>
                <w:sz w:val="24"/>
                <w:szCs w:val="24"/>
              </w:rPr>
            </w:pPr>
          </w:p>
          <w:p w:rsidR="003451A2" w:rsidRPr="00374B18" w:rsidRDefault="003451A2" w:rsidP="001D01FC">
            <w:pPr>
              <w:pStyle w:val="a4"/>
              <w:shd w:val="clear" w:color="auto" w:fill="auto"/>
              <w:spacing w:after="0" w:line="276" w:lineRule="auto"/>
              <w:rPr>
                <w:rStyle w:val="10"/>
                <w:color w:val="000000"/>
                <w:sz w:val="24"/>
                <w:szCs w:val="24"/>
              </w:rPr>
            </w:pPr>
          </w:p>
          <w:p w:rsidR="003451A2" w:rsidRPr="00374B18" w:rsidRDefault="003451A2" w:rsidP="001D01FC">
            <w:pPr>
              <w:pStyle w:val="a4"/>
              <w:shd w:val="clear" w:color="auto" w:fill="auto"/>
              <w:spacing w:after="0" w:line="276" w:lineRule="auto"/>
              <w:rPr>
                <w:rStyle w:val="10"/>
                <w:color w:val="000000"/>
                <w:sz w:val="24"/>
                <w:szCs w:val="24"/>
              </w:rPr>
            </w:pPr>
          </w:p>
          <w:p w:rsidR="003451A2" w:rsidRPr="00374B18" w:rsidRDefault="003451A2" w:rsidP="001D01FC">
            <w:pPr>
              <w:pStyle w:val="a4"/>
              <w:shd w:val="clear" w:color="auto" w:fill="auto"/>
              <w:spacing w:after="0" w:line="276" w:lineRule="auto"/>
              <w:rPr>
                <w:rStyle w:val="10"/>
                <w:color w:val="000000"/>
                <w:sz w:val="24"/>
                <w:szCs w:val="24"/>
              </w:rPr>
            </w:pPr>
          </w:p>
          <w:p w:rsidR="003451A2" w:rsidRPr="00374B18" w:rsidRDefault="003451A2" w:rsidP="001D01FC">
            <w:pPr>
              <w:pStyle w:val="a4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A4E0B" w:rsidRPr="00374B18" w:rsidRDefault="00AA4E0B" w:rsidP="001D01F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 xml:space="preserve">7а, б, </w:t>
            </w:r>
            <w:r w:rsidR="0014083A" w:rsidRPr="00374B18">
              <w:rPr>
                <w:rFonts w:ascii="Times New Roman" w:hAnsi="Times New Roman" w:cs="Times New Roman"/>
              </w:rPr>
              <w:t>в</w:t>
            </w:r>
            <w:r w:rsidR="009D10C3" w:rsidRPr="00374B18">
              <w:rPr>
                <w:rStyle w:val="BookmanOldStyle"/>
                <w:rFonts w:ascii="Times New Roman" w:hAnsi="Times New Roman" w:cs="Times New Roman"/>
                <w:noProof w:val="0"/>
                <w:sz w:val="24"/>
                <w:szCs w:val="24"/>
              </w:rPr>
              <w:t xml:space="preserve">, </w:t>
            </w:r>
            <w:proofErr w:type="gramStart"/>
            <w:r w:rsidR="009D10C3" w:rsidRPr="00374B18">
              <w:rPr>
                <w:rStyle w:val="BookmanOldStyle"/>
                <w:rFonts w:ascii="Times New Roman" w:hAnsi="Times New Roman" w:cs="Times New Roman"/>
                <w:noProof w:val="0"/>
                <w:sz w:val="24"/>
                <w:szCs w:val="24"/>
              </w:rPr>
              <w:t>г</w:t>
            </w:r>
            <w:proofErr w:type="gramEnd"/>
          </w:p>
          <w:p w:rsidR="00AA4E0B" w:rsidRPr="00374B18" w:rsidRDefault="00AA4E0B" w:rsidP="001D01F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51A2" w:rsidRPr="00374B18" w:rsidRDefault="00DF7FCF" w:rsidP="001D01FC">
            <w:pPr>
              <w:pStyle w:val="a4"/>
              <w:spacing w:line="276" w:lineRule="auto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Федеральная рабочая программа основного общего образования Математика (для 5–9 классов образовательных организаций). Москва 2023.</w:t>
            </w:r>
            <w:r w:rsidR="0014083A" w:rsidRPr="00374B18">
              <w:rPr>
                <w:rStyle w:val="10"/>
                <w:color w:val="000000"/>
                <w:sz w:val="24"/>
                <w:szCs w:val="24"/>
              </w:rPr>
              <w:t xml:space="preserve"> </w:t>
            </w:r>
            <w:r w:rsidR="008C423C" w:rsidRPr="00374B18">
              <w:rPr>
                <w:rStyle w:val="10"/>
                <w:color w:val="000000"/>
                <w:sz w:val="24"/>
                <w:szCs w:val="24"/>
              </w:rPr>
              <w:t xml:space="preserve">Математика. Алгебра: 7—9-е классы: базовый уровень: методическое пособие к предметной линии учебников по алгебре Ю.Н. Макарычева, Н. Г. </w:t>
            </w:r>
            <w:proofErr w:type="spellStart"/>
            <w:r w:rsidR="008C423C" w:rsidRPr="00374B18">
              <w:rPr>
                <w:rStyle w:val="10"/>
                <w:color w:val="000000"/>
                <w:sz w:val="24"/>
                <w:szCs w:val="24"/>
              </w:rPr>
              <w:t>Миндюк</w:t>
            </w:r>
            <w:proofErr w:type="spellEnd"/>
            <w:r w:rsidR="008C423C" w:rsidRPr="00374B18">
              <w:rPr>
                <w:rStyle w:val="10"/>
                <w:color w:val="000000"/>
                <w:sz w:val="24"/>
                <w:szCs w:val="24"/>
              </w:rPr>
              <w:t xml:space="preserve">, К.И. </w:t>
            </w:r>
            <w:proofErr w:type="spellStart"/>
            <w:r w:rsidR="008C423C" w:rsidRPr="00374B18">
              <w:rPr>
                <w:rStyle w:val="10"/>
                <w:color w:val="000000"/>
                <w:sz w:val="24"/>
                <w:szCs w:val="24"/>
              </w:rPr>
              <w:t>Нешкова</w:t>
            </w:r>
            <w:proofErr w:type="spellEnd"/>
            <w:r w:rsidR="008C423C" w:rsidRPr="00374B18">
              <w:rPr>
                <w:rStyle w:val="10"/>
                <w:color w:val="000000"/>
                <w:sz w:val="24"/>
                <w:szCs w:val="24"/>
              </w:rPr>
              <w:t xml:space="preserve"> и др./ — 2-е изд., стер. — Москва: Просвещение, 2023.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40F" w:rsidRPr="00374B18" w:rsidRDefault="00AA4E0B" w:rsidP="001D01FC">
            <w:pPr>
              <w:pStyle w:val="a4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sz w:val="24"/>
                <w:szCs w:val="24"/>
              </w:rPr>
              <w:t xml:space="preserve">Алгебра 7 класс  «Издательство Просвещение» Макарычев Ю.Н., </w:t>
            </w:r>
            <w:proofErr w:type="spellStart"/>
            <w:r w:rsidRPr="00374B18">
              <w:rPr>
                <w:sz w:val="24"/>
                <w:szCs w:val="24"/>
              </w:rPr>
              <w:t>Миндюк</w:t>
            </w:r>
            <w:proofErr w:type="spellEnd"/>
            <w:r w:rsidRPr="00374B18">
              <w:rPr>
                <w:sz w:val="24"/>
                <w:szCs w:val="24"/>
              </w:rPr>
              <w:t xml:space="preserve"> Н.Г., </w:t>
            </w:r>
            <w:proofErr w:type="spellStart"/>
            <w:r w:rsidRPr="00374B18">
              <w:rPr>
                <w:sz w:val="24"/>
                <w:szCs w:val="24"/>
              </w:rPr>
              <w:t>Нешков</w:t>
            </w:r>
            <w:proofErr w:type="spellEnd"/>
            <w:r w:rsidRPr="00374B18">
              <w:rPr>
                <w:sz w:val="24"/>
                <w:szCs w:val="24"/>
              </w:rPr>
              <w:t xml:space="preserve"> К. И. и др</w:t>
            </w:r>
            <w:r w:rsidR="00125C58" w:rsidRPr="00374B18">
              <w:rPr>
                <w:sz w:val="24"/>
                <w:szCs w:val="24"/>
              </w:rPr>
              <w:t xml:space="preserve">. / Под ред. </w:t>
            </w:r>
            <w:proofErr w:type="spellStart"/>
            <w:r w:rsidR="00125C58" w:rsidRPr="00374B18">
              <w:rPr>
                <w:sz w:val="24"/>
                <w:szCs w:val="24"/>
              </w:rPr>
              <w:t>Теляковского</w:t>
            </w:r>
            <w:proofErr w:type="spellEnd"/>
            <w:r w:rsidR="00125C58" w:rsidRPr="00374B18">
              <w:rPr>
                <w:sz w:val="24"/>
                <w:szCs w:val="24"/>
              </w:rPr>
              <w:t xml:space="preserve"> С. А.</w:t>
            </w:r>
          </w:p>
        </w:tc>
      </w:tr>
      <w:tr w:rsidR="00125C58" w:rsidRPr="00374B18" w:rsidTr="00E57BFF">
        <w:trPr>
          <w:trHeight w:val="2228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5C58" w:rsidRPr="00374B18" w:rsidRDefault="00125C58" w:rsidP="001D01FC">
            <w:pPr>
              <w:pStyle w:val="a4"/>
              <w:shd w:val="clear" w:color="auto" w:fill="auto"/>
              <w:spacing w:after="0" w:line="276" w:lineRule="auto"/>
              <w:rPr>
                <w:rStyle w:val="10"/>
                <w:color w:val="000000"/>
                <w:sz w:val="24"/>
                <w:szCs w:val="24"/>
              </w:rPr>
            </w:pPr>
            <w:r w:rsidRPr="00374B18">
              <w:rPr>
                <w:sz w:val="24"/>
                <w:szCs w:val="24"/>
              </w:rPr>
              <w:t>Геометрия</w:t>
            </w:r>
          </w:p>
          <w:p w:rsidR="00125C58" w:rsidRPr="00374B18" w:rsidRDefault="00125C58" w:rsidP="001D01FC">
            <w:pPr>
              <w:pStyle w:val="a4"/>
              <w:shd w:val="clear" w:color="auto" w:fill="auto"/>
              <w:spacing w:after="0" w:line="276" w:lineRule="auto"/>
              <w:rPr>
                <w:rStyle w:val="10"/>
                <w:color w:val="000000"/>
                <w:sz w:val="24"/>
                <w:szCs w:val="24"/>
              </w:rPr>
            </w:pPr>
          </w:p>
          <w:p w:rsidR="00125C58" w:rsidRPr="00374B18" w:rsidRDefault="00125C58" w:rsidP="001D01FC">
            <w:pPr>
              <w:pStyle w:val="a4"/>
              <w:shd w:val="clear" w:color="auto" w:fill="auto"/>
              <w:spacing w:after="0" w:line="276" w:lineRule="auto"/>
              <w:rPr>
                <w:rStyle w:val="10"/>
                <w:color w:val="000000"/>
                <w:sz w:val="24"/>
                <w:szCs w:val="24"/>
              </w:rPr>
            </w:pPr>
          </w:p>
          <w:p w:rsidR="00125C58" w:rsidRPr="00374B18" w:rsidRDefault="00125C58" w:rsidP="001D01FC">
            <w:pPr>
              <w:pStyle w:val="a4"/>
              <w:spacing w:after="0" w:line="276" w:lineRule="auto"/>
              <w:rPr>
                <w:rStyle w:val="1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5C58" w:rsidRPr="00374B18" w:rsidRDefault="00125C58" w:rsidP="001D01F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>7а, б, в</w:t>
            </w:r>
            <w:r w:rsidR="009D10C3" w:rsidRPr="00374B18">
              <w:rPr>
                <w:rStyle w:val="BookmanOldStyle"/>
                <w:rFonts w:ascii="Times New Roman" w:hAnsi="Times New Roman" w:cs="Times New Roman"/>
                <w:noProof w:val="0"/>
                <w:sz w:val="24"/>
                <w:szCs w:val="24"/>
              </w:rPr>
              <w:t xml:space="preserve">, </w:t>
            </w:r>
            <w:proofErr w:type="gramStart"/>
            <w:r w:rsidR="009D10C3" w:rsidRPr="00374B18">
              <w:rPr>
                <w:rStyle w:val="BookmanOldStyle"/>
                <w:rFonts w:ascii="Times New Roman" w:hAnsi="Times New Roman" w:cs="Times New Roman"/>
                <w:noProof w:val="0"/>
                <w:sz w:val="24"/>
                <w:szCs w:val="24"/>
              </w:rPr>
              <w:t>г</w:t>
            </w:r>
            <w:proofErr w:type="gramEnd"/>
          </w:p>
          <w:p w:rsidR="00125C58" w:rsidRPr="00374B18" w:rsidRDefault="00125C58" w:rsidP="001D01F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7FCF" w:rsidRPr="00374B18" w:rsidRDefault="00DF7FCF" w:rsidP="00DF7F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 xml:space="preserve">Федеральная рабочая программа основного общего образования </w:t>
            </w:r>
            <w:r w:rsidRPr="00374B18">
              <w:rPr>
                <w:rStyle w:val="10"/>
                <w:sz w:val="24"/>
                <w:szCs w:val="24"/>
              </w:rPr>
              <w:t>Математика</w:t>
            </w:r>
            <w:r w:rsidRPr="00374B18">
              <w:rPr>
                <w:rFonts w:ascii="Times New Roman" w:hAnsi="Times New Roman" w:cs="Times New Roman"/>
              </w:rPr>
              <w:t xml:space="preserve"> (для 5–9 классов образовательных организаций). Москва 2023. </w:t>
            </w:r>
          </w:p>
          <w:p w:rsidR="00125C58" w:rsidRPr="00374B18" w:rsidRDefault="00125C58" w:rsidP="001D01FC">
            <w:pPr>
              <w:pStyle w:val="a4"/>
              <w:spacing w:line="276" w:lineRule="auto"/>
              <w:jc w:val="left"/>
              <w:rPr>
                <w:rStyle w:val="10"/>
                <w:color w:val="000000"/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Математика. Геометрия: 7—9-е классы: базовый уровень: методическое пособие к предметной линии учебников по геометрии Л.С. </w:t>
            </w:r>
            <w:proofErr w:type="spellStart"/>
            <w:r w:rsidRPr="00374B18">
              <w:rPr>
                <w:rStyle w:val="10"/>
                <w:color w:val="000000"/>
                <w:sz w:val="24"/>
                <w:szCs w:val="24"/>
              </w:rPr>
              <w:t>Атанасяна</w:t>
            </w:r>
            <w:proofErr w:type="spellEnd"/>
            <w:r w:rsidRPr="00374B18">
              <w:rPr>
                <w:rStyle w:val="10"/>
                <w:color w:val="000000"/>
                <w:sz w:val="24"/>
                <w:szCs w:val="24"/>
              </w:rPr>
              <w:t xml:space="preserve">, В.Ф. </w:t>
            </w:r>
            <w:proofErr w:type="spellStart"/>
            <w:r w:rsidRPr="00374B18">
              <w:rPr>
                <w:rStyle w:val="10"/>
                <w:color w:val="000000"/>
                <w:sz w:val="24"/>
                <w:szCs w:val="24"/>
              </w:rPr>
              <w:t>Бутузова</w:t>
            </w:r>
            <w:proofErr w:type="spellEnd"/>
            <w:r w:rsidRPr="00374B18">
              <w:rPr>
                <w:rStyle w:val="10"/>
                <w:color w:val="000000"/>
                <w:sz w:val="24"/>
                <w:szCs w:val="24"/>
              </w:rPr>
              <w:t>, С.Б., Кадомцева и др./ — 2-е изд., стер. — Москва: Просвещение, 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C58" w:rsidRPr="00374B18" w:rsidRDefault="00125C58" w:rsidP="001D01FC">
            <w:pPr>
              <w:pStyle w:val="a4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sz w:val="24"/>
                <w:szCs w:val="24"/>
              </w:rPr>
              <w:t xml:space="preserve">Геометрия 7-9кл. Издательство «Просвещение». </w:t>
            </w:r>
            <w:proofErr w:type="spellStart"/>
            <w:r w:rsidRPr="00374B18">
              <w:rPr>
                <w:sz w:val="24"/>
                <w:szCs w:val="24"/>
              </w:rPr>
              <w:t>Атанасян</w:t>
            </w:r>
            <w:proofErr w:type="spellEnd"/>
            <w:r w:rsidRPr="00374B18">
              <w:rPr>
                <w:sz w:val="24"/>
                <w:szCs w:val="24"/>
              </w:rPr>
              <w:t xml:space="preserve"> Л.С., Бутузов В.Ф., Кадомцев С.Б. и др.</w:t>
            </w:r>
          </w:p>
          <w:p w:rsidR="00125C58" w:rsidRPr="00374B18" w:rsidRDefault="00125C58" w:rsidP="001D01FC">
            <w:pPr>
              <w:pStyle w:val="a4"/>
              <w:spacing w:after="0" w:line="276" w:lineRule="auto"/>
              <w:jc w:val="left"/>
              <w:rPr>
                <w:sz w:val="24"/>
                <w:szCs w:val="24"/>
              </w:rPr>
            </w:pPr>
          </w:p>
        </w:tc>
      </w:tr>
      <w:tr w:rsidR="003451A2" w:rsidRPr="00374B18" w:rsidTr="00E57BFF">
        <w:trPr>
          <w:trHeight w:val="2619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51A2" w:rsidRPr="00374B18" w:rsidRDefault="003451A2" w:rsidP="001D01FC">
            <w:pPr>
              <w:pStyle w:val="a4"/>
              <w:spacing w:after="0" w:line="276" w:lineRule="auto"/>
              <w:rPr>
                <w:rStyle w:val="10"/>
                <w:color w:val="000000"/>
                <w:sz w:val="24"/>
                <w:szCs w:val="24"/>
              </w:rPr>
            </w:pPr>
            <w:r w:rsidRPr="00374B18">
              <w:rPr>
                <w:color w:val="000000"/>
                <w:spacing w:val="3"/>
                <w:sz w:val="24"/>
                <w:szCs w:val="24"/>
              </w:rPr>
              <w:lastRenderedPageBreak/>
              <w:t>Вероятность и статистика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5C58" w:rsidRPr="00374B18" w:rsidRDefault="00125C58" w:rsidP="001D01F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>7а, б, в</w:t>
            </w:r>
            <w:r w:rsidR="009D10C3" w:rsidRPr="00374B18">
              <w:rPr>
                <w:rStyle w:val="BookmanOldStyle"/>
                <w:rFonts w:ascii="Times New Roman" w:hAnsi="Times New Roman" w:cs="Times New Roman"/>
                <w:noProof w:val="0"/>
                <w:sz w:val="24"/>
                <w:szCs w:val="24"/>
              </w:rPr>
              <w:t xml:space="preserve">, </w:t>
            </w:r>
            <w:proofErr w:type="gramStart"/>
            <w:r w:rsidR="009D10C3" w:rsidRPr="00374B18">
              <w:rPr>
                <w:rStyle w:val="BookmanOldStyle"/>
                <w:rFonts w:ascii="Times New Roman" w:hAnsi="Times New Roman" w:cs="Times New Roman"/>
                <w:noProof w:val="0"/>
                <w:sz w:val="24"/>
                <w:szCs w:val="24"/>
              </w:rPr>
              <w:t>г</w:t>
            </w:r>
            <w:proofErr w:type="gramEnd"/>
          </w:p>
          <w:p w:rsidR="003451A2" w:rsidRPr="00374B18" w:rsidRDefault="003451A2" w:rsidP="001D01F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7FCF" w:rsidRPr="00374B18" w:rsidRDefault="00DF7FCF" w:rsidP="00DF7F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 xml:space="preserve">Федеральная рабочая программа основного общего образования </w:t>
            </w:r>
            <w:r w:rsidRPr="00374B18">
              <w:rPr>
                <w:rStyle w:val="10"/>
                <w:sz w:val="24"/>
                <w:szCs w:val="24"/>
              </w:rPr>
              <w:t>Математика</w:t>
            </w:r>
            <w:r w:rsidRPr="00374B18">
              <w:rPr>
                <w:rFonts w:ascii="Times New Roman" w:hAnsi="Times New Roman" w:cs="Times New Roman"/>
              </w:rPr>
              <w:t xml:space="preserve"> (для 5–9 классов образовательных организаций). Москва 2023. </w:t>
            </w:r>
          </w:p>
          <w:p w:rsidR="003451A2" w:rsidRPr="00374B18" w:rsidRDefault="003451A2" w:rsidP="001D01FC">
            <w:pPr>
              <w:pStyle w:val="a4"/>
              <w:spacing w:after="0" w:line="276" w:lineRule="auto"/>
              <w:jc w:val="left"/>
              <w:rPr>
                <w:rStyle w:val="10"/>
                <w:color w:val="000000"/>
                <w:sz w:val="24"/>
                <w:szCs w:val="24"/>
              </w:rPr>
            </w:pPr>
            <w:r w:rsidRPr="00374B18">
              <w:rPr>
                <w:color w:val="000000"/>
                <w:spacing w:val="3"/>
                <w:sz w:val="24"/>
                <w:szCs w:val="24"/>
              </w:rPr>
              <w:t>Математика. Вероятность и статистика: 7—9-е классы: базовый уровень: методическое пособие к предметной линии учебников по вероятности и статистике И. Р. Высоцкого, И. В. Ященко под ред. И.В. Ященко. — 2-е изд., стер. — Москва: Просвещение, 2023.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1A2" w:rsidRPr="00374B18" w:rsidRDefault="003451A2" w:rsidP="001D01FC">
            <w:pPr>
              <w:pStyle w:val="a4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sz w:val="24"/>
                <w:szCs w:val="24"/>
              </w:rPr>
              <w:t>Математика. Вероятность и статистика: 7-9-е классы: базовый уровень: учебник: в 2 частях. Высоцкий И.Р., Ященко И.В.; под ред. Ященко И.В. Издательство «Просвещение»</w:t>
            </w:r>
          </w:p>
        </w:tc>
      </w:tr>
      <w:tr w:rsidR="00A12E78" w:rsidRPr="00374B18" w:rsidTr="00F6212F">
        <w:trPr>
          <w:trHeight w:hRule="exact" w:val="4071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E78" w:rsidRPr="00374B18" w:rsidRDefault="00A12E78" w:rsidP="001D01FC">
            <w:pPr>
              <w:pStyle w:val="a4"/>
              <w:shd w:val="clear" w:color="auto" w:fill="auto"/>
              <w:spacing w:after="0" w:line="276" w:lineRule="auto"/>
              <w:rPr>
                <w:rStyle w:val="10"/>
                <w:color w:val="000000"/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E78" w:rsidRPr="00374B18" w:rsidRDefault="00EB02B7" w:rsidP="001D01F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 xml:space="preserve">7а, б, </w:t>
            </w:r>
            <w:r w:rsidR="0014083A" w:rsidRPr="00374B18">
              <w:rPr>
                <w:rFonts w:ascii="Times New Roman" w:hAnsi="Times New Roman" w:cs="Times New Roman"/>
              </w:rPr>
              <w:t>в</w:t>
            </w:r>
            <w:r w:rsidR="009D10C3" w:rsidRPr="00374B18">
              <w:rPr>
                <w:rStyle w:val="BookmanOldStyle"/>
                <w:rFonts w:ascii="Times New Roman" w:hAnsi="Times New Roman" w:cs="Times New Roman"/>
                <w:noProof w:val="0"/>
                <w:sz w:val="24"/>
                <w:szCs w:val="24"/>
              </w:rPr>
              <w:t xml:space="preserve">, </w:t>
            </w:r>
            <w:proofErr w:type="gramStart"/>
            <w:r w:rsidR="009D10C3" w:rsidRPr="00374B18">
              <w:rPr>
                <w:rStyle w:val="BookmanOldStyle"/>
                <w:rFonts w:ascii="Times New Roman" w:hAnsi="Times New Roman" w:cs="Times New Roman"/>
                <w:noProof w:val="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12F" w:rsidRPr="00374B18" w:rsidRDefault="00F6212F" w:rsidP="001D01FC">
            <w:pPr>
              <w:pStyle w:val="a4"/>
              <w:spacing w:line="276" w:lineRule="auto"/>
              <w:jc w:val="left"/>
              <w:rPr>
                <w:rStyle w:val="10"/>
                <w:color w:val="000000"/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Федеральная рабочая программа основного общего образования Физика (базовый уровень) (для 7–9 классов образовательных организаций). Москва 2023.  </w:t>
            </w:r>
          </w:p>
          <w:p w:rsidR="00A12E78" w:rsidRPr="00374B18" w:rsidRDefault="006E00CF" w:rsidP="001D01FC">
            <w:pPr>
              <w:pStyle w:val="a4"/>
              <w:spacing w:line="276" w:lineRule="auto"/>
              <w:jc w:val="left"/>
              <w:rPr>
                <w:rStyle w:val="10"/>
                <w:color w:val="000000"/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Физика: 7-й класс: базовый уровень: методическое пособие к учебнику И. М. </w:t>
            </w:r>
            <w:proofErr w:type="spellStart"/>
            <w:r w:rsidRPr="00374B18">
              <w:rPr>
                <w:rStyle w:val="10"/>
                <w:color w:val="000000"/>
                <w:sz w:val="24"/>
                <w:szCs w:val="24"/>
              </w:rPr>
              <w:t>Перышкина</w:t>
            </w:r>
            <w:proofErr w:type="spellEnd"/>
            <w:r w:rsidRPr="00374B18">
              <w:rPr>
                <w:rStyle w:val="10"/>
                <w:color w:val="000000"/>
                <w:sz w:val="24"/>
                <w:szCs w:val="24"/>
              </w:rPr>
              <w:t xml:space="preserve">, А. И. Иванова / О. А. Черникова, С. Н. </w:t>
            </w:r>
            <w:proofErr w:type="spellStart"/>
            <w:r w:rsidRPr="00374B18">
              <w:rPr>
                <w:rStyle w:val="10"/>
                <w:color w:val="000000"/>
                <w:sz w:val="24"/>
                <w:szCs w:val="24"/>
              </w:rPr>
              <w:t>Гладенкова</w:t>
            </w:r>
            <w:proofErr w:type="spellEnd"/>
            <w:r w:rsidRPr="00374B18">
              <w:rPr>
                <w:rStyle w:val="10"/>
                <w:color w:val="000000"/>
                <w:sz w:val="24"/>
                <w:szCs w:val="24"/>
              </w:rPr>
              <w:t xml:space="preserve">, В. В. Кудрявцев. — 3-е изд., </w:t>
            </w:r>
            <w:proofErr w:type="spellStart"/>
            <w:r w:rsidRPr="00374B18">
              <w:rPr>
                <w:rStyle w:val="10"/>
                <w:color w:val="000000"/>
                <w:sz w:val="24"/>
                <w:szCs w:val="24"/>
              </w:rPr>
              <w:t>перераб</w:t>
            </w:r>
            <w:proofErr w:type="spellEnd"/>
            <w:r w:rsidRPr="00374B18">
              <w:rPr>
                <w:rStyle w:val="10"/>
                <w:color w:val="000000"/>
                <w:sz w:val="24"/>
                <w:szCs w:val="24"/>
              </w:rPr>
              <w:t xml:space="preserve">. — Москва: Просвещение, 2023.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83A" w:rsidRPr="00374B18" w:rsidRDefault="0014083A" w:rsidP="001D01FC">
            <w:pPr>
              <w:pStyle w:val="a4"/>
              <w:spacing w:line="276" w:lineRule="auto"/>
              <w:jc w:val="left"/>
              <w:rPr>
                <w:rStyle w:val="10"/>
                <w:color w:val="000000"/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Физика. 7 класс. Базовый уровень. Учебник</w:t>
            </w:r>
          </w:p>
          <w:p w:rsidR="00A12E78" w:rsidRPr="00374B18" w:rsidRDefault="0014083A" w:rsidP="001D01FC">
            <w:pPr>
              <w:pStyle w:val="a4"/>
              <w:spacing w:after="0" w:line="276" w:lineRule="auto"/>
              <w:jc w:val="left"/>
              <w:rPr>
                <w:rStyle w:val="10"/>
                <w:color w:val="000000"/>
                <w:sz w:val="24"/>
                <w:szCs w:val="24"/>
              </w:rPr>
            </w:pPr>
            <w:proofErr w:type="spellStart"/>
            <w:r w:rsidRPr="00374B18">
              <w:rPr>
                <w:rStyle w:val="10"/>
                <w:color w:val="000000"/>
                <w:sz w:val="24"/>
                <w:szCs w:val="24"/>
              </w:rPr>
              <w:t>Перышкин</w:t>
            </w:r>
            <w:proofErr w:type="spellEnd"/>
            <w:r w:rsidRPr="00374B18">
              <w:rPr>
                <w:rStyle w:val="10"/>
                <w:color w:val="000000"/>
                <w:sz w:val="24"/>
                <w:szCs w:val="24"/>
              </w:rPr>
              <w:t xml:space="preserve"> И. М., Иванов А. И. </w:t>
            </w:r>
            <w:r w:rsidRPr="00374B18">
              <w:rPr>
                <w:sz w:val="24"/>
                <w:szCs w:val="24"/>
              </w:rPr>
              <w:t>Издательство «Просвещение»</w:t>
            </w:r>
          </w:p>
        </w:tc>
      </w:tr>
      <w:tr w:rsidR="006018BA" w:rsidRPr="00374B18" w:rsidTr="00F97767">
        <w:trPr>
          <w:trHeight w:hRule="exact" w:val="680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18BA" w:rsidRPr="00374B18" w:rsidRDefault="006018BA" w:rsidP="001D01FC">
            <w:pPr>
              <w:pStyle w:val="a4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018BA" w:rsidRPr="00374B18" w:rsidRDefault="006018BA" w:rsidP="001D01F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>7а, б,</w:t>
            </w:r>
            <w:r w:rsidR="0014083A" w:rsidRPr="00374B18">
              <w:rPr>
                <w:rFonts w:ascii="Times New Roman" w:hAnsi="Times New Roman" w:cs="Times New Roman"/>
              </w:rPr>
              <w:t xml:space="preserve"> в</w:t>
            </w:r>
            <w:r w:rsidR="009D10C3" w:rsidRPr="00374B18">
              <w:rPr>
                <w:rStyle w:val="BookmanOldStyle"/>
                <w:rFonts w:ascii="Times New Roman" w:hAnsi="Times New Roman" w:cs="Times New Roman"/>
                <w:noProof w:val="0"/>
                <w:sz w:val="24"/>
                <w:szCs w:val="24"/>
              </w:rPr>
              <w:t xml:space="preserve">, </w:t>
            </w:r>
            <w:proofErr w:type="gramStart"/>
            <w:r w:rsidR="009D10C3" w:rsidRPr="00374B18">
              <w:rPr>
                <w:rStyle w:val="BookmanOldStyle"/>
                <w:rFonts w:ascii="Times New Roman" w:hAnsi="Times New Roman" w:cs="Times New Roman"/>
                <w:noProof w:val="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4DC5" w:rsidRPr="00374B18" w:rsidRDefault="009F4DC5" w:rsidP="009F4DC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 xml:space="preserve">Федеральная рабочая программа основного общего образования </w:t>
            </w:r>
            <w:r w:rsidRPr="00374B18">
              <w:rPr>
                <w:rStyle w:val="10"/>
                <w:sz w:val="24"/>
                <w:szCs w:val="24"/>
              </w:rPr>
              <w:t>История</w:t>
            </w:r>
            <w:r w:rsidRPr="00374B18">
              <w:rPr>
                <w:rFonts w:ascii="Times New Roman" w:hAnsi="Times New Roman" w:cs="Times New Roman"/>
              </w:rPr>
              <w:t xml:space="preserve"> (для 5–9 классов образовательных организаций). Москва 2022. </w:t>
            </w:r>
          </w:p>
          <w:p w:rsidR="005A0139" w:rsidRPr="00374B18" w:rsidRDefault="002201F3" w:rsidP="001D01FC">
            <w:pPr>
              <w:pStyle w:val="a4"/>
              <w:spacing w:line="276" w:lineRule="auto"/>
              <w:jc w:val="left"/>
              <w:rPr>
                <w:rStyle w:val="10"/>
                <w:color w:val="000000"/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История. Всеобщая истор</w:t>
            </w:r>
            <w:r w:rsidR="00EB5A60" w:rsidRPr="00374B18">
              <w:rPr>
                <w:rStyle w:val="10"/>
                <w:color w:val="000000"/>
                <w:sz w:val="24"/>
                <w:szCs w:val="24"/>
              </w:rPr>
              <w:t>ия. История Нового времени. Конец XV—XVII век: 7-й класс: методическое пособие к учеб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>нику А.</w:t>
            </w:r>
            <w:r w:rsidR="00EB5A60" w:rsidRPr="00374B18">
              <w:rPr>
                <w:rStyle w:val="10"/>
                <w:color w:val="000000"/>
                <w:sz w:val="24"/>
                <w:szCs w:val="24"/>
              </w:rPr>
              <w:t xml:space="preserve">Я. </w:t>
            </w:r>
            <w:proofErr w:type="spellStart"/>
            <w:r w:rsidR="00EB5A60" w:rsidRPr="00374B18">
              <w:rPr>
                <w:rStyle w:val="10"/>
                <w:color w:val="000000"/>
                <w:sz w:val="24"/>
                <w:szCs w:val="24"/>
              </w:rPr>
              <w:t>Юдовской</w:t>
            </w:r>
            <w:proofErr w:type="spellEnd"/>
            <w:r w:rsidR="00EB5A60" w:rsidRPr="00374B18">
              <w:rPr>
                <w:rStyle w:val="10"/>
                <w:color w:val="000000"/>
                <w:sz w:val="24"/>
                <w:szCs w:val="24"/>
              </w:rPr>
              <w:t xml:space="preserve">, П.А. Баранова, Л.М. Ванюшкиной /Т.В. Коваль, А.Я. </w:t>
            </w:r>
            <w:proofErr w:type="spellStart"/>
            <w:r w:rsidR="00EB5A60" w:rsidRPr="00374B18">
              <w:rPr>
                <w:rStyle w:val="10"/>
                <w:color w:val="000000"/>
                <w:sz w:val="24"/>
                <w:szCs w:val="24"/>
              </w:rPr>
              <w:t>Юдовская</w:t>
            </w:r>
            <w:proofErr w:type="spellEnd"/>
            <w:r w:rsidR="00EB5A60" w:rsidRPr="00374B18">
              <w:rPr>
                <w:rStyle w:val="10"/>
                <w:color w:val="000000"/>
                <w:sz w:val="24"/>
                <w:szCs w:val="24"/>
              </w:rPr>
              <w:t xml:space="preserve">, Л.М. Ванюшкина. — 3-е изд., </w:t>
            </w:r>
            <w:proofErr w:type="spellStart"/>
            <w:r w:rsidRPr="00374B18">
              <w:rPr>
                <w:rStyle w:val="10"/>
                <w:color w:val="000000"/>
                <w:sz w:val="24"/>
                <w:szCs w:val="24"/>
              </w:rPr>
              <w:t>перераб</w:t>
            </w:r>
            <w:proofErr w:type="spellEnd"/>
            <w:r w:rsidRPr="00374B18">
              <w:rPr>
                <w:rStyle w:val="10"/>
                <w:color w:val="000000"/>
                <w:sz w:val="24"/>
                <w:szCs w:val="24"/>
              </w:rPr>
              <w:t>. — М</w:t>
            </w:r>
            <w:r w:rsidR="00EB5A60" w:rsidRPr="00374B18">
              <w:rPr>
                <w:rStyle w:val="10"/>
                <w:color w:val="000000"/>
                <w:sz w:val="24"/>
                <w:szCs w:val="24"/>
              </w:rPr>
              <w:t>осква</w:t>
            </w:r>
            <w:r w:rsidR="008C2096" w:rsidRPr="00374B18">
              <w:rPr>
                <w:rStyle w:val="10"/>
                <w:color w:val="000000"/>
                <w:sz w:val="24"/>
                <w:szCs w:val="24"/>
              </w:rPr>
              <w:t>:</w:t>
            </w:r>
            <w:r w:rsidR="00EB5A60" w:rsidRPr="00374B18">
              <w:rPr>
                <w:rStyle w:val="10"/>
                <w:color w:val="000000"/>
                <w:sz w:val="24"/>
                <w:szCs w:val="24"/>
              </w:rPr>
              <w:t xml:space="preserve"> Просвещение, 2023. </w:t>
            </w:r>
          </w:p>
          <w:p w:rsidR="006018BA" w:rsidRPr="00374B18" w:rsidRDefault="005A0139" w:rsidP="001D01FC">
            <w:pPr>
              <w:pStyle w:val="a4"/>
              <w:spacing w:line="276" w:lineRule="auto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374B18">
              <w:rPr>
                <w:color w:val="000000"/>
                <w:spacing w:val="3"/>
                <w:sz w:val="24"/>
                <w:szCs w:val="24"/>
              </w:rPr>
              <w:t>История. История России</w:t>
            </w:r>
            <w:r w:rsidR="008C2096" w:rsidRPr="00374B18">
              <w:rPr>
                <w:color w:val="000000"/>
                <w:spacing w:val="3"/>
                <w:sz w:val="24"/>
                <w:szCs w:val="24"/>
              </w:rPr>
              <w:t>:</w:t>
            </w:r>
            <w:r w:rsidRPr="00374B18">
              <w:rPr>
                <w:color w:val="000000"/>
                <w:spacing w:val="3"/>
                <w:sz w:val="24"/>
                <w:szCs w:val="24"/>
              </w:rPr>
              <w:t xml:space="preserve"> 7-й класс</w:t>
            </w:r>
            <w:r w:rsidR="008C2096" w:rsidRPr="00374B18">
              <w:rPr>
                <w:color w:val="000000"/>
                <w:spacing w:val="3"/>
                <w:sz w:val="24"/>
                <w:szCs w:val="24"/>
              </w:rPr>
              <w:t>:</w:t>
            </w:r>
            <w:r w:rsidRPr="00374B18">
              <w:rPr>
                <w:color w:val="000000"/>
                <w:spacing w:val="3"/>
                <w:sz w:val="24"/>
                <w:szCs w:val="24"/>
              </w:rPr>
              <w:t xml:space="preserve"> методическое пособие к учебнику Н.М. Арсентьева, А.А. Данилова, И.В. </w:t>
            </w:r>
            <w:proofErr w:type="spellStart"/>
            <w:r w:rsidRPr="00374B18">
              <w:rPr>
                <w:color w:val="000000"/>
                <w:spacing w:val="3"/>
                <w:sz w:val="24"/>
                <w:szCs w:val="24"/>
              </w:rPr>
              <w:t>Курукина</w:t>
            </w:r>
            <w:proofErr w:type="spellEnd"/>
            <w:r w:rsidRPr="00374B18">
              <w:rPr>
                <w:color w:val="000000"/>
                <w:spacing w:val="3"/>
                <w:sz w:val="24"/>
                <w:szCs w:val="24"/>
              </w:rPr>
              <w:t xml:space="preserve"> и др. / О.Н. Журавлева. — 3-е изд., </w:t>
            </w:r>
            <w:proofErr w:type="spellStart"/>
            <w:r w:rsidRPr="00374B18">
              <w:rPr>
                <w:color w:val="000000"/>
                <w:spacing w:val="3"/>
                <w:sz w:val="24"/>
                <w:szCs w:val="24"/>
              </w:rPr>
              <w:t>перераб</w:t>
            </w:r>
            <w:proofErr w:type="spellEnd"/>
            <w:r w:rsidRPr="00374B18">
              <w:rPr>
                <w:color w:val="000000"/>
                <w:spacing w:val="3"/>
                <w:sz w:val="24"/>
                <w:szCs w:val="24"/>
              </w:rPr>
              <w:t>. — Москва: Просвещение, 2023.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083A" w:rsidRPr="00374B18" w:rsidRDefault="00A12E78" w:rsidP="001D01FC">
            <w:pPr>
              <w:pStyle w:val="a4"/>
              <w:spacing w:after="0" w:line="276" w:lineRule="auto"/>
              <w:jc w:val="left"/>
              <w:rPr>
                <w:rStyle w:val="10"/>
                <w:color w:val="000000"/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Всеобщая история. Истор</w:t>
            </w:r>
            <w:r w:rsidR="00F97767" w:rsidRPr="00374B18">
              <w:rPr>
                <w:rStyle w:val="10"/>
                <w:color w:val="000000"/>
                <w:sz w:val="24"/>
                <w:szCs w:val="24"/>
              </w:rPr>
              <w:t xml:space="preserve">ия Нового времени. </w:t>
            </w:r>
            <w:proofErr w:type="spellStart"/>
            <w:r w:rsidR="00F97767" w:rsidRPr="00374B18">
              <w:rPr>
                <w:rStyle w:val="10"/>
                <w:color w:val="000000"/>
                <w:sz w:val="24"/>
                <w:szCs w:val="24"/>
              </w:rPr>
              <w:t>Издательств</w:t>
            </w:r>
            <w:proofErr w:type="gramStart"/>
            <w:r w:rsidR="00F97767" w:rsidRPr="00374B18">
              <w:rPr>
                <w:rStyle w:val="10"/>
                <w:color w:val="000000"/>
                <w:sz w:val="24"/>
                <w:szCs w:val="24"/>
              </w:rPr>
              <w:t>о</w:t>
            </w:r>
            <w:r w:rsidR="00ED2FED" w:rsidRPr="00374B18">
              <w:rPr>
                <w:rStyle w:val="10"/>
                <w:color w:val="000000"/>
                <w:sz w:val="24"/>
                <w:szCs w:val="24"/>
              </w:rPr>
              <w:t>"</w:t>
            </w:r>
            <w:proofErr w:type="gramEnd"/>
            <w:r w:rsidR="00ED2FED" w:rsidRPr="00374B18">
              <w:rPr>
                <w:rStyle w:val="10"/>
                <w:color w:val="000000"/>
                <w:sz w:val="24"/>
                <w:szCs w:val="24"/>
              </w:rPr>
              <w:t>Просвещение</w:t>
            </w:r>
            <w:proofErr w:type="spellEnd"/>
            <w:r w:rsidR="00ED2FED" w:rsidRPr="00374B18">
              <w:rPr>
                <w:rStyle w:val="10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374B18">
              <w:rPr>
                <w:rStyle w:val="10"/>
                <w:color w:val="000000"/>
                <w:sz w:val="24"/>
                <w:szCs w:val="24"/>
              </w:rPr>
              <w:t>Юдовская</w:t>
            </w:r>
            <w:proofErr w:type="spellEnd"/>
            <w:r w:rsidRPr="00374B18">
              <w:rPr>
                <w:rStyle w:val="10"/>
                <w:color w:val="000000"/>
                <w:sz w:val="24"/>
                <w:szCs w:val="24"/>
              </w:rPr>
              <w:t xml:space="preserve"> А.Я., Баранов П. А., Ванюшкина Л.М./Под ред. </w:t>
            </w:r>
            <w:proofErr w:type="spellStart"/>
            <w:r w:rsidRPr="00374B18">
              <w:rPr>
                <w:rStyle w:val="10"/>
                <w:color w:val="000000"/>
                <w:sz w:val="24"/>
                <w:szCs w:val="24"/>
              </w:rPr>
              <w:t>Искендерова</w:t>
            </w:r>
            <w:proofErr w:type="spellEnd"/>
            <w:r w:rsidRPr="00374B18">
              <w:rPr>
                <w:rStyle w:val="10"/>
                <w:color w:val="000000"/>
                <w:sz w:val="24"/>
                <w:szCs w:val="24"/>
              </w:rPr>
              <w:t xml:space="preserve"> А. А.</w:t>
            </w:r>
            <w:r w:rsidR="00ED2FED" w:rsidRPr="00374B18">
              <w:rPr>
                <w:rStyle w:val="10"/>
                <w:color w:val="000000"/>
                <w:sz w:val="24"/>
                <w:szCs w:val="24"/>
              </w:rPr>
              <w:t xml:space="preserve"> </w:t>
            </w:r>
          </w:p>
          <w:p w:rsidR="00A12E78" w:rsidRPr="00374B18" w:rsidRDefault="00A12E78" w:rsidP="00F97767">
            <w:pPr>
              <w:pStyle w:val="a4"/>
              <w:spacing w:after="0" w:line="276" w:lineRule="auto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История России 7 класс</w:t>
            </w:r>
            <w:r w:rsidR="008C2096" w:rsidRPr="00374B18">
              <w:rPr>
                <w:rStyle w:val="10"/>
                <w:color w:val="000000"/>
                <w:sz w:val="24"/>
                <w:szCs w:val="24"/>
              </w:rPr>
              <w:t>.</w:t>
            </w:r>
            <w:r w:rsidR="00945563" w:rsidRPr="00374B18">
              <w:rPr>
                <w:rStyle w:val="10"/>
                <w:color w:val="000000"/>
                <w:sz w:val="24"/>
                <w:szCs w:val="24"/>
              </w:rPr>
              <w:t xml:space="preserve"> 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Арсентьев Н.М., Данилов А.А., Стефанович П.С. и </w:t>
            </w:r>
            <w:proofErr w:type="spellStart"/>
            <w:proofErr w:type="gramStart"/>
            <w:r w:rsidRPr="00374B18">
              <w:rPr>
                <w:rStyle w:val="10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="00F97767" w:rsidRPr="00374B18">
              <w:rPr>
                <w:rStyle w:val="10"/>
                <w:color w:val="000000"/>
                <w:sz w:val="24"/>
                <w:szCs w:val="24"/>
              </w:rPr>
              <w:t xml:space="preserve"> </w:t>
            </w:r>
            <w:r w:rsidR="00F97767" w:rsidRPr="00374B18">
              <w:rPr>
                <w:rStyle w:val="10"/>
                <w:color w:val="000000"/>
                <w:sz w:val="24"/>
                <w:szCs w:val="24"/>
              </w:rPr>
              <w:t>Из-во «Просвещение»</w:t>
            </w:r>
          </w:p>
        </w:tc>
      </w:tr>
      <w:tr w:rsidR="00A12E78" w:rsidRPr="00374B18" w:rsidTr="00F97767">
        <w:trPr>
          <w:trHeight w:hRule="exact" w:val="3646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2E78" w:rsidRPr="00374B18" w:rsidRDefault="00A12E78" w:rsidP="001D01FC">
            <w:pPr>
              <w:pStyle w:val="a4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2E78" w:rsidRPr="00374B18" w:rsidRDefault="00A12E78" w:rsidP="001D01F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 xml:space="preserve">7а, б, </w:t>
            </w:r>
            <w:r w:rsidR="0014083A" w:rsidRPr="00374B18">
              <w:rPr>
                <w:rFonts w:ascii="Times New Roman" w:hAnsi="Times New Roman" w:cs="Times New Roman"/>
              </w:rPr>
              <w:t>в</w:t>
            </w:r>
            <w:r w:rsidR="009D10C3" w:rsidRPr="00374B18">
              <w:rPr>
                <w:rStyle w:val="BookmanOldStyle"/>
                <w:rFonts w:ascii="Times New Roman" w:hAnsi="Times New Roman" w:cs="Times New Roman"/>
                <w:noProof w:val="0"/>
                <w:sz w:val="24"/>
                <w:szCs w:val="24"/>
              </w:rPr>
              <w:t xml:space="preserve">, </w:t>
            </w:r>
            <w:proofErr w:type="gramStart"/>
            <w:r w:rsidR="009D10C3" w:rsidRPr="00374B18">
              <w:rPr>
                <w:rStyle w:val="BookmanOldStyle"/>
                <w:rFonts w:ascii="Times New Roman" w:hAnsi="Times New Roman" w:cs="Times New Roman"/>
                <w:noProof w:val="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21A" w:rsidRPr="00374B18" w:rsidRDefault="0055021A" w:rsidP="005502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 xml:space="preserve">Федеральная рабочая программа основного общего образования </w:t>
            </w:r>
            <w:r w:rsidRPr="00374B18">
              <w:rPr>
                <w:rStyle w:val="10"/>
                <w:sz w:val="24"/>
                <w:szCs w:val="24"/>
              </w:rPr>
              <w:t>История</w:t>
            </w:r>
            <w:r w:rsidRPr="00374B18">
              <w:rPr>
                <w:rFonts w:ascii="Times New Roman" w:hAnsi="Times New Roman" w:cs="Times New Roman"/>
              </w:rPr>
              <w:t xml:space="preserve"> (для 6–9 классов образовательных организаций). Москва 2022. </w:t>
            </w:r>
          </w:p>
          <w:p w:rsidR="00A12E78" w:rsidRPr="00374B18" w:rsidRDefault="004549B1" w:rsidP="00623B26">
            <w:pPr>
              <w:pStyle w:val="a4"/>
              <w:spacing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Обществознание. 7 </w:t>
            </w:r>
            <w:proofErr w:type="spellStart"/>
            <w:r w:rsidRPr="00374B18">
              <w:rPr>
                <w:rStyle w:val="10"/>
                <w:color w:val="000000"/>
                <w:sz w:val="24"/>
                <w:szCs w:val="24"/>
              </w:rPr>
              <w:t>кл</w:t>
            </w:r>
            <w:proofErr w:type="spellEnd"/>
            <w:r w:rsidRPr="00374B18">
              <w:rPr>
                <w:rStyle w:val="10"/>
                <w:color w:val="000000"/>
                <w:sz w:val="24"/>
                <w:szCs w:val="24"/>
              </w:rPr>
              <w:t>. Методическое пособие.</w:t>
            </w:r>
            <w:r w:rsidR="00332CAF" w:rsidRPr="00374B18">
              <w:rPr>
                <w:sz w:val="24"/>
                <w:szCs w:val="24"/>
              </w:rPr>
              <w:t xml:space="preserve"> </w:t>
            </w:r>
            <w:r w:rsidRPr="00374B18">
              <w:rPr>
                <w:sz w:val="24"/>
                <w:szCs w:val="24"/>
              </w:rPr>
              <w:t xml:space="preserve">Е. К. </w:t>
            </w:r>
            <w:proofErr w:type="spellStart"/>
            <w:r w:rsidRPr="00374B18">
              <w:rPr>
                <w:sz w:val="24"/>
                <w:szCs w:val="24"/>
              </w:rPr>
              <w:t>Калуцкая</w:t>
            </w:r>
            <w:proofErr w:type="spellEnd"/>
            <w:r w:rsidRPr="00374B18">
              <w:rPr>
                <w:sz w:val="24"/>
                <w:szCs w:val="24"/>
              </w:rPr>
              <w:t xml:space="preserve">, О. А. </w:t>
            </w:r>
            <w:proofErr w:type="spellStart"/>
            <w:r w:rsidRPr="00374B18">
              <w:rPr>
                <w:sz w:val="24"/>
                <w:szCs w:val="24"/>
              </w:rPr>
              <w:t>Французова</w:t>
            </w:r>
            <w:proofErr w:type="spellEnd"/>
            <w:r w:rsidRPr="00374B18">
              <w:rPr>
                <w:sz w:val="24"/>
                <w:szCs w:val="24"/>
              </w:rPr>
              <w:t xml:space="preserve"> </w:t>
            </w:r>
            <w:r w:rsidR="00623B26" w:rsidRPr="00374B18">
              <w:rPr>
                <w:sz w:val="24"/>
                <w:szCs w:val="24"/>
              </w:rPr>
              <w:t xml:space="preserve">к учебнику Л. Н. Боголюбова, А. Ю. </w:t>
            </w:r>
            <w:proofErr w:type="spellStart"/>
            <w:r w:rsidR="00623B26" w:rsidRPr="00374B18">
              <w:rPr>
                <w:sz w:val="24"/>
                <w:szCs w:val="24"/>
              </w:rPr>
              <w:t>Лазебниковой</w:t>
            </w:r>
            <w:proofErr w:type="spellEnd"/>
            <w:r w:rsidR="00623B26" w:rsidRPr="00374B18">
              <w:rPr>
                <w:sz w:val="24"/>
                <w:szCs w:val="24"/>
              </w:rPr>
              <w:t xml:space="preserve">, А. В. </w:t>
            </w:r>
            <w:proofErr w:type="spellStart"/>
            <w:r w:rsidR="00623B26" w:rsidRPr="00374B18">
              <w:rPr>
                <w:sz w:val="24"/>
                <w:szCs w:val="24"/>
              </w:rPr>
              <w:t>Половниковой</w:t>
            </w:r>
            <w:proofErr w:type="spellEnd"/>
            <w:r w:rsidR="00623B26" w:rsidRPr="00374B18">
              <w:rPr>
                <w:sz w:val="24"/>
                <w:szCs w:val="24"/>
              </w:rPr>
              <w:t xml:space="preserve"> и др. </w:t>
            </w:r>
            <w:r w:rsidR="00623B26" w:rsidRPr="00374B18">
              <w:rPr>
                <w:rStyle w:val="10"/>
                <w:color w:val="000000"/>
                <w:sz w:val="24"/>
                <w:szCs w:val="24"/>
              </w:rPr>
              <w:t xml:space="preserve">Из-во </w:t>
            </w:r>
            <w:r w:rsidR="00623B26" w:rsidRPr="00374B18">
              <w:rPr>
                <w:sz w:val="24"/>
                <w:szCs w:val="24"/>
              </w:rPr>
              <w:t xml:space="preserve">«Просвещение» 2023 </w:t>
            </w:r>
            <w:r w:rsidR="00E6632E" w:rsidRPr="00374B18">
              <w:rPr>
                <w:sz w:val="24"/>
                <w:szCs w:val="24"/>
              </w:rPr>
              <w:t>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2E78" w:rsidRPr="00374B18" w:rsidRDefault="00A12E78" w:rsidP="001D01FC">
            <w:pPr>
              <w:pStyle w:val="a4"/>
              <w:spacing w:after="0" w:line="276" w:lineRule="auto"/>
              <w:jc w:val="left"/>
              <w:rPr>
                <w:rStyle w:val="10"/>
                <w:color w:val="000000"/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Обществознание. 7 класс.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ab/>
            </w:r>
          </w:p>
          <w:p w:rsidR="00A12E78" w:rsidRPr="00374B18" w:rsidRDefault="00A12E78" w:rsidP="001D01FC">
            <w:pPr>
              <w:pStyle w:val="a4"/>
              <w:spacing w:after="0" w:line="276" w:lineRule="auto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Боголюбов Л.Н., Виноградова Н.Ф., Городецкая Н.И. и др.</w:t>
            </w:r>
            <w:r w:rsidRPr="00374B18">
              <w:rPr>
                <w:sz w:val="24"/>
                <w:szCs w:val="24"/>
              </w:rPr>
              <w:t xml:space="preserve"> </w:t>
            </w:r>
            <w:r w:rsidR="00EF17FC" w:rsidRPr="00374B18">
              <w:rPr>
                <w:rStyle w:val="10"/>
                <w:color w:val="000000"/>
                <w:sz w:val="24"/>
                <w:szCs w:val="24"/>
              </w:rPr>
              <w:t xml:space="preserve">Из-во 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>Просвещение</w:t>
            </w:r>
          </w:p>
        </w:tc>
      </w:tr>
      <w:tr w:rsidR="00A12E78" w:rsidRPr="00374B18" w:rsidTr="00F97767">
        <w:trPr>
          <w:trHeight w:hRule="exact" w:val="6846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2E78" w:rsidRPr="00374B18" w:rsidRDefault="00A12E78" w:rsidP="001D01FC">
            <w:pPr>
              <w:pStyle w:val="a4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2E78" w:rsidRPr="00374B18" w:rsidRDefault="00A12E78" w:rsidP="001D01F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>7а, б,</w:t>
            </w:r>
            <w:r w:rsidR="0014083A" w:rsidRPr="00374B18">
              <w:rPr>
                <w:rFonts w:ascii="Times New Roman" w:hAnsi="Times New Roman" w:cs="Times New Roman"/>
              </w:rPr>
              <w:t xml:space="preserve"> в</w:t>
            </w:r>
            <w:r w:rsidR="009D10C3" w:rsidRPr="00374B18">
              <w:rPr>
                <w:rStyle w:val="BookmanOldStyle"/>
                <w:rFonts w:ascii="Times New Roman" w:hAnsi="Times New Roman" w:cs="Times New Roman"/>
                <w:noProof w:val="0"/>
                <w:sz w:val="24"/>
                <w:szCs w:val="24"/>
              </w:rPr>
              <w:t xml:space="preserve">, </w:t>
            </w:r>
            <w:proofErr w:type="gramStart"/>
            <w:r w:rsidR="009D10C3" w:rsidRPr="00374B18">
              <w:rPr>
                <w:rStyle w:val="BookmanOldStyle"/>
                <w:rFonts w:ascii="Times New Roman" w:hAnsi="Times New Roman" w:cs="Times New Roman"/>
                <w:noProof w:val="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21CBC" w:rsidRPr="00374B18" w:rsidRDefault="00521CBC" w:rsidP="00521C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 xml:space="preserve">Федеральная рабочая программа основного общего образования </w:t>
            </w:r>
            <w:r w:rsidRPr="00374B18">
              <w:rPr>
                <w:rStyle w:val="10"/>
                <w:sz w:val="24"/>
                <w:szCs w:val="24"/>
              </w:rPr>
              <w:t>География</w:t>
            </w:r>
            <w:r w:rsidRPr="00374B18">
              <w:rPr>
                <w:rFonts w:ascii="Times New Roman" w:hAnsi="Times New Roman" w:cs="Times New Roman"/>
              </w:rPr>
              <w:t xml:space="preserve"> (для 5–9 классов образовательных организаций). Москва 2022. </w:t>
            </w:r>
          </w:p>
          <w:p w:rsidR="00A12E78" w:rsidRPr="00374B18" w:rsidRDefault="00204035" w:rsidP="002308DE">
            <w:pPr>
              <w:pStyle w:val="a4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sz w:val="24"/>
                <w:szCs w:val="24"/>
              </w:rPr>
              <w:t xml:space="preserve"> </w:t>
            </w:r>
            <w:r w:rsidR="004B3B07" w:rsidRPr="00374B18">
              <w:rPr>
                <w:sz w:val="24"/>
                <w:szCs w:val="24"/>
              </w:rPr>
              <w:t xml:space="preserve">География: 7 класс: Поурочные разработки: учебное пособие / В.В. Николина, А.А. Королёва, М. Е. Юлова. — Москва: Просвещение, 2023. </w:t>
            </w:r>
          </w:p>
          <w:p w:rsidR="00750B2B" w:rsidRPr="00374B18" w:rsidRDefault="002308DE" w:rsidP="001D01FC">
            <w:pPr>
              <w:pStyle w:val="a4"/>
              <w:spacing w:line="276" w:lineRule="auto"/>
              <w:jc w:val="left"/>
              <w:rPr>
                <w:rStyle w:val="10"/>
                <w:color w:val="000000"/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География. 5-9 классы. Методическое пособие к линии УМК "Полярная звезда" В.В. Николина. Москва: Просвещение, 2023.</w:t>
            </w:r>
          </w:p>
          <w:p w:rsidR="004B7A43" w:rsidRPr="00374B18" w:rsidRDefault="004B7A43" w:rsidP="001D01FC">
            <w:pPr>
              <w:pStyle w:val="a4"/>
              <w:spacing w:line="276" w:lineRule="auto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География. Сборник примерных рабочих программ. Предметная линия "Полярная звезда". 5-11 классы. Алексеев А. И., </w:t>
            </w:r>
            <w:proofErr w:type="spellStart"/>
            <w:r w:rsidRPr="00374B18">
              <w:rPr>
                <w:rStyle w:val="10"/>
                <w:color w:val="000000"/>
                <w:sz w:val="24"/>
                <w:szCs w:val="24"/>
              </w:rPr>
              <w:t>Бахир</w:t>
            </w:r>
            <w:proofErr w:type="spellEnd"/>
            <w:r w:rsidRPr="00374B18">
              <w:rPr>
                <w:rStyle w:val="10"/>
                <w:color w:val="000000"/>
                <w:sz w:val="24"/>
                <w:szCs w:val="24"/>
              </w:rPr>
              <w:t xml:space="preserve"> М. А., Ильинский С. В. и др. Просвещение, 2022.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35" w:rsidRPr="00374B18" w:rsidRDefault="00A12E78" w:rsidP="001D01FC">
            <w:pPr>
              <w:pStyle w:val="a4"/>
              <w:spacing w:after="0" w:line="276" w:lineRule="auto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География 7 класс </w:t>
            </w:r>
            <w:r w:rsidR="00EF17FC" w:rsidRPr="00374B18">
              <w:rPr>
                <w:rStyle w:val="10"/>
                <w:color w:val="000000"/>
                <w:sz w:val="24"/>
                <w:szCs w:val="24"/>
              </w:rPr>
              <w:t>«Издательство</w:t>
            </w:r>
            <w:r w:rsidR="00204035" w:rsidRPr="00374B18">
              <w:rPr>
                <w:rStyle w:val="10"/>
                <w:color w:val="000000"/>
                <w:sz w:val="24"/>
                <w:szCs w:val="24"/>
              </w:rPr>
              <w:t xml:space="preserve"> «Просвещение»</w:t>
            </w:r>
            <w:r w:rsidR="00EF17FC" w:rsidRPr="00374B18">
              <w:rPr>
                <w:rStyle w:val="10"/>
                <w:color w:val="000000"/>
                <w:sz w:val="24"/>
                <w:szCs w:val="24"/>
              </w:rPr>
              <w:t xml:space="preserve"> </w:t>
            </w:r>
            <w:r w:rsidR="0014083A" w:rsidRPr="00374B18">
              <w:rPr>
                <w:rStyle w:val="10"/>
                <w:color w:val="000000"/>
                <w:sz w:val="24"/>
                <w:szCs w:val="24"/>
              </w:rPr>
              <w:t>Алексеев А.И., Николина В.В., Липкина Е.К. и др.</w:t>
            </w:r>
          </w:p>
        </w:tc>
      </w:tr>
      <w:tr w:rsidR="006018BA" w:rsidRPr="00374B18" w:rsidTr="00F03F69">
        <w:trPr>
          <w:trHeight w:hRule="exact" w:val="3363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018BA" w:rsidRPr="00374B18" w:rsidRDefault="006018BA" w:rsidP="001D01FC">
            <w:pPr>
              <w:pStyle w:val="a4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018BA" w:rsidRPr="00374B18" w:rsidRDefault="006018BA" w:rsidP="001D01F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>7а, б,</w:t>
            </w:r>
            <w:r w:rsidR="00204035" w:rsidRPr="00374B18">
              <w:rPr>
                <w:rFonts w:ascii="Times New Roman" w:hAnsi="Times New Roman" w:cs="Times New Roman"/>
              </w:rPr>
              <w:t xml:space="preserve"> в</w:t>
            </w:r>
            <w:r w:rsidR="009D10C3" w:rsidRPr="00374B18">
              <w:rPr>
                <w:rStyle w:val="BookmanOldStyle"/>
                <w:rFonts w:ascii="Times New Roman" w:hAnsi="Times New Roman" w:cs="Times New Roman"/>
                <w:noProof w:val="0"/>
                <w:sz w:val="24"/>
                <w:szCs w:val="24"/>
              </w:rPr>
              <w:t xml:space="preserve">, </w:t>
            </w:r>
            <w:proofErr w:type="gramStart"/>
            <w:r w:rsidR="009D10C3" w:rsidRPr="00374B18">
              <w:rPr>
                <w:rStyle w:val="BookmanOldStyle"/>
                <w:rFonts w:ascii="Times New Roman" w:hAnsi="Times New Roman" w:cs="Times New Roman"/>
                <w:noProof w:val="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7CBB" w:rsidRPr="00374B18" w:rsidRDefault="00837CBB" w:rsidP="00837CB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 xml:space="preserve">Федеральная рабочая программа основного общего образования </w:t>
            </w:r>
            <w:r w:rsidRPr="00374B18">
              <w:rPr>
                <w:rStyle w:val="10"/>
                <w:sz w:val="24"/>
                <w:szCs w:val="24"/>
              </w:rPr>
              <w:t>Биология</w:t>
            </w:r>
            <w:r w:rsidRPr="00374B18">
              <w:rPr>
                <w:rFonts w:ascii="Times New Roman" w:hAnsi="Times New Roman" w:cs="Times New Roman"/>
              </w:rPr>
              <w:t xml:space="preserve"> (базовый уровень) (для 5–9 классов образовательных организаций). Москва 2023. </w:t>
            </w:r>
          </w:p>
          <w:p w:rsidR="006018BA" w:rsidRPr="00374B18" w:rsidRDefault="00204035" w:rsidP="00F03F69">
            <w:pPr>
              <w:pStyle w:val="a4"/>
              <w:spacing w:line="276" w:lineRule="auto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374B18">
              <w:rPr>
                <w:sz w:val="24"/>
                <w:szCs w:val="24"/>
              </w:rPr>
              <w:t xml:space="preserve"> </w:t>
            </w:r>
            <w:r w:rsidR="00927929" w:rsidRPr="00374B18">
              <w:rPr>
                <w:rStyle w:val="10"/>
                <w:color w:val="000000"/>
                <w:sz w:val="24"/>
                <w:szCs w:val="24"/>
              </w:rPr>
              <w:t>Биология: базовый уровень</w:t>
            </w:r>
            <w:r w:rsidR="008C2096" w:rsidRPr="00374B18">
              <w:rPr>
                <w:rStyle w:val="10"/>
                <w:color w:val="000000"/>
                <w:sz w:val="24"/>
                <w:szCs w:val="24"/>
              </w:rPr>
              <w:t>:</w:t>
            </w:r>
            <w:r w:rsidR="00927929" w:rsidRPr="00374B18">
              <w:rPr>
                <w:rStyle w:val="10"/>
                <w:color w:val="000000"/>
                <w:sz w:val="24"/>
                <w:szCs w:val="24"/>
              </w:rPr>
              <w:t xml:space="preserve"> методическое пособие к предметной линии «Линия жизни» / В. В. Пасечник. — Москва: Просвещение, 2022.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8BA" w:rsidRPr="00374B18" w:rsidRDefault="00B253A1" w:rsidP="001D01FC">
            <w:pPr>
              <w:pStyle w:val="a4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sz w:val="24"/>
                <w:szCs w:val="24"/>
              </w:rPr>
              <w:t>Биология</w:t>
            </w:r>
            <w:r w:rsidRPr="00374B18">
              <w:rPr>
                <w:sz w:val="24"/>
                <w:szCs w:val="24"/>
              </w:rPr>
              <w:tab/>
              <w:t xml:space="preserve">7 класс </w:t>
            </w:r>
            <w:r w:rsidR="00204035" w:rsidRPr="00374B18">
              <w:rPr>
                <w:color w:val="000000"/>
                <w:sz w:val="24"/>
                <w:szCs w:val="24"/>
              </w:rPr>
              <w:t xml:space="preserve">Пасечник В.В., </w:t>
            </w:r>
            <w:proofErr w:type="spellStart"/>
            <w:r w:rsidR="00204035" w:rsidRPr="00374B18">
              <w:rPr>
                <w:color w:val="000000"/>
                <w:sz w:val="24"/>
                <w:szCs w:val="24"/>
              </w:rPr>
              <w:t>Суматохин</w:t>
            </w:r>
            <w:proofErr w:type="spellEnd"/>
            <w:r w:rsidR="00204035" w:rsidRPr="00374B18">
              <w:rPr>
                <w:color w:val="000000"/>
                <w:sz w:val="24"/>
                <w:szCs w:val="24"/>
              </w:rPr>
              <w:t xml:space="preserve"> С.В., Калинова Г.С.  / Под ред. Пасечника В.В. Издательство</w:t>
            </w:r>
            <w:r w:rsidR="00204035" w:rsidRPr="00374B18">
              <w:rPr>
                <w:sz w:val="24"/>
                <w:szCs w:val="24"/>
              </w:rPr>
              <w:t xml:space="preserve"> </w:t>
            </w:r>
            <w:r w:rsidR="00204035" w:rsidRPr="00374B18">
              <w:rPr>
                <w:color w:val="000000"/>
                <w:sz w:val="24"/>
                <w:szCs w:val="24"/>
              </w:rPr>
              <w:t>«Просвещение»</w:t>
            </w:r>
          </w:p>
        </w:tc>
      </w:tr>
      <w:tr w:rsidR="00945563" w:rsidRPr="00374B18" w:rsidTr="00F03F69">
        <w:trPr>
          <w:trHeight w:hRule="exact" w:val="2796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5563" w:rsidRPr="00374B18" w:rsidRDefault="00945563" w:rsidP="001D01FC">
            <w:pPr>
              <w:pStyle w:val="a4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5563" w:rsidRPr="00374B18" w:rsidRDefault="00945563" w:rsidP="001D01F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 xml:space="preserve">7а, б, </w:t>
            </w:r>
            <w:r w:rsidR="00204035" w:rsidRPr="00374B18">
              <w:rPr>
                <w:rFonts w:ascii="Times New Roman" w:hAnsi="Times New Roman" w:cs="Times New Roman"/>
              </w:rPr>
              <w:t>в</w:t>
            </w:r>
            <w:r w:rsidR="009D10C3" w:rsidRPr="00374B18">
              <w:rPr>
                <w:rStyle w:val="BookmanOldStyle"/>
                <w:rFonts w:ascii="Times New Roman" w:hAnsi="Times New Roman" w:cs="Times New Roman"/>
                <w:noProof w:val="0"/>
                <w:sz w:val="24"/>
                <w:szCs w:val="24"/>
              </w:rPr>
              <w:t xml:space="preserve">, </w:t>
            </w:r>
            <w:proofErr w:type="gramStart"/>
            <w:r w:rsidR="009D10C3" w:rsidRPr="00374B18">
              <w:rPr>
                <w:rStyle w:val="BookmanOldStyle"/>
                <w:rFonts w:ascii="Times New Roman" w:hAnsi="Times New Roman" w:cs="Times New Roman"/>
                <w:noProof w:val="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5563" w:rsidRPr="00374B18" w:rsidRDefault="004331FB" w:rsidP="004B7A43">
            <w:pPr>
              <w:pStyle w:val="a4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t xml:space="preserve">Федеральная рабочая программа основного общего образования 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>Музыка</w:t>
            </w:r>
            <w:r w:rsidRPr="00374B18">
              <w:t xml:space="preserve"> (базовый уровень) (для 5–8 классов образовательных организаций). Москва 2023. </w:t>
            </w:r>
            <w:r w:rsidR="004B7A43" w:rsidRPr="00374B18">
              <w:rPr>
                <w:sz w:val="24"/>
                <w:szCs w:val="24"/>
              </w:rPr>
              <w:t>Уроки музыки. Поурочные разработки. 7 класс.</w:t>
            </w:r>
            <w:r w:rsidR="008B4603" w:rsidRPr="00374B18">
              <w:rPr>
                <w:sz w:val="24"/>
                <w:szCs w:val="24"/>
              </w:rPr>
              <w:t xml:space="preserve"> Г. П. Сергеева, Е. Д. Критская. </w:t>
            </w:r>
            <w:r w:rsidR="004B7A43" w:rsidRPr="00374B18">
              <w:rPr>
                <w:sz w:val="24"/>
                <w:szCs w:val="24"/>
              </w:rPr>
              <w:t>Просвещение, 2023</w:t>
            </w:r>
            <w:r w:rsidR="008B4603" w:rsidRPr="00374B18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563" w:rsidRPr="00374B18" w:rsidRDefault="00945563" w:rsidP="001D01FC">
            <w:pPr>
              <w:pStyle w:val="a4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sz w:val="24"/>
                <w:szCs w:val="24"/>
              </w:rPr>
              <w:t xml:space="preserve">Музыка 7 класс </w:t>
            </w:r>
            <w:proofErr w:type="spellStart"/>
            <w:r w:rsidRPr="00374B18">
              <w:rPr>
                <w:sz w:val="24"/>
                <w:szCs w:val="24"/>
              </w:rPr>
              <w:t>Г.П.Сергеева</w:t>
            </w:r>
            <w:proofErr w:type="spellEnd"/>
            <w:r w:rsidRPr="00374B18">
              <w:rPr>
                <w:sz w:val="24"/>
                <w:szCs w:val="24"/>
              </w:rPr>
              <w:t xml:space="preserve">, </w:t>
            </w:r>
            <w:proofErr w:type="spellStart"/>
            <w:r w:rsidRPr="00374B18">
              <w:rPr>
                <w:sz w:val="24"/>
                <w:szCs w:val="24"/>
              </w:rPr>
              <w:t>Е.Д.Критска</w:t>
            </w:r>
            <w:proofErr w:type="gramStart"/>
            <w:r w:rsidRPr="00374B18">
              <w:rPr>
                <w:sz w:val="24"/>
                <w:szCs w:val="24"/>
              </w:rPr>
              <w:t>я</w:t>
            </w:r>
            <w:proofErr w:type="spellEnd"/>
            <w:r w:rsidRPr="00374B18">
              <w:rPr>
                <w:sz w:val="24"/>
                <w:szCs w:val="24"/>
              </w:rPr>
              <w:t>–</w:t>
            </w:r>
            <w:proofErr w:type="gramEnd"/>
            <w:r w:rsidRPr="00374B18">
              <w:rPr>
                <w:sz w:val="24"/>
                <w:szCs w:val="24"/>
              </w:rPr>
              <w:t xml:space="preserve"> М. : Издательство «Просвещение» </w:t>
            </w:r>
          </w:p>
        </w:tc>
      </w:tr>
      <w:tr w:rsidR="00A12E78" w:rsidRPr="00374B18" w:rsidTr="00F03F69">
        <w:trPr>
          <w:trHeight w:hRule="exact" w:val="217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2E78" w:rsidRPr="00374B18" w:rsidRDefault="00A12E78" w:rsidP="001D01FC">
            <w:pPr>
              <w:pStyle w:val="a4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Изобразительное</w:t>
            </w:r>
          </w:p>
          <w:p w:rsidR="00A12E78" w:rsidRPr="00374B18" w:rsidRDefault="00A12E78" w:rsidP="001D01FC">
            <w:pPr>
              <w:pStyle w:val="a4"/>
              <w:shd w:val="clear" w:color="auto" w:fill="auto"/>
              <w:spacing w:after="0" w:line="276" w:lineRule="auto"/>
              <w:rPr>
                <w:rStyle w:val="10"/>
                <w:color w:val="000000"/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2E78" w:rsidRPr="00374B18" w:rsidRDefault="00A12E78" w:rsidP="001D01F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 xml:space="preserve">7а, б, </w:t>
            </w:r>
            <w:r w:rsidR="00204035" w:rsidRPr="00374B18">
              <w:rPr>
                <w:rFonts w:ascii="Times New Roman" w:hAnsi="Times New Roman" w:cs="Times New Roman"/>
              </w:rPr>
              <w:t>в</w:t>
            </w:r>
            <w:r w:rsidR="009D10C3" w:rsidRPr="00374B18">
              <w:rPr>
                <w:rStyle w:val="BookmanOldStyle"/>
                <w:rFonts w:ascii="Times New Roman" w:hAnsi="Times New Roman" w:cs="Times New Roman"/>
                <w:noProof w:val="0"/>
                <w:sz w:val="24"/>
                <w:szCs w:val="24"/>
              </w:rPr>
              <w:t xml:space="preserve">, </w:t>
            </w:r>
            <w:proofErr w:type="gramStart"/>
            <w:r w:rsidR="009D10C3" w:rsidRPr="00374B18">
              <w:rPr>
                <w:rStyle w:val="BookmanOldStyle"/>
                <w:rFonts w:ascii="Times New Roman" w:hAnsi="Times New Roman" w:cs="Times New Roman"/>
                <w:noProof w:val="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2E78" w:rsidRPr="00374B18" w:rsidRDefault="00837CBB" w:rsidP="00F03F69">
            <w:pPr>
              <w:pStyle w:val="a4"/>
              <w:spacing w:line="276" w:lineRule="auto"/>
              <w:jc w:val="left"/>
              <w:rPr>
                <w:rStyle w:val="10"/>
                <w:spacing w:val="1"/>
                <w:sz w:val="24"/>
                <w:szCs w:val="24"/>
              </w:rPr>
            </w:pPr>
            <w:r w:rsidRPr="00374B18">
              <w:t xml:space="preserve">Федеральная рабочая программа основного общего образования 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>Изобразительное</w:t>
            </w:r>
            <w:r w:rsidRPr="00374B18">
              <w:rPr>
                <w:sz w:val="24"/>
                <w:szCs w:val="24"/>
              </w:rPr>
              <w:t xml:space="preserve"> 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>искусство</w:t>
            </w:r>
            <w:r w:rsidRPr="00374B18">
              <w:t xml:space="preserve"> (базовый уровень) (для 5–7 классов образовательных организаций). Москва 2023.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E78" w:rsidRPr="00374B18" w:rsidRDefault="00A12E78" w:rsidP="001D01FC">
            <w:pPr>
              <w:pStyle w:val="a4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sz w:val="24"/>
                <w:szCs w:val="24"/>
              </w:rPr>
              <w:t xml:space="preserve">Изобразительное искусство 7 класс. Горяева Н.А., Островская О.В. / Под ред. </w:t>
            </w:r>
            <w:proofErr w:type="spellStart"/>
            <w:r w:rsidRPr="00374B18">
              <w:rPr>
                <w:sz w:val="24"/>
                <w:szCs w:val="24"/>
              </w:rPr>
              <w:t>Неменского</w:t>
            </w:r>
            <w:proofErr w:type="spellEnd"/>
            <w:r w:rsidRPr="00374B18">
              <w:rPr>
                <w:sz w:val="24"/>
                <w:szCs w:val="24"/>
              </w:rPr>
              <w:t xml:space="preserve"> Б.М. </w:t>
            </w:r>
          </w:p>
          <w:p w:rsidR="00A12E78" w:rsidRPr="00374B18" w:rsidRDefault="00A12E78" w:rsidP="001D01FC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10"/>
                <w:color w:val="000000"/>
                <w:sz w:val="24"/>
                <w:szCs w:val="24"/>
              </w:rPr>
            </w:pPr>
            <w:r w:rsidRPr="00374B18">
              <w:rPr>
                <w:sz w:val="24"/>
                <w:szCs w:val="24"/>
              </w:rPr>
              <w:t xml:space="preserve">Из-во Просвещение </w:t>
            </w:r>
            <w:r w:rsidRPr="00374B18">
              <w:rPr>
                <w:sz w:val="24"/>
                <w:szCs w:val="24"/>
              </w:rPr>
              <w:tab/>
            </w:r>
          </w:p>
        </w:tc>
      </w:tr>
      <w:tr w:rsidR="00A12E78" w:rsidRPr="00374B18" w:rsidTr="00F03F69">
        <w:trPr>
          <w:trHeight w:hRule="exact" w:val="3747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2E78" w:rsidRPr="00374B18" w:rsidRDefault="00A12E78" w:rsidP="001D01FC">
            <w:pPr>
              <w:pStyle w:val="a4"/>
              <w:shd w:val="clear" w:color="auto" w:fill="auto"/>
              <w:spacing w:before="120" w:after="0" w:line="276" w:lineRule="auto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2E78" w:rsidRPr="00374B18" w:rsidRDefault="00A12E78" w:rsidP="001D01F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 xml:space="preserve">7а, б, </w:t>
            </w:r>
            <w:r w:rsidR="00204035" w:rsidRPr="00374B18">
              <w:rPr>
                <w:rFonts w:ascii="Times New Roman" w:hAnsi="Times New Roman" w:cs="Times New Roman"/>
              </w:rPr>
              <w:t>в</w:t>
            </w:r>
            <w:r w:rsidR="009D10C3" w:rsidRPr="00374B18">
              <w:rPr>
                <w:rStyle w:val="BookmanOldStyle"/>
                <w:rFonts w:ascii="Times New Roman" w:hAnsi="Times New Roman" w:cs="Times New Roman"/>
                <w:noProof w:val="0"/>
                <w:sz w:val="24"/>
                <w:szCs w:val="24"/>
              </w:rPr>
              <w:t xml:space="preserve">, </w:t>
            </w:r>
            <w:proofErr w:type="gramStart"/>
            <w:r w:rsidR="009D10C3" w:rsidRPr="00374B18">
              <w:rPr>
                <w:rStyle w:val="BookmanOldStyle"/>
                <w:rFonts w:ascii="Times New Roman" w:hAnsi="Times New Roman" w:cs="Times New Roman"/>
                <w:noProof w:val="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2E78" w:rsidRPr="00374B18" w:rsidRDefault="00837CBB" w:rsidP="00F03F69">
            <w:pPr>
              <w:pStyle w:val="a4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t xml:space="preserve">Федеральная рабочая программа основного общего образования 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>Физическая культура</w:t>
            </w:r>
            <w:r w:rsidRPr="00374B18">
              <w:t xml:space="preserve"> (для 5–9 классов образовательных организаций). Москва 2023. </w:t>
            </w:r>
            <w:r w:rsidR="00204035" w:rsidRPr="00374B18">
              <w:rPr>
                <w:rStyle w:val="10"/>
                <w:color w:val="000000"/>
                <w:sz w:val="24"/>
                <w:szCs w:val="24"/>
              </w:rPr>
              <w:t xml:space="preserve"> </w:t>
            </w:r>
            <w:r w:rsidR="00996190" w:rsidRPr="00374B18">
              <w:rPr>
                <w:rStyle w:val="10"/>
                <w:color w:val="000000"/>
                <w:sz w:val="24"/>
                <w:szCs w:val="24"/>
              </w:rPr>
              <w:t xml:space="preserve">Физическая культура: рабочая программа: 5—9 классы: учебно-методическое пособие / Т. В. Петрова, Ю. А. Копылов, Н. В. Полянская, С. С. Петров. — 2-е изд., </w:t>
            </w:r>
            <w:proofErr w:type="spellStart"/>
            <w:r w:rsidR="00996190" w:rsidRPr="00374B18">
              <w:rPr>
                <w:rStyle w:val="10"/>
                <w:color w:val="000000"/>
                <w:sz w:val="24"/>
                <w:szCs w:val="24"/>
              </w:rPr>
              <w:t>перераб</w:t>
            </w:r>
            <w:proofErr w:type="spellEnd"/>
            <w:r w:rsidR="00996190" w:rsidRPr="00374B18">
              <w:rPr>
                <w:rStyle w:val="10"/>
                <w:color w:val="000000"/>
                <w:sz w:val="24"/>
                <w:szCs w:val="24"/>
              </w:rPr>
              <w:t>. — М.</w:t>
            </w:r>
            <w:r w:rsidR="001C3553" w:rsidRPr="00374B18">
              <w:rPr>
                <w:rStyle w:val="10"/>
                <w:color w:val="000000"/>
                <w:sz w:val="24"/>
                <w:szCs w:val="24"/>
              </w:rPr>
              <w:t>:</w:t>
            </w:r>
            <w:r w:rsidR="00F03F69" w:rsidRPr="00374B18">
              <w:rPr>
                <w:rStyle w:val="10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03F69" w:rsidRPr="00374B18">
              <w:rPr>
                <w:rStyle w:val="10"/>
                <w:color w:val="000000"/>
                <w:sz w:val="24"/>
                <w:szCs w:val="24"/>
              </w:rPr>
              <w:t>Вентана</w:t>
            </w:r>
            <w:proofErr w:type="spellEnd"/>
            <w:r w:rsidR="00F03F69" w:rsidRPr="00374B18">
              <w:rPr>
                <w:rStyle w:val="10"/>
                <w:color w:val="000000"/>
                <w:sz w:val="24"/>
                <w:szCs w:val="24"/>
              </w:rPr>
              <w:t>-Граф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E78" w:rsidRPr="00374B18" w:rsidRDefault="00A12E78" w:rsidP="001D01FC">
            <w:pPr>
              <w:pStyle w:val="a4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Физическая ку</w:t>
            </w:r>
            <w:r w:rsidR="00204035" w:rsidRPr="00374B18">
              <w:rPr>
                <w:rStyle w:val="10"/>
                <w:color w:val="000000"/>
                <w:sz w:val="24"/>
                <w:szCs w:val="24"/>
              </w:rPr>
              <w:t xml:space="preserve">льтура.5-7 </w:t>
            </w:r>
            <w:proofErr w:type="spellStart"/>
            <w:r w:rsidR="00204035" w:rsidRPr="00374B18">
              <w:rPr>
                <w:rStyle w:val="10"/>
                <w:color w:val="000000"/>
                <w:sz w:val="24"/>
                <w:szCs w:val="24"/>
              </w:rPr>
              <w:t>кл</w:t>
            </w:r>
            <w:proofErr w:type="spellEnd"/>
            <w:r w:rsidR="00204035" w:rsidRPr="00374B18">
              <w:rPr>
                <w:rStyle w:val="10"/>
                <w:color w:val="000000"/>
                <w:sz w:val="24"/>
                <w:szCs w:val="24"/>
              </w:rPr>
              <w:t>. Петрова Т. В., К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опылов Ю.А., Полянская Н.В. и др. </w:t>
            </w:r>
            <w:r w:rsidR="00204035" w:rsidRPr="00374B18">
              <w:rPr>
                <w:color w:val="000000"/>
                <w:sz w:val="24"/>
                <w:szCs w:val="24"/>
              </w:rPr>
              <w:t>Издательство</w:t>
            </w:r>
            <w:r w:rsidR="00204035" w:rsidRPr="00374B18">
              <w:rPr>
                <w:sz w:val="24"/>
                <w:szCs w:val="24"/>
              </w:rPr>
              <w:t xml:space="preserve"> </w:t>
            </w:r>
            <w:r w:rsidR="00204035" w:rsidRPr="00374B18">
              <w:rPr>
                <w:color w:val="000000"/>
                <w:sz w:val="24"/>
                <w:szCs w:val="24"/>
              </w:rPr>
              <w:t>«Просвещение»</w:t>
            </w:r>
          </w:p>
        </w:tc>
      </w:tr>
      <w:tr w:rsidR="006018BA" w:rsidRPr="00374B18" w:rsidTr="00DB44B6">
        <w:trPr>
          <w:trHeight w:hRule="exact" w:val="7332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8BA" w:rsidRPr="00374B18" w:rsidRDefault="00DB44B6" w:rsidP="001D01FC">
            <w:pPr>
              <w:pStyle w:val="a4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lastRenderedPageBreak/>
              <w:t xml:space="preserve">Труд </w:t>
            </w:r>
            <w:r w:rsidR="009D10C3" w:rsidRPr="00374B18">
              <w:rPr>
                <w:rStyle w:val="10"/>
                <w:color w:val="000000"/>
                <w:sz w:val="24"/>
                <w:szCs w:val="24"/>
              </w:rPr>
              <w:t>(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>Технология</w:t>
            </w:r>
            <w:r w:rsidR="009D10C3" w:rsidRPr="00374B18">
              <w:rPr>
                <w:rStyle w:val="10"/>
                <w:color w:val="000000"/>
                <w:sz w:val="24"/>
                <w:szCs w:val="24"/>
              </w:rPr>
              <w:t xml:space="preserve">) </w:t>
            </w:r>
          </w:p>
          <w:p w:rsidR="006018BA" w:rsidRPr="00374B18" w:rsidRDefault="006018BA" w:rsidP="001D01FC">
            <w:pPr>
              <w:pStyle w:val="a4"/>
              <w:shd w:val="clear" w:color="auto" w:fill="auto"/>
              <w:spacing w:before="120" w:after="0"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8BA" w:rsidRPr="00374B18" w:rsidRDefault="006018BA" w:rsidP="001D01F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 xml:space="preserve">7а, б, </w:t>
            </w:r>
            <w:r w:rsidR="00204035" w:rsidRPr="00374B18">
              <w:rPr>
                <w:rFonts w:ascii="Times New Roman" w:hAnsi="Times New Roman" w:cs="Times New Roman"/>
              </w:rPr>
              <w:t>в</w:t>
            </w:r>
            <w:r w:rsidR="009D10C3" w:rsidRPr="00374B18">
              <w:rPr>
                <w:rStyle w:val="BookmanOldStyle"/>
                <w:rFonts w:ascii="Times New Roman" w:hAnsi="Times New Roman" w:cs="Times New Roman"/>
                <w:noProof w:val="0"/>
                <w:sz w:val="24"/>
                <w:szCs w:val="24"/>
              </w:rPr>
              <w:t xml:space="preserve">, </w:t>
            </w:r>
            <w:proofErr w:type="gramStart"/>
            <w:r w:rsidR="009D10C3" w:rsidRPr="00374B18">
              <w:rPr>
                <w:rStyle w:val="BookmanOldStyle"/>
                <w:rFonts w:ascii="Times New Roman" w:hAnsi="Times New Roman" w:cs="Times New Roman"/>
                <w:noProof w:val="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8BA" w:rsidRPr="00374B18" w:rsidRDefault="00DB44B6" w:rsidP="001D01FC">
            <w:pPr>
              <w:pStyle w:val="a4"/>
              <w:spacing w:after="0" w:line="276" w:lineRule="auto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374B18">
              <w:t>Федеральная рабочая программа основного общего образования Труд (Технология) (для 5–9 классов образовательных организаций) с изменениями в соответствии с приказом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образования». Москва 2024</w:t>
            </w:r>
            <w:r w:rsidR="00204035" w:rsidRPr="00374B18">
              <w:rPr>
                <w:rStyle w:val="10"/>
                <w:color w:val="000000"/>
                <w:sz w:val="24"/>
                <w:szCs w:val="24"/>
              </w:rPr>
              <w:t xml:space="preserve"> </w:t>
            </w:r>
            <w:r w:rsidR="00D3225B" w:rsidRPr="00374B18">
              <w:rPr>
                <w:sz w:val="24"/>
                <w:szCs w:val="24"/>
              </w:rPr>
              <w:t xml:space="preserve">Технология: 5–9-е классы: методическое пособие к предметной линии Е. С. </w:t>
            </w:r>
            <w:proofErr w:type="spellStart"/>
            <w:r w:rsidR="00D3225B" w:rsidRPr="00374B18">
              <w:rPr>
                <w:sz w:val="24"/>
                <w:szCs w:val="24"/>
              </w:rPr>
              <w:t>Глозман</w:t>
            </w:r>
            <w:proofErr w:type="spellEnd"/>
            <w:r w:rsidR="00D3225B" w:rsidRPr="00374B18">
              <w:rPr>
                <w:sz w:val="24"/>
                <w:szCs w:val="24"/>
              </w:rPr>
              <w:t xml:space="preserve"> и др. / Е. С. </w:t>
            </w:r>
            <w:proofErr w:type="spellStart"/>
            <w:r w:rsidR="00D3225B" w:rsidRPr="00374B18">
              <w:rPr>
                <w:sz w:val="24"/>
                <w:szCs w:val="24"/>
              </w:rPr>
              <w:t>Глозман</w:t>
            </w:r>
            <w:proofErr w:type="spellEnd"/>
            <w:r w:rsidR="00D3225B" w:rsidRPr="00374B18">
              <w:rPr>
                <w:sz w:val="24"/>
                <w:szCs w:val="24"/>
              </w:rPr>
              <w:t xml:space="preserve">, Е. Н. </w:t>
            </w:r>
            <w:proofErr w:type="spellStart"/>
            <w:r w:rsidR="00D3225B" w:rsidRPr="00374B18">
              <w:rPr>
                <w:sz w:val="24"/>
                <w:szCs w:val="24"/>
              </w:rPr>
              <w:t>Кудакова</w:t>
            </w:r>
            <w:proofErr w:type="spellEnd"/>
            <w:r w:rsidR="00D3225B" w:rsidRPr="00374B18">
              <w:rPr>
                <w:sz w:val="24"/>
                <w:szCs w:val="24"/>
              </w:rPr>
              <w:t>. — Москва</w:t>
            </w:r>
            <w:r w:rsidR="001C3553" w:rsidRPr="00374B18">
              <w:rPr>
                <w:sz w:val="24"/>
                <w:szCs w:val="24"/>
              </w:rPr>
              <w:t>:</w:t>
            </w:r>
            <w:r w:rsidR="00D3225B" w:rsidRPr="00374B18">
              <w:rPr>
                <w:sz w:val="24"/>
                <w:szCs w:val="24"/>
              </w:rPr>
              <w:t xml:space="preserve"> Просвещение, 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40F" w:rsidRPr="00374B18" w:rsidRDefault="00BD040F" w:rsidP="001C3553">
            <w:pPr>
              <w:pStyle w:val="a4"/>
              <w:spacing w:after="0" w:line="276" w:lineRule="auto"/>
              <w:jc w:val="left"/>
              <w:rPr>
                <w:rStyle w:val="10"/>
                <w:color w:val="000000"/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Технология. 7 класс. Учебник</w:t>
            </w:r>
          </w:p>
          <w:p w:rsidR="00BD040F" w:rsidRPr="00374B18" w:rsidRDefault="00BD040F" w:rsidP="001D01FC">
            <w:pPr>
              <w:pStyle w:val="a4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proofErr w:type="spellStart"/>
            <w:r w:rsidRPr="00374B18">
              <w:rPr>
                <w:rStyle w:val="10"/>
                <w:color w:val="000000"/>
                <w:sz w:val="24"/>
                <w:szCs w:val="24"/>
              </w:rPr>
              <w:t>Глозман</w:t>
            </w:r>
            <w:proofErr w:type="spellEnd"/>
            <w:r w:rsidRPr="00374B18">
              <w:rPr>
                <w:rStyle w:val="10"/>
                <w:color w:val="000000"/>
                <w:sz w:val="24"/>
                <w:szCs w:val="24"/>
              </w:rPr>
              <w:t xml:space="preserve"> Е.С., Кожина О.А., </w:t>
            </w:r>
            <w:proofErr w:type="spellStart"/>
            <w:r w:rsidRPr="00374B18">
              <w:rPr>
                <w:rStyle w:val="10"/>
                <w:color w:val="000000"/>
                <w:sz w:val="24"/>
                <w:szCs w:val="24"/>
              </w:rPr>
              <w:t>Хотунцев</w:t>
            </w:r>
            <w:proofErr w:type="spellEnd"/>
            <w:r w:rsidRPr="00374B18">
              <w:rPr>
                <w:rStyle w:val="10"/>
                <w:color w:val="000000"/>
                <w:sz w:val="24"/>
                <w:szCs w:val="24"/>
              </w:rPr>
              <w:t xml:space="preserve"> Ю.Л. и др.</w:t>
            </w:r>
          </w:p>
          <w:p w:rsidR="00EF17FC" w:rsidRPr="00374B18" w:rsidRDefault="00BD040F" w:rsidP="001D01FC">
            <w:pPr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>Издательство «Просвещение»</w:t>
            </w:r>
          </w:p>
        </w:tc>
      </w:tr>
      <w:tr w:rsidR="006018BA" w:rsidRPr="00374B18" w:rsidTr="00F558BA">
        <w:trPr>
          <w:trHeight w:hRule="exact" w:val="2087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18BA" w:rsidRPr="00374B18" w:rsidRDefault="006018BA" w:rsidP="001D01FC">
            <w:pPr>
              <w:pStyle w:val="a4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018BA" w:rsidRPr="00374B18" w:rsidRDefault="00A12E78" w:rsidP="001D01F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74B18">
              <w:rPr>
                <w:rFonts w:ascii="Times New Roman" w:hAnsi="Times New Roman" w:cs="Times New Roman"/>
                <w:color w:val="auto"/>
              </w:rPr>
              <w:t xml:space="preserve">7а, б, </w:t>
            </w:r>
            <w:r w:rsidR="00204035" w:rsidRPr="00374B18">
              <w:rPr>
                <w:rFonts w:ascii="Times New Roman" w:hAnsi="Times New Roman" w:cs="Times New Roman"/>
                <w:color w:val="auto"/>
              </w:rPr>
              <w:t>в</w:t>
            </w:r>
            <w:r w:rsidR="009D10C3" w:rsidRPr="00374B18">
              <w:rPr>
                <w:rStyle w:val="BookmanOldStyle"/>
                <w:rFonts w:ascii="Times New Roman" w:hAnsi="Times New Roman" w:cs="Times New Roman"/>
                <w:noProof w:val="0"/>
                <w:sz w:val="24"/>
                <w:szCs w:val="24"/>
              </w:rPr>
              <w:t xml:space="preserve">, </w:t>
            </w:r>
            <w:proofErr w:type="gramStart"/>
            <w:r w:rsidR="009D10C3" w:rsidRPr="00374B18">
              <w:rPr>
                <w:rStyle w:val="BookmanOldStyle"/>
                <w:rFonts w:ascii="Times New Roman" w:hAnsi="Times New Roman" w:cs="Times New Roman"/>
                <w:noProof w:val="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58BA" w:rsidRPr="00374B18" w:rsidRDefault="00F558BA" w:rsidP="001C3553">
            <w:pPr>
              <w:pStyle w:val="a4"/>
              <w:spacing w:after="0" w:line="276" w:lineRule="auto"/>
              <w:jc w:val="left"/>
              <w:rPr>
                <w:rStyle w:val="10"/>
                <w:color w:val="000000"/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Информатика: 7–9-е классы: базовый уровень: методическое пособие к учебникам Л.Л. </w:t>
            </w:r>
            <w:proofErr w:type="spellStart"/>
            <w:r w:rsidRPr="00374B18">
              <w:rPr>
                <w:rStyle w:val="10"/>
                <w:color w:val="000000"/>
                <w:sz w:val="24"/>
                <w:szCs w:val="24"/>
              </w:rPr>
              <w:t>Босовой</w:t>
            </w:r>
            <w:proofErr w:type="spellEnd"/>
            <w:r w:rsidRPr="00374B18">
              <w:rPr>
                <w:rStyle w:val="10"/>
                <w:color w:val="000000"/>
                <w:sz w:val="24"/>
                <w:szCs w:val="24"/>
              </w:rPr>
              <w:t>,</w:t>
            </w:r>
          </w:p>
          <w:p w:rsidR="006018BA" w:rsidRPr="00374B18" w:rsidRDefault="00F558BA" w:rsidP="001D01FC">
            <w:pPr>
              <w:pStyle w:val="a4"/>
              <w:spacing w:line="276" w:lineRule="auto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А. Ю. </w:t>
            </w:r>
            <w:proofErr w:type="spellStart"/>
            <w:r w:rsidRPr="00374B18">
              <w:rPr>
                <w:rStyle w:val="10"/>
                <w:color w:val="000000"/>
                <w:sz w:val="24"/>
                <w:szCs w:val="24"/>
              </w:rPr>
              <w:t>Босовой</w:t>
            </w:r>
            <w:proofErr w:type="spellEnd"/>
            <w:r w:rsidRPr="00374B18">
              <w:rPr>
                <w:rStyle w:val="10"/>
                <w:color w:val="000000"/>
                <w:sz w:val="24"/>
                <w:szCs w:val="24"/>
              </w:rPr>
              <w:t xml:space="preserve"> / Л. Л. </w:t>
            </w:r>
            <w:proofErr w:type="spellStart"/>
            <w:r w:rsidRPr="00374B18">
              <w:rPr>
                <w:rStyle w:val="10"/>
                <w:color w:val="000000"/>
                <w:sz w:val="24"/>
                <w:szCs w:val="24"/>
              </w:rPr>
              <w:t>Босова</w:t>
            </w:r>
            <w:proofErr w:type="spellEnd"/>
            <w:r w:rsidRPr="00374B18">
              <w:rPr>
                <w:rStyle w:val="10"/>
                <w:color w:val="000000"/>
                <w:sz w:val="24"/>
                <w:szCs w:val="24"/>
              </w:rPr>
              <w:t xml:space="preserve">, А. Ю. </w:t>
            </w:r>
            <w:proofErr w:type="spellStart"/>
            <w:r w:rsidRPr="00374B18">
              <w:rPr>
                <w:rStyle w:val="10"/>
                <w:color w:val="000000"/>
                <w:sz w:val="24"/>
                <w:szCs w:val="24"/>
              </w:rPr>
              <w:t>Босова</w:t>
            </w:r>
            <w:proofErr w:type="spellEnd"/>
            <w:r w:rsidRPr="00374B18">
              <w:rPr>
                <w:rStyle w:val="10"/>
                <w:color w:val="000000"/>
                <w:sz w:val="24"/>
                <w:szCs w:val="24"/>
              </w:rPr>
              <w:t>. — Москва: Просвещение, 2023.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018BA" w:rsidRPr="00374B18" w:rsidRDefault="006018BA" w:rsidP="001D01FC">
            <w:pPr>
              <w:pStyle w:val="a4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Учебник: </w:t>
            </w:r>
            <w:proofErr w:type="spellStart"/>
            <w:r w:rsidRPr="00374B18">
              <w:rPr>
                <w:rStyle w:val="10"/>
                <w:color w:val="000000"/>
                <w:sz w:val="24"/>
                <w:szCs w:val="24"/>
              </w:rPr>
              <w:t>Босова</w:t>
            </w:r>
            <w:proofErr w:type="spellEnd"/>
            <w:r w:rsidRPr="00374B18">
              <w:rPr>
                <w:rStyle w:val="10"/>
                <w:color w:val="000000"/>
                <w:sz w:val="24"/>
                <w:szCs w:val="24"/>
              </w:rPr>
              <w:t xml:space="preserve"> Л.Л. Информатика: Учебник для 7 класса - </w:t>
            </w:r>
            <w:r w:rsidR="00204035" w:rsidRPr="00374B18">
              <w:rPr>
                <w:color w:val="000000"/>
                <w:sz w:val="24"/>
                <w:szCs w:val="24"/>
              </w:rPr>
              <w:t>Издательство</w:t>
            </w:r>
            <w:r w:rsidR="00204035" w:rsidRPr="00374B18">
              <w:rPr>
                <w:sz w:val="24"/>
                <w:szCs w:val="24"/>
              </w:rPr>
              <w:t xml:space="preserve"> </w:t>
            </w:r>
            <w:r w:rsidR="00204035" w:rsidRPr="00374B18">
              <w:rPr>
                <w:color w:val="000000"/>
                <w:sz w:val="24"/>
                <w:szCs w:val="24"/>
              </w:rPr>
              <w:t>«Просвещение»</w:t>
            </w:r>
          </w:p>
        </w:tc>
      </w:tr>
      <w:tr w:rsidR="00945563" w:rsidRPr="00374B18" w:rsidTr="00C55CB0">
        <w:trPr>
          <w:trHeight w:val="3508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45563" w:rsidRPr="00374B18" w:rsidRDefault="00945563" w:rsidP="001D01FC">
            <w:pPr>
              <w:pStyle w:val="a4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45563" w:rsidRPr="00374B18" w:rsidRDefault="00945563" w:rsidP="001D01FC">
            <w:pPr>
              <w:pStyle w:val="a4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374B18">
              <w:rPr>
                <w:rStyle w:val="Dotum"/>
                <w:rFonts w:ascii="Times New Roman" w:cs="Times New Roman"/>
                <w:noProof w:val="0"/>
                <w:color w:val="000000"/>
                <w:sz w:val="24"/>
                <w:szCs w:val="24"/>
              </w:rPr>
              <w:t>8 а</w:t>
            </w:r>
            <w:r w:rsidR="002872EB" w:rsidRPr="00374B18">
              <w:rPr>
                <w:sz w:val="24"/>
                <w:szCs w:val="24"/>
              </w:rPr>
              <w:t xml:space="preserve">, </w:t>
            </w:r>
            <w:proofErr w:type="gramStart"/>
            <w:r w:rsidR="00BD040F" w:rsidRPr="00374B18">
              <w:rPr>
                <w:rStyle w:val="Dotum"/>
                <w:rFonts w:ascii="Times New Roman" w:cs="Times New Roman"/>
                <w:noProof w:val="0"/>
                <w:color w:val="000000"/>
                <w:sz w:val="24"/>
                <w:szCs w:val="24"/>
              </w:rPr>
              <w:t>б</w:t>
            </w:r>
            <w:proofErr w:type="gramEnd"/>
            <w:r w:rsidR="009D10C3" w:rsidRPr="00374B18">
              <w:rPr>
                <w:rStyle w:val="Dotum"/>
                <w:rFonts w:ascii="Times New Roman" w:cs="Times New Roman"/>
                <w:noProof w:val="0"/>
                <w:color w:val="000000"/>
                <w:sz w:val="24"/>
                <w:szCs w:val="24"/>
              </w:rPr>
              <w:t>, в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20187" w:rsidRPr="00374B18" w:rsidRDefault="00620187" w:rsidP="001D01FC">
            <w:pPr>
              <w:pStyle w:val="a4"/>
              <w:spacing w:line="276" w:lineRule="auto"/>
              <w:jc w:val="left"/>
              <w:rPr>
                <w:rStyle w:val="10"/>
                <w:color w:val="000000"/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Федеральная рабочая программа основного общего образования Русский язык (для 5–9 классов образовательных организаций). Москва 2022.</w:t>
            </w:r>
          </w:p>
          <w:p w:rsidR="00945563" w:rsidRPr="00374B18" w:rsidRDefault="00552FA4" w:rsidP="001D01FC">
            <w:pPr>
              <w:pStyle w:val="a4"/>
              <w:spacing w:line="276" w:lineRule="auto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Русский язык: 8-й класс: методическое пособие к учебнику С.Г. </w:t>
            </w:r>
            <w:proofErr w:type="spellStart"/>
            <w:r w:rsidRPr="00374B18">
              <w:rPr>
                <w:rStyle w:val="10"/>
                <w:color w:val="000000"/>
                <w:sz w:val="24"/>
                <w:szCs w:val="24"/>
              </w:rPr>
              <w:t>Бархударова</w:t>
            </w:r>
            <w:proofErr w:type="spellEnd"/>
            <w:r w:rsidRPr="00374B18">
              <w:rPr>
                <w:rStyle w:val="10"/>
                <w:color w:val="000000"/>
                <w:sz w:val="24"/>
                <w:szCs w:val="24"/>
              </w:rPr>
              <w:t xml:space="preserve">, С.Е. </w:t>
            </w:r>
            <w:proofErr w:type="spellStart"/>
            <w:r w:rsidRPr="00374B18">
              <w:rPr>
                <w:rStyle w:val="10"/>
                <w:color w:val="000000"/>
                <w:sz w:val="24"/>
                <w:szCs w:val="24"/>
              </w:rPr>
              <w:t>Крючкова</w:t>
            </w:r>
            <w:proofErr w:type="spellEnd"/>
            <w:r w:rsidRPr="00374B18">
              <w:rPr>
                <w:rStyle w:val="10"/>
                <w:color w:val="000000"/>
                <w:sz w:val="24"/>
                <w:szCs w:val="24"/>
              </w:rPr>
              <w:t xml:space="preserve">, Л.Ю. Максимова и др. «Русский язык. 8 класс» / М.А.  Бондаренко. — Москва: </w:t>
            </w:r>
            <w:r w:rsidR="00C55CB0" w:rsidRPr="00374B18">
              <w:rPr>
                <w:rStyle w:val="10"/>
                <w:color w:val="000000"/>
                <w:sz w:val="24"/>
                <w:szCs w:val="24"/>
              </w:rPr>
              <w:t>Просвещение, 2024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563" w:rsidRPr="00374B18" w:rsidRDefault="00945563" w:rsidP="001D01FC">
            <w:pPr>
              <w:pStyle w:val="a4"/>
              <w:spacing w:after="0" w:line="276" w:lineRule="auto"/>
              <w:jc w:val="left"/>
              <w:rPr>
                <w:rStyle w:val="10"/>
                <w:color w:val="000000"/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Русский</w:t>
            </w:r>
            <w:r w:rsidR="001C3553" w:rsidRPr="00374B18">
              <w:rPr>
                <w:rStyle w:val="10"/>
                <w:color w:val="000000"/>
                <w:sz w:val="24"/>
                <w:szCs w:val="24"/>
              </w:rPr>
              <w:t xml:space="preserve"> язык. 8 класс</w:t>
            </w:r>
            <w:r w:rsidR="001C3553" w:rsidRPr="00374B18">
              <w:rPr>
                <w:rStyle w:val="10"/>
                <w:color w:val="000000"/>
                <w:sz w:val="24"/>
                <w:szCs w:val="24"/>
              </w:rPr>
              <w:tab/>
              <w:t xml:space="preserve"> </w:t>
            </w:r>
            <w:proofErr w:type="spellStart"/>
            <w:r w:rsidR="001C3553" w:rsidRPr="00374B18">
              <w:rPr>
                <w:rStyle w:val="10"/>
                <w:color w:val="000000"/>
                <w:sz w:val="24"/>
                <w:szCs w:val="24"/>
              </w:rPr>
              <w:t>Бархудов</w:t>
            </w:r>
            <w:proofErr w:type="spellEnd"/>
            <w:r w:rsidR="001C3553" w:rsidRPr="00374B18">
              <w:rPr>
                <w:rStyle w:val="10"/>
                <w:color w:val="000000"/>
                <w:sz w:val="24"/>
                <w:szCs w:val="24"/>
              </w:rPr>
              <w:t xml:space="preserve"> Л. А., </w:t>
            </w:r>
            <w:proofErr w:type="spellStart"/>
            <w:r w:rsidRPr="00374B18">
              <w:rPr>
                <w:rStyle w:val="10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374B18">
              <w:rPr>
                <w:rStyle w:val="10"/>
                <w:color w:val="000000"/>
                <w:sz w:val="24"/>
                <w:szCs w:val="24"/>
              </w:rPr>
              <w:t xml:space="preserve"> Т. А., </w:t>
            </w:r>
            <w:proofErr w:type="spellStart"/>
            <w:r w:rsidRPr="00374B18">
              <w:rPr>
                <w:rStyle w:val="10"/>
                <w:color w:val="000000"/>
                <w:sz w:val="24"/>
                <w:szCs w:val="24"/>
              </w:rPr>
              <w:t>Дейкина</w:t>
            </w:r>
            <w:proofErr w:type="spellEnd"/>
            <w:r w:rsidRPr="00374B18">
              <w:rPr>
                <w:rStyle w:val="10"/>
                <w:color w:val="000000"/>
                <w:sz w:val="24"/>
                <w:szCs w:val="24"/>
              </w:rPr>
              <w:t xml:space="preserve"> А. Д. и др.</w:t>
            </w:r>
          </w:p>
          <w:p w:rsidR="00945563" w:rsidRPr="00374B18" w:rsidRDefault="00945563" w:rsidP="001D01FC">
            <w:pPr>
              <w:pStyle w:val="a4"/>
              <w:spacing w:after="0" w:line="276" w:lineRule="auto"/>
              <w:jc w:val="left"/>
              <w:rPr>
                <w:rStyle w:val="10"/>
                <w:color w:val="000000"/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АО «Издательство</w:t>
            </w:r>
          </w:p>
          <w:p w:rsidR="00945563" w:rsidRPr="00374B18" w:rsidRDefault="00945563" w:rsidP="001D01FC">
            <w:pPr>
              <w:pStyle w:val="a4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«Просвещение»</w:t>
            </w:r>
          </w:p>
        </w:tc>
      </w:tr>
      <w:tr w:rsidR="00E54032" w:rsidRPr="00374B18" w:rsidTr="00DF7FCF">
        <w:trPr>
          <w:trHeight w:val="338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54032" w:rsidRPr="00374B18" w:rsidRDefault="00E54032" w:rsidP="001D01FC">
            <w:pPr>
              <w:pStyle w:val="a4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54032" w:rsidRPr="00374B18" w:rsidRDefault="00E54032" w:rsidP="001D01FC">
            <w:pPr>
              <w:pStyle w:val="a4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374B18">
              <w:rPr>
                <w:rStyle w:val="Dotum"/>
                <w:rFonts w:ascii="Times New Roman" w:cs="Times New Roman"/>
                <w:noProof w:val="0"/>
                <w:color w:val="000000"/>
                <w:sz w:val="24"/>
                <w:szCs w:val="24"/>
              </w:rPr>
              <w:t xml:space="preserve">8 а, </w:t>
            </w:r>
            <w:proofErr w:type="gramStart"/>
            <w:r w:rsidR="00BD040F" w:rsidRPr="00374B18">
              <w:rPr>
                <w:rStyle w:val="Dotum"/>
                <w:rFonts w:ascii="Times New Roman" w:cs="Times New Roman"/>
                <w:noProof w:val="0"/>
                <w:color w:val="000000"/>
                <w:sz w:val="24"/>
                <w:szCs w:val="24"/>
              </w:rPr>
              <w:t>б</w:t>
            </w:r>
            <w:proofErr w:type="gramEnd"/>
            <w:r w:rsidR="009D10C3" w:rsidRPr="00374B18">
              <w:rPr>
                <w:rStyle w:val="Dotum"/>
                <w:rFonts w:ascii="Times New Roman" w:cs="Times New Roman"/>
                <w:noProof w:val="0"/>
                <w:color w:val="000000"/>
                <w:sz w:val="24"/>
                <w:szCs w:val="24"/>
              </w:rPr>
              <w:t>, в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A2B01" w:rsidRPr="00374B18" w:rsidRDefault="00CA2B01" w:rsidP="001D01FC">
            <w:pPr>
              <w:pStyle w:val="a4"/>
              <w:spacing w:line="276" w:lineRule="auto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374B18">
              <w:rPr>
                <w:color w:val="000000"/>
                <w:spacing w:val="3"/>
                <w:sz w:val="24"/>
                <w:szCs w:val="24"/>
              </w:rPr>
              <w:t xml:space="preserve">Федеральная рабочая программа основного общего образования Литература (для 5–9 классов образовательных организаций). С изменениями в соответствии с приказом Министерства </w:t>
            </w:r>
            <w:r w:rsidRPr="00374B18">
              <w:rPr>
                <w:color w:val="000000"/>
                <w:spacing w:val="3"/>
                <w:sz w:val="24"/>
                <w:szCs w:val="24"/>
              </w:rPr>
              <w:lastRenderedPageBreak/>
              <w:t>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образования», Москва 2024.</w:t>
            </w:r>
          </w:p>
          <w:p w:rsidR="00E54032" w:rsidRPr="00374B18" w:rsidRDefault="00571CEA" w:rsidP="001D01FC">
            <w:pPr>
              <w:pStyle w:val="a4"/>
              <w:spacing w:line="276" w:lineRule="auto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374B18">
              <w:rPr>
                <w:color w:val="000000"/>
                <w:spacing w:val="3"/>
                <w:sz w:val="24"/>
                <w:szCs w:val="24"/>
              </w:rPr>
              <w:t xml:space="preserve">Литература: 8­й класс: методическое пособие для учителя к учебнику В.Я. Коровиной, В.П. Журавлева, В.И. Коровина «Литература. 8 класс» /М.И. </w:t>
            </w:r>
            <w:proofErr w:type="spellStart"/>
            <w:r w:rsidRPr="00374B18">
              <w:rPr>
                <w:color w:val="000000"/>
                <w:spacing w:val="3"/>
                <w:sz w:val="24"/>
                <w:szCs w:val="24"/>
              </w:rPr>
              <w:t>Шутан</w:t>
            </w:r>
            <w:proofErr w:type="spellEnd"/>
            <w:r w:rsidRPr="00374B18">
              <w:rPr>
                <w:color w:val="000000"/>
                <w:spacing w:val="3"/>
                <w:sz w:val="24"/>
                <w:szCs w:val="24"/>
              </w:rPr>
              <w:t>. — 2-е изд., стер. — Москва: Просвещение, 2023.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032" w:rsidRPr="00374B18" w:rsidRDefault="00E54032" w:rsidP="001D01FC">
            <w:pPr>
              <w:pStyle w:val="a4"/>
              <w:spacing w:after="0" w:line="276" w:lineRule="auto"/>
              <w:jc w:val="left"/>
              <w:rPr>
                <w:rStyle w:val="10"/>
                <w:color w:val="000000"/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lastRenderedPageBreak/>
              <w:t>Литература 8 клас</w:t>
            </w:r>
            <w:r w:rsidR="001C3553" w:rsidRPr="00374B18">
              <w:rPr>
                <w:rStyle w:val="10"/>
                <w:color w:val="000000"/>
                <w:sz w:val="24"/>
                <w:szCs w:val="24"/>
              </w:rPr>
              <w:t>с (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в 2 частях) </w:t>
            </w:r>
          </w:p>
          <w:p w:rsidR="00E54032" w:rsidRPr="00374B18" w:rsidRDefault="00E54032" w:rsidP="001D01FC">
            <w:pPr>
              <w:pStyle w:val="a4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Коровина В.Я., Журавлёв В.П., Коровин В.И. Издательство</w:t>
            </w:r>
            <w:r w:rsidR="001C3553" w:rsidRPr="00374B18">
              <w:rPr>
                <w:rStyle w:val="10"/>
                <w:color w:val="000000"/>
                <w:sz w:val="24"/>
                <w:szCs w:val="24"/>
              </w:rPr>
              <w:t xml:space="preserve"> «Просвещение»</w:t>
            </w:r>
          </w:p>
        </w:tc>
      </w:tr>
      <w:tr w:rsidR="00E54032" w:rsidRPr="00374B18" w:rsidTr="00E57BFF">
        <w:trPr>
          <w:trHeight w:val="1402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032" w:rsidRPr="00374B18" w:rsidRDefault="00E54032" w:rsidP="001D01FC">
            <w:pPr>
              <w:pStyle w:val="a4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lastRenderedPageBreak/>
              <w:t>Иностранный язык (английский)</w:t>
            </w:r>
          </w:p>
          <w:p w:rsidR="00E54032" w:rsidRPr="00374B18" w:rsidRDefault="00E54032" w:rsidP="001D01FC">
            <w:pPr>
              <w:pStyle w:val="a4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032" w:rsidRPr="00374B18" w:rsidRDefault="00E54032" w:rsidP="00BD44F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74B18">
              <w:rPr>
                <w:rFonts w:ascii="Times New Roman" w:hAnsi="Times New Roman" w:cs="Times New Roman"/>
                <w:color w:val="auto"/>
              </w:rPr>
              <w:t>8а,</w:t>
            </w:r>
            <w:r w:rsidR="00BD44FF" w:rsidRPr="00374B1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303DF2" w:rsidRPr="00374B18">
              <w:rPr>
                <w:rFonts w:ascii="Times New Roman" w:hAnsi="Times New Roman" w:cs="Times New Roman"/>
              </w:rPr>
              <w:t>б</w:t>
            </w:r>
            <w:r w:rsidR="009D10C3" w:rsidRPr="00374B18">
              <w:rPr>
                <w:rFonts w:ascii="Times New Roman" w:hAnsi="Times New Roman" w:cs="Times New Roman"/>
              </w:rPr>
              <w:t>, в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FCF" w:rsidRPr="00374B18" w:rsidRDefault="00DF7FCF" w:rsidP="00DF7FCF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374B18">
              <w:rPr>
                <w:sz w:val="24"/>
                <w:szCs w:val="24"/>
              </w:rPr>
              <w:t xml:space="preserve">Федеральная рабочая программа основного общего образования Иностранный (английский) язык (для 5–9 классов образовательных организаций). Москва 2023. Английский язык. Книга для учителя. 8 класс/ Ваулина Ю. Е., Дули Д. ., </w:t>
            </w:r>
            <w:proofErr w:type="spellStart"/>
            <w:r w:rsidRPr="00374B18">
              <w:rPr>
                <w:sz w:val="24"/>
                <w:szCs w:val="24"/>
              </w:rPr>
              <w:t>Подоляко</w:t>
            </w:r>
            <w:proofErr w:type="spellEnd"/>
            <w:r w:rsidRPr="00374B18">
              <w:rPr>
                <w:sz w:val="24"/>
                <w:szCs w:val="24"/>
              </w:rPr>
              <w:t xml:space="preserve"> О. Е. и др. </w:t>
            </w:r>
          </w:p>
          <w:p w:rsidR="00E54032" w:rsidRPr="00374B18" w:rsidRDefault="00DF7FCF" w:rsidP="00DF7FCF">
            <w:pPr>
              <w:pStyle w:val="a4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032" w:rsidRPr="00374B18" w:rsidRDefault="00E54032" w:rsidP="001D01FC">
            <w:pPr>
              <w:pStyle w:val="a4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Ваулина Ю.Е., Дули Д., </w:t>
            </w:r>
            <w:proofErr w:type="spellStart"/>
            <w:r w:rsidR="00BD44FF" w:rsidRPr="00374B18">
              <w:rPr>
                <w:rStyle w:val="10"/>
                <w:color w:val="000000"/>
                <w:sz w:val="24"/>
                <w:szCs w:val="24"/>
              </w:rPr>
              <w:t>Подоляко</w:t>
            </w:r>
            <w:proofErr w:type="spellEnd"/>
            <w:r w:rsidR="00BD44FF" w:rsidRPr="00374B18">
              <w:rPr>
                <w:rStyle w:val="10"/>
                <w:color w:val="000000"/>
                <w:sz w:val="24"/>
                <w:szCs w:val="24"/>
              </w:rPr>
              <w:t xml:space="preserve"> О.Е. и др. 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>Английск</w:t>
            </w:r>
            <w:r w:rsidR="00BD44FF" w:rsidRPr="00374B18">
              <w:rPr>
                <w:rStyle w:val="10"/>
                <w:color w:val="000000"/>
                <w:sz w:val="24"/>
                <w:szCs w:val="24"/>
              </w:rPr>
              <w:t>ий язык. 8 класс. Издательство «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Просвещение» </w:t>
            </w:r>
          </w:p>
        </w:tc>
      </w:tr>
      <w:tr w:rsidR="002607B9" w:rsidRPr="00374B18" w:rsidTr="00DF7FCF">
        <w:trPr>
          <w:trHeight w:hRule="exact" w:val="3811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7B9" w:rsidRPr="00374B18" w:rsidRDefault="00125C58" w:rsidP="001D01FC">
            <w:pPr>
              <w:pStyle w:val="a4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7B9" w:rsidRPr="00374B18" w:rsidRDefault="00303DF2" w:rsidP="001D01F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74B18">
              <w:rPr>
                <w:rFonts w:ascii="Times New Roman" w:hAnsi="Times New Roman" w:cs="Times New Roman"/>
                <w:color w:val="auto"/>
              </w:rPr>
              <w:t>8а</w:t>
            </w:r>
            <w:r w:rsidR="009D10C3" w:rsidRPr="00374B18">
              <w:rPr>
                <w:rFonts w:ascii="Times New Roman" w:hAnsi="Times New Roman" w:cs="Times New Roman"/>
                <w:color w:val="auto"/>
              </w:rPr>
              <w:t>, б, в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FCF" w:rsidRPr="00374B18" w:rsidRDefault="00DF7FCF" w:rsidP="00DF7F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 xml:space="preserve">Федеральная рабочая программа основного общего образования </w:t>
            </w:r>
            <w:r w:rsidRPr="00374B18">
              <w:rPr>
                <w:rStyle w:val="10"/>
                <w:sz w:val="24"/>
                <w:szCs w:val="24"/>
              </w:rPr>
              <w:t>Математика</w:t>
            </w:r>
            <w:r w:rsidRPr="00374B18">
              <w:rPr>
                <w:rFonts w:ascii="Times New Roman" w:hAnsi="Times New Roman" w:cs="Times New Roman"/>
              </w:rPr>
              <w:t xml:space="preserve"> (для 5–9 классов образовательных организаций). Москва 2023. </w:t>
            </w:r>
          </w:p>
          <w:p w:rsidR="002607B9" w:rsidRPr="00374B18" w:rsidRDefault="008C423C" w:rsidP="001D01FC">
            <w:pPr>
              <w:pStyle w:val="a4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Математика. Алгебра: 7—9-е классы: базовый уровень: методическое пособие к предметной линии учебников по алгебре Ю.Н. Макарычева, Н. Г. </w:t>
            </w:r>
            <w:proofErr w:type="spellStart"/>
            <w:r w:rsidRPr="00374B18">
              <w:rPr>
                <w:rStyle w:val="10"/>
                <w:color w:val="000000"/>
                <w:sz w:val="24"/>
                <w:szCs w:val="24"/>
              </w:rPr>
              <w:t>Миндюк</w:t>
            </w:r>
            <w:proofErr w:type="spellEnd"/>
            <w:r w:rsidRPr="00374B18">
              <w:rPr>
                <w:rStyle w:val="10"/>
                <w:color w:val="000000"/>
                <w:sz w:val="24"/>
                <w:szCs w:val="24"/>
              </w:rPr>
              <w:t xml:space="preserve">, К.И. </w:t>
            </w:r>
            <w:proofErr w:type="spellStart"/>
            <w:r w:rsidRPr="00374B18">
              <w:rPr>
                <w:rStyle w:val="10"/>
                <w:color w:val="000000"/>
                <w:sz w:val="24"/>
                <w:szCs w:val="24"/>
              </w:rPr>
              <w:t>Нешкова</w:t>
            </w:r>
            <w:proofErr w:type="spellEnd"/>
            <w:r w:rsidRPr="00374B18">
              <w:rPr>
                <w:rStyle w:val="10"/>
                <w:color w:val="000000"/>
                <w:sz w:val="24"/>
                <w:szCs w:val="24"/>
              </w:rPr>
              <w:t xml:space="preserve"> и др./ — 2-е изд., стер. — Москва: Просвещение, 2023.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C58" w:rsidRPr="00374B18" w:rsidRDefault="00303DF2" w:rsidP="001D01FC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10"/>
                <w:color w:val="000000"/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Алгебра 8 класс  «Издательство Просвещение» Макарычев Ю.Н., </w:t>
            </w:r>
            <w:proofErr w:type="spellStart"/>
            <w:r w:rsidRPr="00374B18">
              <w:rPr>
                <w:rStyle w:val="10"/>
                <w:color w:val="000000"/>
                <w:sz w:val="24"/>
                <w:szCs w:val="24"/>
              </w:rPr>
              <w:t>Миндюк</w:t>
            </w:r>
            <w:proofErr w:type="spellEnd"/>
            <w:r w:rsidRPr="00374B18">
              <w:rPr>
                <w:rStyle w:val="10"/>
                <w:color w:val="000000"/>
                <w:sz w:val="24"/>
                <w:szCs w:val="24"/>
              </w:rPr>
              <w:t xml:space="preserve"> Н.Г., </w:t>
            </w:r>
            <w:proofErr w:type="spellStart"/>
            <w:r w:rsidRPr="00374B18">
              <w:rPr>
                <w:rStyle w:val="10"/>
                <w:color w:val="000000"/>
                <w:sz w:val="24"/>
                <w:szCs w:val="24"/>
              </w:rPr>
              <w:t>Нешков</w:t>
            </w:r>
            <w:proofErr w:type="spellEnd"/>
            <w:r w:rsidRPr="00374B18">
              <w:rPr>
                <w:rStyle w:val="10"/>
                <w:color w:val="000000"/>
                <w:sz w:val="24"/>
                <w:szCs w:val="24"/>
              </w:rPr>
              <w:t xml:space="preserve"> К. И. и др. / Под ред. </w:t>
            </w:r>
            <w:proofErr w:type="spellStart"/>
            <w:r w:rsidRPr="00374B18">
              <w:rPr>
                <w:rStyle w:val="10"/>
                <w:color w:val="000000"/>
                <w:sz w:val="24"/>
                <w:szCs w:val="24"/>
              </w:rPr>
              <w:t>Теляковского</w:t>
            </w:r>
            <w:proofErr w:type="spellEnd"/>
            <w:r w:rsidRPr="00374B18">
              <w:rPr>
                <w:rStyle w:val="10"/>
                <w:color w:val="000000"/>
                <w:sz w:val="24"/>
                <w:szCs w:val="24"/>
              </w:rPr>
              <w:t xml:space="preserve"> С. А. </w:t>
            </w:r>
          </w:p>
          <w:p w:rsidR="002607B9" w:rsidRPr="00374B18" w:rsidRDefault="002607B9" w:rsidP="001D01FC">
            <w:pPr>
              <w:pStyle w:val="a4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</w:p>
        </w:tc>
      </w:tr>
      <w:tr w:rsidR="00125C58" w:rsidRPr="00374B18" w:rsidTr="009F4DC5">
        <w:trPr>
          <w:trHeight w:hRule="exact" w:val="3754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C58" w:rsidRPr="00374B18" w:rsidRDefault="00125C58" w:rsidP="001D01FC">
            <w:pPr>
              <w:pStyle w:val="a4"/>
              <w:spacing w:after="0" w:line="276" w:lineRule="auto"/>
              <w:rPr>
                <w:rStyle w:val="10"/>
                <w:color w:val="000000"/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lastRenderedPageBreak/>
              <w:t>Геометрия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C58" w:rsidRPr="00374B18" w:rsidRDefault="00125C58" w:rsidP="001D01F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74B18">
              <w:rPr>
                <w:rFonts w:ascii="Times New Roman" w:hAnsi="Times New Roman" w:cs="Times New Roman"/>
                <w:color w:val="auto"/>
              </w:rPr>
              <w:t>8а</w:t>
            </w:r>
            <w:r w:rsidR="009D10C3" w:rsidRPr="00374B18">
              <w:rPr>
                <w:rFonts w:ascii="Times New Roman" w:hAnsi="Times New Roman" w:cs="Times New Roman"/>
                <w:color w:val="auto"/>
              </w:rPr>
              <w:t>, б, в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DC5" w:rsidRPr="00374B18" w:rsidRDefault="009F4DC5" w:rsidP="009F4DC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 xml:space="preserve">Федеральная рабочая программа основного общего образования </w:t>
            </w:r>
            <w:r w:rsidRPr="00374B18">
              <w:rPr>
                <w:rStyle w:val="10"/>
                <w:sz w:val="24"/>
                <w:szCs w:val="24"/>
              </w:rPr>
              <w:t>Математика</w:t>
            </w:r>
            <w:r w:rsidRPr="00374B18">
              <w:rPr>
                <w:rFonts w:ascii="Times New Roman" w:hAnsi="Times New Roman" w:cs="Times New Roman"/>
              </w:rPr>
              <w:t xml:space="preserve"> (для 5–9 классов образовательных организаций). Москва 2023. </w:t>
            </w:r>
          </w:p>
          <w:p w:rsidR="00125C58" w:rsidRPr="00374B18" w:rsidRDefault="00125C58" w:rsidP="001D01FC">
            <w:pPr>
              <w:rPr>
                <w:rStyle w:val="10"/>
                <w:sz w:val="24"/>
                <w:szCs w:val="24"/>
              </w:rPr>
            </w:pPr>
            <w:r w:rsidRPr="00374B18">
              <w:rPr>
                <w:rStyle w:val="10"/>
                <w:sz w:val="24"/>
                <w:szCs w:val="24"/>
              </w:rPr>
              <w:t xml:space="preserve">Математика. Геометрия: 7—9-е классы: базовый уровень: методическое пособие к предметной линии учебников по геометрии Л.С. </w:t>
            </w:r>
            <w:proofErr w:type="spellStart"/>
            <w:r w:rsidRPr="00374B18">
              <w:rPr>
                <w:rStyle w:val="10"/>
                <w:sz w:val="24"/>
                <w:szCs w:val="24"/>
              </w:rPr>
              <w:t>Атанасяна</w:t>
            </w:r>
            <w:proofErr w:type="spellEnd"/>
            <w:r w:rsidRPr="00374B18">
              <w:rPr>
                <w:rStyle w:val="10"/>
                <w:sz w:val="24"/>
                <w:szCs w:val="24"/>
              </w:rPr>
              <w:t xml:space="preserve">, В.Ф. </w:t>
            </w:r>
            <w:proofErr w:type="spellStart"/>
            <w:r w:rsidRPr="00374B18">
              <w:rPr>
                <w:rStyle w:val="10"/>
                <w:sz w:val="24"/>
                <w:szCs w:val="24"/>
              </w:rPr>
              <w:t>Бутузова</w:t>
            </w:r>
            <w:proofErr w:type="spellEnd"/>
            <w:r w:rsidRPr="00374B18">
              <w:rPr>
                <w:rStyle w:val="10"/>
                <w:sz w:val="24"/>
                <w:szCs w:val="24"/>
              </w:rPr>
              <w:t>, С.Б., Кадомцева и др./ — 2-е изд., стер. — Москва: Просвещение, 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C58" w:rsidRPr="00374B18" w:rsidRDefault="00125C58" w:rsidP="001D01FC">
            <w:pPr>
              <w:pStyle w:val="a4"/>
              <w:spacing w:after="0" w:line="276" w:lineRule="auto"/>
              <w:jc w:val="left"/>
              <w:rPr>
                <w:rStyle w:val="10"/>
                <w:color w:val="000000"/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Геометрия 7-9 Издательство «Просвещение» </w:t>
            </w:r>
            <w:proofErr w:type="spellStart"/>
            <w:r w:rsidRPr="00374B18">
              <w:rPr>
                <w:rStyle w:val="10"/>
                <w:color w:val="000000"/>
                <w:sz w:val="24"/>
                <w:szCs w:val="24"/>
              </w:rPr>
              <w:t>Атанасян</w:t>
            </w:r>
            <w:proofErr w:type="spellEnd"/>
            <w:r w:rsidRPr="00374B18">
              <w:rPr>
                <w:rStyle w:val="10"/>
                <w:color w:val="000000"/>
                <w:sz w:val="24"/>
                <w:szCs w:val="24"/>
              </w:rPr>
              <w:t xml:space="preserve"> Л.С., Бутузов В.Ф., Кадомцев С.Б. и др.</w:t>
            </w:r>
          </w:p>
        </w:tc>
      </w:tr>
      <w:tr w:rsidR="002607B9" w:rsidRPr="00374B18" w:rsidTr="00F03F69">
        <w:trPr>
          <w:trHeight w:hRule="exact" w:val="207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07B9" w:rsidRPr="00374B18" w:rsidRDefault="002607B9" w:rsidP="001D01FC">
            <w:pPr>
              <w:pStyle w:val="a4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07B9" w:rsidRPr="00374B18" w:rsidRDefault="00782DFA" w:rsidP="001D01F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74B18">
              <w:rPr>
                <w:rFonts w:ascii="Times New Roman" w:hAnsi="Times New Roman" w:cs="Times New Roman"/>
                <w:color w:val="auto"/>
              </w:rPr>
              <w:t xml:space="preserve">8 а, </w:t>
            </w:r>
            <w:proofErr w:type="gramStart"/>
            <w:r w:rsidRPr="00374B18">
              <w:rPr>
                <w:rFonts w:ascii="Times New Roman" w:hAnsi="Times New Roman" w:cs="Times New Roman"/>
                <w:color w:val="auto"/>
              </w:rPr>
              <w:t>б</w:t>
            </w:r>
            <w:proofErr w:type="gramEnd"/>
            <w:r w:rsidR="000D01DA" w:rsidRPr="00374B18">
              <w:rPr>
                <w:rFonts w:ascii="Times New Roman" w:hAnsi="Times New Roman" w:cs="Times New Roman"/>
                <w:color w:val="auto"/>
              </w:rPr>
              <w:t>, в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58BA" w:rsidRPr="00374B18" w:rsidRDefault="00F558BA" w:rsidP="00BD44FF">
            <w:pPr>
              <w:pStyle w:val="a4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sz w:val="24"/>
                <w:szCs w:val="24"/>
              </w:rPr>
              <w:t xml:space="preserve">Информатика: 7–9-е классы: базовый уровень: методическое пособие к учебникам Л.Л. </w:t>
            </w:r>
            <w:proofErr w:type="spellStart"/>
            <w:r w:rsidRPr="00374B18">
              <w:rPr>
                <w:sz w:val="24"/>
                <w:szCs w:val="24"/>
              </w:rPr>
              <w:t>Босовой</w:t>
            </w:r>
            <w:proofErr w:type="spellEnd"/>
            <w:r w:rsidRPr="00374B18">
              <w:rPr>
                <w:sz w:val="24"/>
                <w:szCs w:val="24"/>
              </w:rPr>
              <w:t>,</w:t>
            </w:r>
          </w:p>
          <w:p w:rsidR="002607B9" w:rsidRPr="00374B18" w:rsidRDefault="00F558BA" w:rsidP="00BD44FF">
            <w:pPr>
              <w:pStyle w:val="a4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sz w:val="24"/>
                <w:szCs w:val="24"/>
              </w:rPr>
              <w:t xml:space="preserve">А. Ю. </w:t>
            </w:r>
            <w:proofErr w:type="spellStart"/>
            <w:r w:rsidRPr="00374B18">
              <w:rPr>
                <w:sz w:val="24"/>
                <w:szCs w:val="24"/>
              </w:rPr>
              <w:t>Босовой</w:t>
            </w:r>
            <w:proofErr w:type="spellEnd"/>
            <w:r w:rsidRPr="00374B18">
              <w:rPr>
                <w:sz w:val="24"/>
                <w:szCs w:val="24"/>
              </w:rPr>
              <w:t xml:space="preserve"> / Л. Л. </w:t>
            </w:r>
            <w:proofErr w:type="spellStart"/>
            <w:r w:rsidRPr="00374B18">
              <w:rPr>
                <w:sz w:val="24"/>
                <w:szCs w:val="24"/>
              </w:rPr>
              <w:t>Босова</w:t>
            </w:r>
            <w:proofErr w:type="spellEnd"/>
            <w:r w:rsidRPr="00374B18">
              <w:rPr>
                <w:sz w:val="24"/>
                <w:szCs w:val="24"/>
              </w:rPr>
              <w:t xml:space="preserve">, А. Ю. </w:t>
            </w:r>
            <w:proofErr w:type="spellStart"/>
            <w:r w:rsidRPr="00374B18">
              <w:rPr>
                <w:sz w:val="24"/>
                <w:szCs w:val="24"/>
              </w:rPr>
              <w:t>Босова</w:t>
            </w:r>
            <w:proofErr w:type="spellEnd"/>
            <w:r w:rsidRPr="00374B18">
              <w:rPr>
                <w:sz w:val="24"/>
                <w:szCs w:val="24"/>
              </w:rPr>
              <w:t>. — Москва: Просвещение, 2023.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7B9" w:rsidRPr="00374B18" w:rsidRDefault="002607B9" w:rsidP="001D01FC">
            <w:pPr>
              <w:pStyle w:val="a4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Учебник: </w:t>
            </w:r>
            <w:proofErr w:type="spellStart"/>
            <w:r w:rsidRPr="00374B18">
              <w:rPr>
                <w:rStyle w:val="10"/>
                <w:color w:val="000000"/>
                <w:sz w:val="24"/>
                <w:szCs w:val="24"/>
              </w:rPr>
              <w:t>Босова</w:t>
            </w:r>
            <w:proofErr w:type="spellEnd"/>
            <w:r w:rsidRPr="00374B18">
              <w:rPr>
                <w:rStyle w:val="10"/>
                <w:color w:val="000000"/>
                <w:sz w:val="24"/>
                <w:szCs w:val="24"/>
              </w:rPr>
              <w:t xml:space="preserve"> Л.Л. Информатика: Учебник для 8 класса </w:t>
            </w:r>
            <w:r w:rsidR="00782DFA" w:rsidRPr="00374B18">
              <w:rPr>
                <w:color w:val="000000"/>
                <w:sz w:val="24"/>
                <w:szCs w:val="24"/>
              </w:rPr>
              <w:t>Издательство «Просвещение»</w:t>
            </w:r>
          </w:p>
        </w:tc>
      </w:tr>
      <w:tr w:rsidR="002607B9" w:rsidRPr="00374B18" w:rsidTr="00521CBC">
        <w:trPr>
          <w:trHeight w:hRule="exact" w:val="6199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07B9" w:rsidRPr="00374B18" w:rsidRDefault="002607B9" w:rsidP="001D01FC">
            <w:pPr>
              <w:pStyle w:val="a4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07B9" w:rsidRPr="00374B18" w:rsidRDefault="00782DFA" w:rsidP="001D01F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74B18">
              <w:rPr>
                <w:rFonts w:ascii="Times New Roman" w:hAnsi="Times New Roman" w:cs="Times New Roman"/>
                <w:color w:val="auto"/>
              </w:rPr>
              <w:t xml:space="preserve">8 а, </w:t>
            </w:r>
            <w:proofErr w:type="gramStart"/>
            <w:r w:rsidRPr="00374B18">
              <w:rPr>
                <w:rFonts w:ascii="Times New Roman" w:hAnsi="Times New Roman" w:cs="Times New Roman"/>
                <w:color w:val="auto"/>
              </w:rPr>
              <w:t>б</w:t>
            </w:r>
            <w:proofErr w:type="gramEnd"/>
            <w:r w:rsidR="000D01DA" w:rsidRPr="00374B18">
              <w:rPr>
                <w:rFonts w:ascii="Times New Roman" w:hAnsi="Times New Roman" w:cs="Times New Roman"/>
                <w:color w:val="auto"/>
              </w:rPr>
              <w:t>, в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4DC5" w:rsidRPr="00374B18" w:rsidRDefault="009F4DC5" w:rsidP="009F4DC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 xml:space="preserve">Федеральная рабочая программа основного общего образования </w:t>
            </w:r>
            <w:r w:rsidRPr="00374B18">
              <w:rPr>
                <w:rStyle w:val="10"/>
                <w:sz w:val="24"/>
                <w:szCs w:val="24"/>
              </w:rPr>
              <w:t>История</w:t>
            </w:r>
            <w:r w:rsidRPr="00374B18">
              <w:rPr>
                <w:rFonts w:ascii="Times New Roman" w:hAnsi="Times New Roman" w:cs="Times New Roman"/>
              </w:rPr>
              <w:t xml:space="preserve"> (для 5–9 классов образовательных организаций). Москва 2022. </w:t>
            </w:r>
          </w:p>
          <w:p w:rsidR="00431CBC" w:rsidRPr="00374B18" w:rsidRDefault="001B5F8B" w:rsidP="001D01FC">
            <w:pPr>
              <w:pStyle w:val="a4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sz w:val="24"/>
                <w:szCs w:val="24"/>
              </w:rPr>
              <w:t xml:space="preserve">История. Всеобщая история. История Нового времени, XVIII век: 8-й класс: методическое пособие к учебнику А.Я. </w:t>
            </w:r>
            <w:proofErr w:type="spellStart"/>
            <w:r w:rsidRPr="00374B18">
              <w:rPr>
                <w:sz w:val="24"/>
                <w:szCs w:val="24"/>
              </w:rPr>
              <w:t>Юдовской</w:t>
            </w:r>
            <w:proofErr w:type="spellEnd"/>
            <w:r w:rsidRPr="00374B18">
              <w:rPr>
                <w:sz w:val="24"/>
                <w:szCs w:val="24"/>
              </w:rPr>
              <w:t xml:space="preserve">, П.А. Баранова, Л.М. Ванюшкиной и др./ Т. В. Коваль, А.Я. </w:t>
            </w:r>
            <w:proofErr w:type="spellStart"/>
            <w:r w:rsidRPr="00374B18">
              <w:rPr>
                <w:sz w:val="24"/>
                <w:szCs w:val="24"/>
              </w:rPr>
              <w:t>Юдовская</w:t>
            </w:r>
            <w:proofErr w:type="spellEnd"/>
            <w:r w:rsidRPr="00374B18">
              <w:rPr>
                <w:sz w:val="24"/>
                <w:szCs w:val="24"/>
              </w:rPr>
              <w:t xml:space="preserve">, Л. М. Ванюшкина. — 3-е изд., </w:t>
            </w:r>
            <w:proofErr w:type="spellStart"/>
            <w:r w:rsidRPr="00374B18">
              <w:rPr>
                <w:sz w:val="24"/>
                <w:szCs w:val="24"/>
              </w:rPr>
              <w:t>перераб</w:t>
            </w:r>
            <w:proofErr w:type="spellEnd"/>
            <w:r w:rsidRPr="00374B18">
              <w:rPr>
                <w:sz w:val="24"/>
                <w:szCs w:val="24"/>
              </w:rPr>
              <w:t>. — Москва</w:t>
            </w:r>
            <w:proofErr w:type="gramStart"/>
            <w:r w:rsidRPr="00374B18">
              <w:rPr>
                <w:sz w:val="24"/>
                <w:szCs w:val="24"/>
              </w:rPr>
              <w:t xml:space="preserve"> :</w:t>
            </w:r>
            <w:proofErr w:type="gramEnd"/>
            <w:r w:rsidRPr="00374B18">
              <w:rPr>
                <w:sz w:val="24"/>
                <w:szCs w:val="24"/>
              </w:rPr>
              <w:t xml:space="preserve"> Просвещение, 2023. </w:t>
            </w:r>
          </w:p>
          <w:p w:rsidR="002607B9" w:rsidRPr="00374B18" w:rsidRDefault="00431CBC" w:rsidP="001D01FC">
            <w:pPr>
              <w:pStyle w:val="a4"/>
              <w:spacing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sz w:val="24"/>
                <w:szCs w:val="24"/>
              </w:rPr>
              <w:t xml:space="preserve">История. История России: 8-й класс: методическое пособие к учебнику Н.М. Арсентьева, А.А. Данилова, И.В. </w:t>
            </w:r>
            <w:proofErr w:type="spellStart"/>
            <w:r w:rsidRPr="00374B18">
              <w:rPr>
                <w:sz w:val="24"/>
                <w:szCs w:val="24"/>
              </w:rPr>
              <w:t>Курукина</w:t>
            </w:r>
            <w:proofErr w:type="spellEnd"/>
            <w:r w:rsidRPr="00374B18">
              <w:rPr>
                <w:sz w:val="24"/>
                <w:szCs w:val="24"/>
              </w:rPr>
              <w:t xml:space="preserve"> и др. / О. Н. Журавлева. — 3-е изд., </w:t>
            </w:r>
            <w:proofErr w:type="spellStart"/>
            <w:r w:rsidRPr="00374B18">
              <w:rPr>
                <w:sz w:val="24"/>
                <w:szCs w:val="24"/>
              </w:rPr>
              <w:t>перераб</w:t>
            </w:r>
            <w:proofErr w:type="spellEnd"/>
            <w:r w:rsidRPr="00374B18">
              <w:rPr>
                <w:sz w:val="24"/>
                <w:szCs w:val="24"/>
              </w:rPr>
              <w:t>. — Москва</w:t>
            </w:r>
            <w:r w:rsidR="00BD44FF" w:rsidRPr="00374B18">
              <w:rPr>
                <w:sz w:val="24"/>
                <w:szCs w:val="24"/>
              </w:rPr>
              <w:t>:</w:t>
            </w:r>
            <w:r w:rsidRPr="00374B18">
              <w:rPr>
                <w:sz w:val="24"/>
                <w:szCs w:val="24"/>
              </w:rPr>
              <w:t xml:space="preserve"> Просвещение, 2023.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CBC" w:rsidRPr="00374B18" w:rsidRDefault="0068670A" w:rsidP="001D01FC">
            <w:pPr>
              <w:pStyle w:val="a4"/>
              <w:spacing w:after="0" w:line="276" w:lineRule="auto"/>
              <w:jc w:val="left"/>
              <w:rPr>
                <w:rStyle w:val="10"/>
                <w:color w:val="000000"/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Всеобщая история. История Нового времени 8 </w:t>
            </w:r>
            <w:r w:rsidR="00431CBC" w:rsidRPr="00374B18">
              <w:rPr>
                <w:rStyle w:val="10"/>
                <w:color w:val="000000"/>
                <w:sz w:val="24"/>
                <w:szCs w:val="24"/>
              </w:rPr>
              <w:t xml:space="preserve">класс. Издательство 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«Просвещение» </w:t>
            </w:r>
            <w:proofErr w:type="spellStart"/>
            <w:r w:rsidRPr="00374B18">
              <w:rPr>
                <w:rStyle w:val="10"/>
                <w:color w:val="000000"/>
                <w:sz w:val="24"/>
                <w:szCs w:val="24"/>
              </w:rPr>
              <w:t>Юдовская</w:t>
            </w:r>
            <w:proofErr w:type="spellEnd"/>
            <w:r w:rsidRPr="00374B18">
              <w:rPr>
                <w:rStyle w:val="10"/>
                <w:color w:val="000000"/>
                <w:sz w:val="24"/>
                <w:szCs w:val="24"/>
              </w:rPr>
              <w:t xml:space="preserve"> А.Я., Баранов П. А., Ванюшкина Л.М./Под ред. </w:t>
            </w:r>
            <w:proofErr w:type="spellStart"/>
            <w:r w:rsidRPr="00374B18">
              <w:rPr>
                <w:rStyle w:val="10"/>
                <w:color w:val="000000"/>
                <w:sz w:val="24"/>
                <w:szCs w:val="24"/>
              </w:rPr>
              <w:t>Искендерова</w:t>
            </w:r>
            <w:proofErr w:type="spellEnd"/>
            <w:r w:rsidRPr="00374B18">
              <w:rPr>
                <w:rStyle w:val="10"/>
                <w:color w:val="000000"/>
                <w:sz w:val="24"/>
                <w:szCs w:val="24"/>
              </w:rPr>
              <w:t xml:space="preserve"> А. </w:t>
            </w:r>
            <w:proofErr w:type="spellStart"/>
            <w:r w:rsidRPr="00374B18">
              <w:rPr>
                <w:rStyle w:val="10"/>
                <w:color w:val="000000"/>
                <w:sz w:val="24"/>
                <w:szCs w:val="24"/>
              </w:rPr>
              <w:t>А.</w:t>
            </w:r>
            <w:r w:rsidR="002607B9" w:rsidRPr="00374B18">
              <w:rPr>
                <w:rStyle w:val="10"/>
                <w:color w:val="000000"/>
                <w:sz w:val="24"/>
                <w:szCs w:val="24"/>
              </w:rPr>
              <w:t>Арсентьев</w:t>
            </w:r>
            <w:proofErr w:type="spellEnd"/>
            <w:r w:rsidR="002607B9" w:rsidRPr="00374B18">
              <w:rPr>
                <w:rStyle w:val="10"/>
                <w:color w:val="000000"/>
                <w:sz w:val="24"/>
                <w:szCs w:val="24"/>
              </w:rPr>
              <w:t xml:space="preserve"> Н.М., Данилов А.А., </w:t>
            </w:r>
            <w:proofErr w:type="spellStart"/>
            <w:r w:rsidR="002607B9" w:rsidRPr="00374B18">
              <w:rPr>
                <w:rStyle w:val="10"/>
                <w:color w:val="000000"/>
                <w:sz w:val="24"/>
                <w:szCs w:val="24"/>
              </w:rPr>
              <w:t>Курукин</w:t>
            </w:r>
            <w:proofErr w:type="spellEnd"/>
            <w:r w:rsidR="002607B9" w:rsidRPr="00374B18">
              <w:rPr>
                <w:rStyle w:val="10"/>
                <w:color w:val="000000"/>
                <w:sz w:val="24"/>
                <w:szCs w:val="24"/>
              </w:rPr>
              <w:t xml:space="preserve"> И.В., и др./ Под ред. </w:t>
            </w:r>
            <w:proofErr w:type="spellStart"/>
            <w:r w:rsidR="002607B9" w:rsidRPr="00374B18">
              <w:rPr>
                <w:rStyle w:val="10"/>
                <w:color w:val="000000"/>
                <w:sz w:val="24"/>
                <w:szCs w:val="24"/>
              </w:rPr>
              <w:t>Торкунова</w:t>
            </w:r>
            <w:proofErr w:type="spellEnd"/>
            <w:r w:rsidR="002607B9" w:rsidRPr="00374B18">
              <w:rPr>
                <w:rStyle w:val="10"/>
                <w:color w:val="000000"/>
                <w:sz w:val="24"/>
                <w:szCs w:val="24"/>
              </w:rPr>
              <w:t xml:space="preserve"> А.В.</w:t>
            </w:r>
            <w:r w:rsidR="002607B9" w:rsidRPr="00374B18">
              <w:rPr>
                <w:rStyle w:val="10"/>
                <w:color w:val="000000"/>
                <w:sz w:val="24"/>
                <w:szCs w:val="24"/>
              </w:rPr>
              <w:tab/>
            </w:r>
          </w:p>
          <w:p w:rsidR="002607B9" w:rsidRPr="00374B18" w:rsidRDefault="002607B9" w:rsidP="001D01FC">
            <w:pPr>
              <w:pStyle w:val="a4"/>
              <w:spacing w:after="0" w:line="276" w:lineRule="auto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Истори</w:t>
            </w:r>
            <w:r w:rsidR="00431CBC" w:rsidRPr="00374B18">
              <w:rPr>
                <w:rStyle w:val="10"/>
                <w:color w:val="000000"/>
                <w:sz w:val="24"/>
                <w:szCs w:val="24"/>
              </w:rPr>
              <w:t xml:space="preserve">я России. 8 класс. В 2-х частях 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>ОАО</w:t>
            </w:r>
            <w:r w:rsidR="00CF0968" w:rsidRPr="00374B18">
              <w:rPr>
                <w:rStyle w:val="10"/>
                <w:color w:val="000000"/>
                <w:sz w:val="24"/>
                <w:szCs w:val="24"/>
              </w:rPr>
              <w:t>.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 </w:t>
            </w:r>
            <w:r w:rsidR="00CF0968" w:rsidRPr="00374B18">
              <w:rPr>
                <w:sz w:val="24"/>
                <w:szCs w:val="24"/>
              </w:rPr>
              <w:t xml:space="preserve">Н.М. Арсентьева, А.А. </w:t>
            </w:r>
            <w:r w:rsidR="00BD44FF" w:rsidRPr="00374B18">
              <w:rPr>
                <w:rStyle w:val="10"/>
                <w:color w:val="000000"/>
                <w:sz w:val="24"/>
                <w:szCs w:val="24"/>
              </w:rPr>
              <w:t>Издательство</w:t>
            </w:r>
            <w:r w:rsidR="00CF0968" w:rsidRPr="00374B18">
              <w:rPr>
                <w:rStyle w:val="10"/>
                <w:color w:val="000000"/>
                <w:sz w:val="24"/>
                <w:szCs w:val="24"/>
              </w:rPr>
              <w:t xml:space="preserve"> «Просвещение»</w:t>
            </w:r>
          </w:p>
        </w:tc>
      </w:tr>
      <w:tr w:rsidR="002607B9" w:rsidRPr="00374B18" w:rsidTr="00F03F69">
        <w:trPr>
          <w:trHeight w:hRule="exact" w:val="3079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7B9" w:rsidRPr="00374B18" w:rsidRDefault="002607B9" w:rsidP="001D01FC">
            <w:pPr>
              <w:pStyle w:val="a4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7B9" w:rsidRPr="00374B18" w:rsidRDefault="00782DFA" w:rsidP="001D01F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74B18">
              <w:rPr>
                <w:rFonts w:ascii="Times New Roman" w:hAnsi="Times New Roman" w:cs="Times New Roman"/>
                <w:color w:val="auto"/>
              </w:rPr>
              <w:t xml:space="preserve">8 а, </w:t>
            </w:r>
            <w:proofErr w:type="gramStart"/>
            <w:r w:rsidRPr="00374B18">
              <w:rPr>
                <w:rFonts w:ascii="Times New Roman" w:hAnsi="Times New Roman" w:cs="Times New Roman"/>
                <w:color w:val="auto"/>
              </w:rPr>
              <w:t>б</w:t>
            </w:r>
            <w:proofErr w:type="gramEnd"/>
            <w:r w:rsidR="000D01DA" w:rsidRPr="00374B18">
              <w:rPr>
                <w:rFonts w:ascii="Times New Roman" w:hAnsi="Times New Roman" w:cs="Times New Roman"/>
                <w:color w:val="auto"/>
              </w:rPr>
              <w:t>, в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CBC" w:rsidRPr="00374B18" w:rsidRDefault="00521CBC" w:rsidP="00521C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 xml:space="preserve">Федеральная рабочая программа основного общего образования </w:t>
            </w:r>
            <w:r w:rsidRPr="00374B18">
              <w:rPr>
                <w:rStyle w:val="10"/>
                <w:sz w:val="24"/>
                <w:szCs w:val="24"/>
              </w:rPr>
              <w:t>География</w:t>
            </w:r>
            <w:r w:rsidRPr="00374B18">
              <w:rPr>
                <w:rFonts w:ascii="Times New Roman" w:hAnsi="Times New Roman" w:cs="Times New Roman"/>
              </w:rPr>
              <w:t xml:space="preserve"> (для 5–9 классов образовательных организаций). Москва 2022. </w:t>
            </w:r>
          </w:p>
          <w:p w:rsidR="002607B9" w:rsidRPr="00374B18" w:rsidRDefault="004B3B07" w:rsidP="00F03F69">
            <w:pPr>
              <w:pStyle w:val="a4"/>
              <w:spacing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sz w:val="24"/>
                <w:szCs w:val="24"/>
              </w:rPr>
              <w:t xml:space="preserve">География: 8 класс: Поурочные разработки: учебное пособие/ В.В. Николина. </w:t>
            </w:r>
            <w:r w:rsidR="00BD44FF" w:rsidRPr="00374B18">
              <w:rPr>
                <w:sz w:val="24"/>
                <w:szCs w:val="24"/>
              </w:rPr>
              <w:t>— М</w:t>
            </w:r>
            <w:r w:rsidRPr="00374B18">
              <w:rPr>
                <w:sz w:val="24"/>
                <w:szCs w:val="24"/>
              </w:rPr>
              <w:t>осква</w:t>
            </w:r>
            <w:r w:rsidR="00BD44FF" w:rsidRPr="00374B18">
              <w:rPr>
                <w:sz w:val="24"/>
                <w:szCs w:val="24"/>
              </w:rPr>
              <w:t>:</w:t>
            </w:r>
            <w:r w:rsidRPr="00374B18">
              <w:rPr>
                <w:sz w:val="24"/>
                <w:szCs w:val="24"/>
              </w:rPr>
              <w:t xml:space="preserve"> Просвещение, 2023.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DFA" w:rsidRPr="00374B18" w:rsidRDefault="002607B9" w:rsidP="001D01FC">
            <w:pPr>
              <w:pStyle w:val="a4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sz w:val="24"/>
                <w:szCs w:val="24"/>
              </w:rPr>
              <w:t xml:space="preserve">География. </w:t>
            </w:r>
            <w:r w:rsidR="00782DFA" w:rsidRPr="00374B18">
              <w:rPr>
                <w:color w:val="000000"/>
                <w:sz w:val="24"/>
                <w:szCs w:val="24"/>
              </w:rPr>
              <w:t>Алексеев А.И., Николина В.В., Липкина Е.К. и другие</w:t>
            </w:r>
          </w:p>
          <w:p w:rsidR="002607B9" w:rsidRPr="00374B18" w:rsidRDefault="00782DFA" w:rsidP="001D01FC">
            <w:pPr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>Издательство «Просвещение»</w:t>
            </w:r>
          </w:p>
        </w:tc>
      </w:tr>
      <w:tr w:rsidR="0068670A" w:rsidRPr="00374B18" w:rsidTr="00E57BFF">
        <w:trPr>
          <w:trHeight w:val="3507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8670A" w:rsidRPr="00374B18" w:rsidRDefault="0068670A" w:rsidP="001D01FC">
            <w:pPr>
              <w:pStyle w:val="a4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8670A" w:rsidRPr="00374B18" w:rsidRDefault="00782DFA" w:rsidP="001D01F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74B18">
              <w:rPr>
                <w:rFonts w:ascii="Times New Roman" w:hAnsi="Times New Roman" w:cs="Times New Roman"/>
                <w:color w:val="auto"/>
              </w:rPr>
              <w:t xml:space="preserve">8 а, </w:t>
            </w:r>
            <w:proofErr w:type="gramStart"/>
            <w:r w:rsidRPr="00374B18">
              <w:rPr>
                <w:rFonts w:ascii="Times New Roman" w:hAnsi="Times New Roman" w:cs="Times New Roman"/>
                <w:color w:val="auto"/>
              </w:rPr>
              <w:t>б</w:t>
            </w:r>
            <w:proofErr w:type="gramEnd"/>
            <w:r w:rsidR="000D01DA" w:rsidRPr="00374B18">
              <w:rPr>
                <w:rFonts w:ascii="Times New Roman" w:hAnsi="Times New Roman" w:cs="Times New Roman"/>
                <w:color w:val="auto"/>
              </w:rPr>
              <w:t>, в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5021A" w:rsidRPr="00374B18" w:rsidRDefault="0055021A" w:rsidP="005502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 xml:space="preserve">Федеральная рабочая программа основного общего образования </w:t>
            </w:r>
            <w:r w:rsidRPr="00374B18">
              <w:rPr>
                <w:rStyle w:val="10"/>
                <w:sz w:val="24"/>
                <w:szCs w:val="24"/>
              </w:rPr>
              <w:t>История</w:t>
            </w:r>
            <w:r w:rsidRPr="00374B18">
              <w:rPr>
                <w:rFonts w:ascii="Times New Roman" w:hAnsi="Times New Roman" w:cs="Times New Roman"/>
              </w:rPr>
              <w:t xml:space="preserve"> (для 6–9 классов образовательных организаций). Москва 2022. </w:t>
            </w:r>
          </w:p>
          <w:p w:rsidR="0068670A" w:rsidRPr="00374B18" w:rsidRDefault="00197624" w:rsidP="00F03F69">
            <w:pPr>
              <w:pStyle w:val="a4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sz w:val="24"/>
                <w:szCs w:val="24"/>
              </w:rPr>
              <w:t xml:space="preserve">Обществознание 8 класс. Рабочая программа. Поурочные разработки. ФГОС. Городецкая Н. И., Иванова Л. Ф., 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>Боголюбов Л.Н.</w:t>
            </w:r>
            <w:r w:rsidRPr="00374B18">
              <w:rPr>
                <w:sz w:val="24"/>
                <w:szCs w:val="24"/>
              </w:rPr>
              <w:t xml:space="preserve"> «Просвещение» 2020г</w:t>
            </w:r>
          </w:p>
          <w:p w:rsidR="003A3B69" w:rsidRPr="00374B18" w:rsidRDefault="003A3B69" w:rsidP="001D01FC">
            <w:pPr>
              <w:pStyle w:val="a4"/>
              <w:spacing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sz w:val="24"/>
                <w:szCs w:val="24"/>
              </w:rPr>
              <w:t>Обществознание: 8-й класс: методическое пособие к учебнику</w:t>
            </w:r>
            <w:r w:rsidR="00BD44FF" w:rsidRPr="00374B18">
              <w:rPr>
                <w:sz w:val="24"/>
                <w:szCs w:val="24"/>
              </w:rPr>
              <w:t xml:space="preserve"> </w:t>
            </w:r>
            <w:r w:rsidRPr="00374B18">
              <w:rPr>
                <w:sz w:val="24"/>
                <w:szCs w:val="24"/>
              </w:rPr>
              <w:t xml:space="preserve">Л. Н. Боголюбова, Н. И. Городецкой, Л. Ф. Ивановой и др. / Е. К. </w:t>
            </w:r>
            <w:proofErr w:type="spellStart"/>
            <w:r w:rsidRPr="00374B18">
              <w:rPr>
                <w:sz w:val="24"/>
                <w:szCs w:val="24"/>
              </w:rPr>
              <w:t>Калуцкая</w:t>
            </w:r>
            <w:proofErr w:type="spellEnd"/>
            <w:r w:rsidRPr="00374B18">
              <w:rPr>
                <w:sz w:val="24"/>
                <w:szCs w:val="24"/>
              </w:rPr>
              <w:t xml:space="preserve">, О. А. </w:t>
            </w:r>
            <w:proofErr w:type="spellStart"/>
            <w:r w:rsidRPr="00374B18">
              <w:rPr>
                <w:sz w:val="24"/>
                <w:szCs w:val="24"/>
              </w:rPr>
              <w:t>Французова</w:t>
            </w:r>
            <w:proofErr w:type="spellEnd"/>
            <w:r w:rsidRPr="00374B18">
              <w:rPr>
                <w:sz w:val="24"/>
                <w:szCs w:val="24"/>
              </w:rPr>
              <w:t>. — Москва</w:t>
            </w:r>
            <w:r w:rsidR="00BD44FF" w:rsidRPr="00374B18">
              <w:rPr>
                <w:sz w:val="24"/>
                <w:szCs w:val="24"/>
              </w:rPr>
              <w:t>:</w:t>
            </w:r>
            <w:r w:rsidRPr="00374B18">
              <w:rPr>
                <w:sz w:val="24"/>
                <w:szCs w:val="24"/>
              </w:rPr>
              <w:t xml:space="preserve"> Просвещение, 2023.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70A" w:rsidRPr="00374B18" w:rsidRDefault="0068670A" w:rsidP="001D01FC">
            <w:pPr>
              <w:pStyle w:val="a4"/>
              <w:spacing w:after="0" w:line="276" w:lineRule="auto"/>
              <w:jc w:val="left"/>
              <w:rPr>
                <w:rStyle w:val="10"/>
                <w:color w:val="000000"/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Обществознание. 8 класс.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ab/>
            </w:r>
          </w:p>
          <w:p w:rsidR="0068670A" w:rsidRPr="00374B18" w:rsidRDefault="0068670A" w:rsidP="001D01FC">
            <w:pPr>
              <w:pStyle w:val="a4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Боголюбов Л.Н., Виноградова Н.Ф., Городецкая Н.И. и др.</w:t>
            </w:r>
            <w:r w:rsidRPr="00374B18">
              <w:rPr>
                <w:sz w:val="24"/>
                <w:szCs w:val="24"/>
              </w:rPr>
              <w:t xml:space="preserve"> 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>Из-во Просвещение</w:t>
            </w:r>
          </w:p>
        </w:tc>
      </w:tr>
      <w:tr w:rsidR="008F5E3C" w:rsidRPr="00374B18" w:rsidTr="00F03F69">
        <w:trPr>
          <w:trHeight w:hRule="exact" w:val="3268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5E3C" w:rsidRPr="00374B18" w:rsidRDefault="008F5E3C" w:rsidP="001D01FC">
            <w:pPr>
              <w:pStyle w:val="a4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5E3C" w:rsidRPr="00374B18" w:rsidRDefault="008A1128" w:rsidP="001D01F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 xml:space="preserve">8 а, </w:t>
            </w:r>
            <w:proofErr w:type="gramStart"/>
            <w:r w:rsidRPr="00374B18">
              <w:rPr>
                <w:rFonts w:ascii="Times New Roman" w:hAnsi="Times New Roman" w:cs="Times New Roman"/>
              </w:rPr>
              <w:t>б</w:t>
            </w:r>
            <w:proofErr w:type="gramEnd"/>
            <w:r w:rsidR="000D01DA" w:rsidRPr="00374B18">
              <w:rPr>
                <w:rFonts w:ascii="Times New Roman" w:hAnsi="Times New Roman" w:cs="Times New Roman"/>
                <w:color w:val="auto"/>
              </w:rPr>
              <w:t>, в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7CBB" w:rsidRPr="00374B18" w:rsidRDefault="00837CBB" w:rsidP="00837CB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 xml:space="preserve">Федеральная рабочая программа основного общего образования </w:t>
            </w:r>
            <w:r w:rsidRPr="00374B18">
              <w:rPr>
                <w:rStyle w:val="10"/>
                <w:sz w:val="24"/>
                <w:szCs w:val="24"/>
              </w:rPr>
              <w:t>Биология</w:t>
            </w:r>
            <w:r w:rsidRPr="00374B18">
              <w:rPr>
                <w:rFonts w:ascii="Times New Roman" w:hAnsi="Times New Roman" w:cs="Times New Roman"/>
              </w:rPr>
              <w:t xml:space="preserve"> (базовый уровень) (для 5–9 классов образовательных организаций). Москва 2023. </w:t>
            </w:r>
          </w:p>
          <w:p w:rsidR="008F5E3C" w:rsidRPr="00374B18" w:rsidRDefault="00927929" w:rsidP="00F03F69">
            <w:pPr>
              <w:pStyle w:val="a4"/>
              <w:spacing w:line="276" w:lineRule="auto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Биология: базовый уровень</w:t>
            </w:r>
            <w:r w:rsidR="00BD44FF" w:rsidRPr="00374B18">
              <w:rPr>
                <w:rStyle w:val="10"/>
                <w:color w:val="000000"/>
                <w:sz w:val="24"/>
                <w:szCs w:val="24"/>
              </w:rPr>
              <w:t>: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 методическое пособие к предметной линии «Линия жизни» / В. В. Пасечник. — Москва: Просвещение, 2022.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128" w:rsidRPr="00374B18" w:rsidRDefault="008A1128" w:rsidP="001D01FC">
            <w:pPr>
              <w:pStyle w:val="a4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color w:val="000000"/>
                <w:sz w:val="24"/>
                <w:szCs w:val="24"/>
              </w:rPr>
              <w:t>Биология. Пасечник В.В., Каменский А.А., Швецов Г.Г.; под редакцией Пасечника В.В.</w:t>
            </w:r>
          </w:p>
          <w:p w:rsidR="008F5E3C" w:rsidRPr="00374B18" w:rsidRDefault="008A1128" w:rsidP="001D01FC">
            <w:pPr>
              <w:pStyle w:val="a4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sz w:val="24"/>
                <w:szCs w:val="24"/>
              </w:rPr>
              <w:t>Издательство «Просвещение»</w:t>
            </w:r>
          </w:p>
        </w:tc>
      </w:tr>
      <w:tr w:rsidR="00721C33" w:rsidRPr="00374B18" w:rsidTr="00F03F69">
        <w:trPr>
          <w:trHeight w:hRule="exact" w:val="333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C33" w:rsidRPr="00374B18" w:rsidRDefault="00721C33" w:rsidP="001D01FC">
            <w:pPr>
              <w:pStyle w:val="a4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C33" w:rsidRPr="00374B18" w:rsidRDefault="00721C33" w:rsidP="001D01F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 xml:space="preserve">8 а, </w:t>
            </w:r>
            <w:proofErr w:type="gramStart"/>
            <w:r w:rsidRPr="00374B18">
              <w:rPr>
                <w:rFonts w:ascii="Times New Roman" w:hAnsi="Times New Roman" w:cs="Times New Roman"/>
              </w:rPr>
              <w:t>б</w:t>
            </w:r>
            <w:proofErr w:type="gramEnd"/>
            <w:r w:rsidRPr="00374B18">
              <w:rPr>
                <w:rFonts w:ascii="Times New Roman" w:hAnsi="Times New Roman" w:cs="Times New Roman"/>
                <w:color w:val="auto"/>
              </w:rPr>
              <w:t>, в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C33" w:rsidRPr="00374B18" w:rsidRDefault="00721C33" w:rsidP="008B1791">
            <w:pPr>
              <w:pStyle w:val="a4"/>
              <w:spacing w:after="0" w:line="276" w:lineRule="auto"/>
              <w:jc w:val="left"/>
              <w:rPr>
                <w:rStyle w:val="10"/>
                <w:color w:val="000000"/>
                <w:sz w:val="24"/>
                <w:szCs w:val="24"/>
              </w:rPr>
            </w:pPr>
            <w:r w:rsidRPr="00374B18">
              <w:t xml:space="preserve">Федеральная рабочая программа основного общего образования 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>Физика</w:t>
            </w:r>
            <w:r w:rsidRPr="00374B18">
              <w:t xml:space="preserve"> (базовый уровень) (для 7–9 классов образовательных организаций). Москва 2023.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  </w:t>
            </w:r>
          </w:p>
          <w:p w:rsidR="00F03F69" w:rsidRPr="00374B18" w:rsidRDefault="00F03F69" w:rsidP="00F03F69">
            <w:pPr>
              <w:pStyle w:val="a4"/>
              <w:spacing w:after="0" w:line="276" w:lineRule="auto"/>
              <w:jc w:val="left"/>
              <w:rPr>
                <w:rStyle w:val="10"/>
                <w:color w:val="000000"/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Физика. 8 класс. Базовый уровень. Методическое пособие</w:t>
            </w:r>
          </w:p>
          <w:p w:rsidR="00F6212F" w:rsidRPr="00374B18" w:rsidRDefault="00F03F69" w:rsidP="00F03F69">
            <w:pPr>
              <w:pStyle w:val="a4"/>
              <w:spacing w:after="0" w:line="276" w:lineRule="auto"/>
              <w:jc w:val="left"/>
              <w:rPr>
                <w:rStyle w:val="10"/>
                <w:color w:val="000000"/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Черникова О.А., </w:t>
            </w:r>
            <w:proofErr w:type="spellStart"/>
            <w:r w:rsidRPr="00374B18">
              <w:rPr>
                <w:rStyle w:val="10"/>
                <w:color w:val="000000"/>
                <w:sz w:val="24"/>
                <w:szCs w:val="24"/>
              </w:rPr>
              <w:t>Гладенкова</w:t>
            </w:r>
            <w:proofErr w:type="spellEnd"/>
            <w:r w:rsidRPr="00374B18">
              <w:rPr>
                <w:rStyle w:val="10"/>
                <w:color w:val="000000"/>
                <w:sz w:val="24"/>
                <w:szCs w:val="24"/>
              </w:rPr>
              <w:t xml:space="preserve"> С.Н., Кудрявцев В.В.</w:t>
            </w:r>
            <w:r w:rsidRPr="00374B18">
              <w:rPr>
                <w:sz w:val="24"/>
                <w:szCs w:val="24"/>
              </w:rPr>
              <w:t xml:space="preserve"> </w:t>
            </w:r>
            <w:r w:rsidRPr="00374B18">
              <w:rPr>
                <w:sz w:val="24"/>
                <w:szCs w:val="24"/>
              </w:rPr>
              <w:t>Издательство «Просвещение»</w:t>
            </w:r>
            <w:r w:rsidRPr="00374B18">
              <w:rPr>
                <w:sz w:val="24"/>
                <w:szCs w:val="24"/>
              </w:rPr>
              <w:t>, 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C33" w:rsidRPr="00374B18" w:rsidRDefault="00721C33" w:rsidP="001D01FC">
            <w:pPr>
              <w:pStyle w:val="a4"/>
              <w:spacing w:after="0" w:line="276" w:lineRule="auto"/>
              <w:jc w:val="left"/>
              <w:rPr>
                <w:rStyle w:val="10"/>
                <w:color w:val="000000"/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Физика 8 класс. </w:t>
            </w:r>
            <w:proofErr w:type="spellStart"/>
            <w:r w:rsidR="00F03F69" w:rsidRPr="00374B18">
              <w:rPr>
                <w:rStyle w:val="10"/>
                <w:color w:val="000000"/>
                <w:sz w:val="24"/>
                <w:szCs w:val="24"/>
              </w:rPr>
              <w:t>Перышкин</w:t>
            </w:r>
            <w:proofErr w:type="spellEnd"/>
            <w:r w:rsidR="00F03F69" w:rsidRPr="00374B18">
              <w:rPr>
                <w:rStyle w:val="10"/>
                <w:color w:val="000000"/>
                <w:sz w:val="24"/>
                <w:szCs w:val="24"/>
              </w:rPr>
              <w:t xml:space="preserve"> И.М., Иванов А.И.</w:t>
            </w:r>
            <w:r w:rsidR="00F03F69" w:rsidRPr="00374B18">
              <w:rPr>
                <w:sz w:val="24"/>
                <w:szCs w:val="24"/>
              </w:rPr>
              <w:t xml:space="preserve"> </w:t>
            </w:r>
            <w:r w:rsidR="00F03F69" w:rsidRPr="00374B18">
              <w:rPr>
                <w:sz w:val="24"/>
                <w:szCs w:val="24"/>
              </w:rPr>
              <w:t>Издательство «Просвещение»</w:t>
            </w:r>
          </w:p>
        </w:tc>
      </w:tr>
      <w:tr w:rsidR="007D7A22" w:rsidRPr="00374B18" w:rsidTr="00721C33">
        <w:trPr>
          <w:trHeight w:val="338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D7A22" w:rsidRPr="00374B18" w:rsidRDefault="007D7A22" w:rsidP="001D01FC">
            <w:pPr>
              <w:pStyle w:val="a4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D7A22" w:rsidRPr="00374B18" w:rsidRDefault="007D7A22" w:rsidP="001D01F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>8 а,</w:t>
            </w:r>
            <w:r w:rsidR="008A1128" w:rsidRPr="00374B1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A1128" w:rsidRPr="00374B18">
              <w:rPr>
                <w:rFonts w:ascii="Times New Roman" w:hAnsi="Times New Roman" w:cs="Times New Roman"/>
              </w:rPr>
              <w:t>б</w:t>
            </w:r>
            <w:proofErr w:type="gramEnd"/>
            <w:r w:rsidR="000D01DA" w:rsidRPr="00374B18">
              <w:rPr>
                <w:rFonts w:ascii="Times New Roman" w:hAnsi="Times New Roman" w:cs="Times New Roman"/>
                <w:color w:val="auto"/>
              </w:rPr>
              <w:t>, в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D7A22" w:rsidRPr="00374B18" w:rsidRDefault="008A1128" w:rsidP="00AA7947">
            <w:pPr>
              <w:pStyle w:val="a4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 </w:t>
            </w:r>
            <w:r w:rsidR="00721C33" w:rsidRPr="00374B18">
              <w:t xml:space="preserve">Федеральная рабочая программа основного общего образования </w:t>
            </w:r>
            <w:r w:rsidR="00721C33" w:rsidRPr="00374B18">
              <w:rPr>
                <w:rStyle w:val="10"/>
                <w:color w:val="000000"/>
                <w:sz w:val="24"/>
                <w:szCs w:val="24"/>
              </w:rPr>
              <w:t>Химия</w:t>
            </w:r>
            <w:r w:rsidR="00721C33" w:rsidRPr="00374B18">
              <w:t xml:space="preserve"> (базовый уровень) (для 8–9 классов образовательных организаций). Москва 2023.</w:t>
            </w:r>
            <w:r w:rsidR="00721C33" w:rsidRPr="00374B18">
              <w:rPr>
                <w:rStyle w:val="10"/>
                <w:color w:val="000000"/>
                <w:sz w:val="24"/>
                <w:szCs w:val="24"/>
              </w:rPr>
              <w:t xml:space="preserve"> Химия. Базовый уровень. Методические рекомендации к учебникам Габриеляна О.С., Остроумова И.Г., Сладкова С.А. /</w:t>
            </w:r>
            <w:r w:rsidR="00721C33" w:rsidRPr="00374B18">
              <w:t xml:space="preserve"> </w:t>
            </w:r>
            <w:r w:rsidR="00721C33" w:rsidRPr="00374B18">
              <w:rPr>
                <w:rStyle w:val="10"/>
                <w:color w:val="000000"/>
                <w:sz w:val="24"/>
                <w:szCs w:val="24"/>
              </w:rPr>
              <w:t>Габриелян О.С. и др.</w:t>
            </w:r>
            <w:r w:rsidR="00721C33" w:rsidRPr="00374B18">
              <w:t xml:space="preserve"> </w:t>
            </w:r>
            <w:r w:rsidR="00721C33" w:rsidRPr="00374B18">
              <w:rPr>
                <w:rStyle w:val="10"/>
                <w:color w:val="000000"/>
                <w:sz w:val="24"/>
                <w:szCs w:val="24"/>
              </w:rPr>
              <w:t>Изд</w:t>
            </w:r>
            <w:r w:rsidR="00AA7947" w:rsidRPr="00374B18">
              <w:rPr>
                <w:rStyle w:val="10"/>
                <w:color w:val="000000"/>
                <w:sz w:val="24"/>
                <w:szCs w:val="24"/>
              </w:rPr>
              <w:t>-</w:t>
            </w:r>
            <w:r w:rsidR="00721C33" w:rsidRPr="00374B18">
              <w:rPr>
                <w:rStyle w:val="10"/>
                <w:color w:val="000000"/>
                <w:sz w:val="24"/>
                <w:szCs w:val="24"/>
              </w:rPr>
              <w:t>во «Просвещение» 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7A22" w:rsidRPr="00374B18" w:rsidRDefault="007D7A22" w:rsidP="001D01FC">
            <w:pPr>
              <w:pStyle w:val="a4"/>
              <w:shd w:val="clear" w:color="auto" w:fill="auto"/>
              <w:spacing w:after="0" w:line="276" w:lineRule="auto"/>
              <w:jc w:val="left"/>
              <w:rPr>
                <w:color w:val="000000"/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Химия 8 класс </w:t>
            </w:r>
            <w:r w:rsidR="008A1128" w:rsidRPr="00374B18">
              <w:rPr>
                <w:color w:val="000000"/>
                <w:sz w:val="24"/>
                <w:szCs w:val="24"/>
              </w:rPr>
              <w:t>Габриелян О.С., Остроумов И.Г., Сладков С.А.</w:t>
            </w:r>
          </w:p>
          <w:p w:rsidR="008A1128" w:rsidRPr="00374B18" w:rsidRDefault="008A1128" w:rsidP="001D01FC">
            <w:pPr>
              <w:pStyle w:val="a4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color w:val="000000"/>
                <w:sz w:val="24"/>
                <w:szCs w:val="24"/>
              </w:rPr>
              <w:t xml:space="preserve">Издательство </w:t>
            </w:r>
            <w:r w:rsidRPr="00374B18">
              <w:rPr>
                <w:bCs/>
                <w:color w:val="000000"/>
                <w:sz w:val="24"/>
                <w:szCs w:val="24"/>
              </w:rPr>
              <w:t>«Просвещение»</w:t>
            </w:r>
          </w:p>
        </w:tc>
      </w:tr>
      <w:tr w:rsidR="007D7A22" w:rsidRPr="00374B18" w:rsidTr="00AA7947">
        <w:trPr>
          <w:trHeight w:hRule="exact" w:val="1804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D7A22" w:rsidRPr="00374B18" w:rsidRDefault="007D7A22" w:rsidP="001D01FC">
            <w:pPr>
              <w:pStyle w:val="a4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D7A22" w:rsidRPr="00374B18" w:rsidRDefault="008A1128" w:rsidP="001D01F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74B18">
              <w:rPr>
                <w:rFonts w:ascii="Times New Roman" w:hAnsi="Times New Roman" w:cs="Times New Roman"/>
                <w:color w:val="auto"/>
              </w:rPr>
              <w:t xml:space="preserve">8 а, </w:t>
            </w:r>
            <w:proofErr w:type="gramStart"/>
            <w:r w:rsidRPr="00374B18">
              <w:rPr>
                <w:rFonts w:ascii="Times New Roman" w:hAnsi="Times New Roman" w:cs="Times New Roman"/>
                <w:color w:val="auto"/>
              </w:rPr>
              <w:t>б</w:t>
            </w:r>
            <w:proofErr w:type="gramEnd"/>
            <w:r w:rsidR="000D01DA" w:rsidRPr="00374B18">
              <w:rPr>
                <w:rFonts w:ascii="Times New Roman" w:hAnsi="Times New Roman" w:cs="Times New Roman"/>
                <w:color w:val="auto"/>
              </w:rPr>
              <w:t>, в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D7A22" w:rsidRPr="00374B18" w:rsidRDefault="004331FB" w:rsidP="00AA7947">
            <w:pPr>
              <w:pStyle w:val="a4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t xml:space="preserve">Федеральная рабочая программа основного общего образования 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>Музыка</w:t>
            </w:r>
            <w:r w:rsidRPr="00374B18">
              <w:t xml:space="preserve"> (базовый уровень) (для 5–8 классов образовательных организаций). Москва 2023. </w:t>
            </w:r>
            <w:r w:rsidR="008A1128" w:rsidRPr="00374B1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A22" w:rsidRPr="00374B18" w:rsidRDefault="007D7A22" w:rsidP="001D01FC">
            <w:pPr>
              <w:pStyle w:val="a4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sz w:val="24"/>
                <w:szCs w:val="24"/>
              </w:rPr>
              <w:t xml:space="preserve">Музыка 8 класс </w:t>
            </w:r>
            <w:proofErr w:type="spellStart"/>
            <w:r w:rsidRPr="00374B18">
              <w:rPr>
                <w:sz w:val="24"/>
                <w:szCs w:val="24"/>
              </w:rPr>
              <w:t>Г.П.Сергеева</w:t>
            </w:r>
            <w:proofErr w:type="spellEnd"/>
            <w:r w:rsidRPr="00374B18">
              <w:rPr>
                <w:sz w:val="24"/>
                <w:szCs w:val="24"/>
              </w:rPr>
              <w:t xml:space="preserve">, </w:t>
            </w:r>
            <w:proofErr w:type="spellStart"/>
            <w:r w:rsidRPr="00374B18">
              <w:rPr>
                <w:sz w:val="24"/>
                <w:szCs w:val="24"/>
              </w:rPr>
              <w:t>Е.Д.Критская</w:t>
            </w:r>
            <w:proofErr w:type="spellEnd"/>
            <w:r w:rsidR="00BD44FF" w:rsidRPr="00374B18">
              <w:rPr>
                <w:sz w:val="24"/>
                <w:szCs w:val="24"/>
              </w:rPr>
              <w:t xml:space="preserve"> </w:t>
            </w:r>
            <w:r w:rsidRPr="00374B18">
              <w:rPr>
                <w:sz w:val="24"/>
                <w:szCs w:val="24"/>
              </w:rPr>
              <w:t>– М.</w:t>
            </w:r>
            <w:r w:rsidR="00BD44FF" w:rsidRPr="00374B18">
              <w:rPr>
                <w:sz w:val="24"/>
                <w:szCs w:val="24"/>
              </w:rPr>
              <w:t>:</w:t>
            </w:r>
            <w:r w:rsidRPr="00374B18">
              <w:rPr>
                <w:sz w:val="24"/>
                <w:szCs w:val="24"/>
              </w:rPr>
              <w:t xml:space="preserve"> Издательство «Просвещение» </w:t>
            </w:r>
          </w:p>
        </w:tc>
      </w:tr>
      <w:tr w:rsidR="0042099E" w:rsidRPr="00374B18" w:rsidTr="00AA7947">
        <w:trPr>
          <w:trHeight w:val="7509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99E" w:rsidRPr="00374B18" w:rsidRDefault="00DB44B6" w:rsidP="001D01FC">
            <w:pPr>
              <w:pStyle w:val="a4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Труд </w:t>
            </w:r>
            <w:r w:rsidR="000D01DA" w:rsidRPr="00374B18">
              <w:rPr>
                <w:rStyle w:val="10"/>
                <w:color w:val="000000"/>
                <w:sz w:val="24"/>
                <w:szCs w:val="24"/>
              </w:rPr>
              <w:t>(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>Технология</w:t>
            </w:r>
            <w:r w:rsidR="000D01DA" w:rsidRPr="00374B18">
              <w:rPr>
                <w:rStyle w:val="10"/>
                <w:color w:val="000000"/>
                <w:sz w:val="24"/>
                <w:szCs w:val="24"/>
              </w:rPr>
              <w:t xml:space="preserve">) </w:t>
            </w:r>
          </w:p>
          <w:p w:rsidR="0042099E" w:rsidRPr="00374B18" w:rsidRDefault="0042099E" w:rsidP="001D01FC">
            <w:pPr>
              <w:pStyle w:val="a4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99E" w:rsidRPr="00374B18" w:rsidRDefault="008A1128" w:rsidP="001D01F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 xml:space="preserve">8 а, </w:t>
            </w:r>
            <w:proofErr w:type="gramStart"/>
            <w:r w:rsidRPr="00374B18">
              <w:rPr>
                <w:rFonts w:ascii="Times New Roman" w:hAnsi="Times New Roman" w:cs="Times New Roman"/>
              </w:rPr>
              <w:t>б</w:t>
            </w:r>
            <w:proofErr w:type="gramEnd"/>
            <w:r w:rsidR="000D01DA" w:rsidRPr="00374B18">
              <w:rPr>
                <w:rFonts w:ascii="Times New Roman" w:hAnsi="Times New Roman" w:cs="Times New Roman"/>
                <w:color w:val="auto"/>
              </w:rPr>
              <w:t>, в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4B6" w:rsidRPr="00374B18" w:rsidRDefault="00DB44B6" w:rsidP="001D01FC">
            <w:pPr>
              <w:pStyle w:val="a4"/>
              <w:spacing w:after="0" w:line="276" w:lineRule="auto"/>
              <w:jc w:val="left"/>
            </w:pPr>
            <w:r w:rsidRPr="00374B18">
              <w:t>Федеральная рабочая программа основного общего образования Труд (Технология) (для 5–9 классов образовательных организаций) с изменениями в соответствии с приказом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образования». Москва 2024</w:t>
            </w:r>
          </w:p>
          <w:p w:rsidR="0042099E" w:rsidRPr="00374B18" w:rsidRDefault="00D3225B" w:rsidP="001D01FC">
            <w:pPr>
              <w:pStyle w:val="a4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sz w:val="24"/>
                <w:szCs w:val="24"/>
              </w:rPr>
              <w:t xml:space="preserve">Технология: 5–9-е классы: методическое пособие к предметной линии Е. С. </w:t>
            </w:r>
            <w:proofErr w:type="spellStart"/>
            <w:r w:rsidRPr="00374B18">
              <w:rPr>
                <w:sz w:val="24"/>
                <w:szCs w:val="24"/>
              </w:rPr>
              <w:t>Глозман</w:t>
            </w:r>
            <w:proofErr w:type="spellEnd"/>
            <w:r w:rsidRPr="00374B18">
              <w:rPr>
                <w:sz w:val="24"/>
                <w:szCs w:val="24"/>
              </w:rPr>
              <w:t xml:space="preserve"> и др. / Е. С. </w:t>
            </w:r>
            <w:proofErr w:type="spellStart"/>
            <w:r w:rsidRPr="00374B18">
              <w:rPr>
                <w:sz w:val="24"/>
                <w:szCs w:val="24"/>
              </w:rPr>
              <w:t>Глозман</w:t>
            </w:r>
            <w:proofErr w:type="spellEnd"/>
            <w:r w:rsidRPr="00374B18">
              <w:rPr>
                <w:sz w:val="24"/>
                <w:szCs w:val="24"/>
              </w:rPr>
              <w:t xml:space="preserve">, Е. Н. </w:t>
            </w:r>
            <w:proofErr w:type="spellStart"/>
            <w:r w:rsidRPr="00374B18">
              <w:rPr>
                <w:sz w:val="24"/>
                <w:szCs w:val="24"/>
              </w:rPr>
              <w:t>Кудакова</w:t>
            </w:r>
            <w:proofErr w:type="spellEnd"/>
            <w:r w:rsidRPr="00374B18">
              <w:rPr>
                <w:sz w:val="24"/>
                <w:szCs w:val="24"/>
              </w:rPr>
              <w:t>. — Москва</w:t>
            </w:r>
            <w:r w:rsidR="00BD44FF" w:rsidRPr="00374B18">
              <w:rPr>
                <w:sz w:val="24"/>
                <w:szCs w:val="24"/>
              </w:rPr>
              <w:t>:</w:t>
            </w:r>
            <w:r w:rsidRPr="00374B18">
              <w:rPr>
                <w:sz w:val="24"/>
                <w:szCs w:val="24"/>
              </w:rPr>
              <w:t xml:space="preserve"> Просвещение, 2023</w:t>
            </w:r>
            <w:r w:rsidR="004B4241" w:rsidRPr="00374B1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241" w:rsidRPr="00374B18" w:rsidRDefault="0042099E" w:rsidP="004B4241">
            <w:pPr>
              <w:pStyle w:val="a4"/>
              <w:spacing w:after="0" w:line="276" w:lineRule="auto"/>
              <w:jc w:val="left"/>
              <w:rPr>
                <w:bCs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Технология: 8 класс: учебник </w:t>
            </w:r>
            <w:proofErr w:type="spellStart"/>
            <w:r w:rsidR="008A1128" w:rsidRPr="00374B18">
              <w:rPr>
                <w:rStyle w:val="10"/>
                <w:color w:val="000000"/>
                <w:sz w:val="24"/>
                <w:szCs w:val="24"/>
              </w:rPr>
              <w:t>Глозман</w:t>
            </w:r>
            <w:proofErr w:type="spellEnd"/>
            <w:r w:rsidR="008A1128" w:rsidRPr="00374B18">
              <w:rPr>
                <w:rStyle w:val="10"/>
                <w:color w:val="000000"/>
                <w:sz w:val="24"/>
                <w:szCs w:val="24"/>
              </w:rPr>
              <w:t xml:space="preserve"> Е.С., Кожина О.А., </w:t>
            </w:r>
            <w:proofErr w:type="spellStart"/>
            <w:r w:rsidR="008A1128" w:rsidRPr="00374B18">
              <w:rPr>
                <w:rStyle w:val="10"/>
                <w:color w:val="000000"/>
                <w:sz w:val="24"/>
                <w:szCs w:val="24"/>
              </w:rPr>
              <w:t>Хотунцев</w:t>
            </w:r>
            <w:proofErr w:type="spellEnd"/>
            <w:r w:rsidR="008A1128" w:rsidRPr="00374B18">
              <w:rPr>
                <w:rStyle w:val="10"/>
                <w:color w:val="000000"/>
                <w:sz w:val="24"/>
                <w:szCs w:val="24"/>
              </w:rPr>
              <w:t xml:space="preserve"> Ю.Л. и другие</w:t>
            </w:r>
            <w:r w:rsidR="004B4241" w:rsidRPr="00374B18">
              <w:rPr>
                <w:rStyle w:val="10"/>
                <w:color w:val="000000"/>
                <w:sz w:val="24"/>
                <w:szCs w:val="24"/>
              </w:rPr>
              <w:t xml:space="preserve">. </w:t>
            </w:r>
            <w:r w:rsidR="008A1128" w:rsidRPr="00374B18">
              <w:t xml:space="preserve">Издательство </w:t>
            </w:r>
            <w:r w:rsidR="008A1128" w:rsidRPr="00374B18">
              <w:rPr>
                <w:bCs/>
              </w:rPr>
              <w:t>«Просвещение»</w:t>
            </w:r>
            <w:r w:rsidR="004B4241" w:rsidRPr="00374B18">
              <w:rPr>
                <w:bCs/>
              </w:rPr>
              <w:t xml:space="preserve"> </w:t>
            </w:r>
          </w:p>
          <w:p w:rsidR="0042099E" w:rsidRPr="00374B18" w:rsidRDefault="0042099E" w:rsidP="004B4241">
            <w:pPr>
              <w:pStyle w:val="a4"/>
              <w:spacing w:after="0" w:line="276" w:lineRule="auto"/>
              <w:jc w:val="left"/>
              <w:rPr>
                <w:sz w:val="24"/>
                <w:szCs w:val="24"/>
              </w:rPr>
            </w:pPr>
          </w:p>
        </w:tc>
      </w:tr>
      <w:tr w:rsidR="0042099E" w:rsidRPr="00374B18" w:rsidTr="00374B18">
        <w:trPr>
          <w:trHeight w:hRule="exact" w:val="3683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99E" w:rsidRPr="00374B18" w:rsidRDefault="0042099E" w:rsidP="001D01FC">
            <w:pPr>
              <w:pStyle w:val="a4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99E" w:rsidRPr="00374B18" w:rsidRDefault="008A1128" w:rsidP="001D01F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 xml:space="preserve">8 а, </w:t>
            </w:r>
            <w:proofErr w:type="gramStart"/>
            <w:r w:rsidRPr="00374B18">
              <w:rPr>
                <w:rFonts w:ascii="Times New Roman" w:hAnsi="Times New Roman" w:cs="Times New Roman"/>
              </w:rPr>
              <w:t>б</w:t>
            </w:r>
            <w:proofErr w:type="gramEnd"/>
            <w:r w:rsidR="000D01DA" w:rsidRPr="00374B18">
              <w:rPr>
                <w:rFonts w:ascii="Times New Roman" w:hAnsi="Times New Roman" w:cs="Times New Roman"/>
                <w:color w:val="auto"/>
              </w:rPr>
              <w:t>, в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99E" w:rsidRPr="00374B18" w:rsidRDefault="00837CBB" w:rsidP="00374B18">
            <w:pPr>
              <w:pStyle w:val="a4"/>
              <w:spacing w:line="276" w:lineRule="auto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374B18">
              <w:t xml:space="preserve">Федеральная рабочая программа основного общего образования 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>Физическая культура</w:t>
            </w:r>
            <w:r w:rsidRPr="00374B18">
              <w:t xml:space="preserve"> (для 5–9 классов образовательных организаций). Москва 2023. </w:t>
            </w:r>
            <w:r w:rsidR="008A1128" w:rsidRPr="00374B18">
              <w:rPr>
                <w:rStyle w:val="10"/>
                <w:color w:val="000000"/>
                <w:sz w:val="24"/>
                <w:szCs w:val="24"/>
              </w:rPr>
              <w:t xml:space="preserve"> </w:t>
            </w:r>
            <w:r w:rsidR="001022E4" w:rsidRPr="00374B18">
              <w:rPr>
                <w:rStyle w:val="10"/>
                <w:color w:val="000000"/>
                <w:sz w:val="24"/>
                <w:szCs w:val="24"/>
              </w:rPr>
              <w:t xml:space="preserve">Физическая культура: рабочая программа: 5—9 классы: учебно-методическое пособие / Т. В. Петрова, Ю. А. Копылов, Н. В. Полянская, С. С. Петров. — 2-е изд., </w:t>
            </w:r>
            <w:proofErr w:type="spellStart"/>
            <w:r w:rsidR="001022E4" w:rsidRPr="00374B18">
              <w:rPr>
                <w:rStyle w:val="10"/>
                <w:color w:val="000000"/>
                <w:sz w:val="24"/>
                <w:szCs w:val="24"/>
              </w:rPr>
              <w:t>перераб</w:t>
            </w:r>
            <w:proofErr w:type="spellEnd"/>
            <w:r w:rsidR="001022E4" w:rsidRPr="00374B18">
              <w:rPr>
                <w:rStyle w:val="10"/>
                <w:color w:val="000000"/>
                <w:sz w:val="24"/>
                <w:szCs w:val="24"/>
              </w:rPr>
              <w:t>. — М.</w:t>
            </w:r>
            <w:r w:rsidR="00BD44FF" w:rsidRPr="00374B18">
              <w:rPr>
                <w:rStyle w:val="10"/>
                <w:color w:val="000000"/>
                <w:sz w:val="24"/>
                <w:szCs w:val="24"/>
              </w:rPr>
              <w:t>:</w:t>
            </w:r>
            <w:r w:rsidR="00374B18" w:rsidRPr="00374B18">
              <w:rPr>
                <w:rStyle w:val="10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74B18" w:rsidRPr="00374B18">
              <w:rPr>
                <w:rStyle w:val="10"/>
                <w:color w:val="000000"/>
                <w:sz w:val="24"/>
                <w:szCs w:val="24"/>
              </w:rPr>
              <w:t>Вентана</w:t>
            </w:r>
            <w:proofErr w:type="spellEnd"/>
            <w:r w:rsidR="00374B18" w:rsidRPr="00374B18">
              <w:rPr>
                <w:rStyle w:val="10"/>
                <w:color w:val="000000"/>
                <w:sz w:val="24"/>
                <w:szCs w:val="24"/>
              </w:rPr>
              <w:t>-Граф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99E" w:rsidRPr="00374B18" w:rsidRDefault="0042099E" w:rsidP="001D01FC">
            <w:pPr>
              <w:pStyle w:val="a4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Физическая культура.</w:t>
            </w:r>
          </w:p>
          <w:p w:rsidR="0042099E" w:rsidRPr="00374B18" w:rsidRDefault="0042099E" w:rsidP="001D01FC">
            <w:pPr>
              <w:pStyle w:val="a4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8-9 </w:t>
            </w:r>
            <w:proofErr w:type="spellStart"/>
            <w:r w:rsidRPr="00374B18">
              <w:rPr>
                <w:rStyle w:val="10"/>
                <w:color w:val="000000"/>
                <w:sz w:val="24"/>
                <w:szCs w:val="24"/>
              </w:rPr>
              <w:t>кл</w:t>
            </w:r>
            <w:proofErr w:type="spellEnd"/>
            <w:r w:rsidRPr="00374B18">
              <w:rPr>
                <w:rStyle w:val="10"/>
                <w:color w:val="000000"/>
                <w:sz w:val="24"/>
                <w:szCs w:val="24"/>
              </w:rPr>
              <w:t xml:space="preserve">. Петрова Т. В., Копылов Ю.А., Полянская Н.В. и др. </w:t>
            </w:r>
            <w:r w:rsidR="008A1128" w:rsidRPr="00374B18">
              <w:rPr>
                <w:rStyle w:val="10"/>
                <w:color w:val="000000"/>
                <w:sz w:val="24"/>
                <w:szCs w:val="24"/>
              </w:rPr>
              <w:t xml:space="preserve">Издательство </w:t>
            </w:r>
            <w:r w:rsidR="00BD44FF" w:rsidRPr="00374B18">
              <w:rPr>
                <w:rStyle w:val="10"/>
                <w:color w:val="000000"/>
                <w:sz w:val="24"/>
                <w:szCs w:val="24"/>
              </w:rPr>
              <w:t>«</w:t>
            </w:r>
            <w:proofErr w:type="spellStart"/>
            <w:r w:rsidR="00BD44FF" w:rsidRPr="00374B18">
              <w:rPr>
                <w:rStyle w:val="10"/>
                <w:color w:val="000000"/>
                <w:sz w:val="24"/>
                <w:szCs w:val="24"/>
              </w:rPr>
              <w:t>Вентана</w:t>
            </w:r>
            <w:proofErr w:type="spellEnd"/>
            <w:r w:rsidR="00BD44FF" w:rsidRPr="00374B18">
              <w:rPr>
                <w:rStyle w:val="10"/>
                <w:color w:val="000000"/>
                <w:sz w:val="24"/>
                <w:szCs w:val="24"/>
              </w:rPr>
              <w:t>-Граф»</w:t>
            </w:r>
          </w:p>
        </w:tc>
      </w:tr>
      <w:tr w:rsidR="008F5E3C" w:rsidRPr="00374B18" w:rsidTr="00374B18">
        <w:trPr>
          <w:trHeight w:hRule="exact" w:val="2371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5E3C" w:rsidRPr="00374B18" w:rsidRDefault="008F5E3C" w:rsidP="00837CBB">
            <w:pPr>
              <w:pStyle w:val="a4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lastRenderedPageBreak/>
              <w:t xml:space="preserve">Основы безопасности </w:t>
            </w:r>
            <w:r w:rsidR="00837CBB" w:rsidRPr="00374B18">
              <w:rPr>
                <w:rStyle w:val="10"/>
                <w:color w:val="000000"/>
                <w:sz w:val="24"/>
                <w:szCs w:val="24"/>
              </w:rPr>
              <w:t>и защиты Родины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5E3C" w:rsidRPr="00374B18" w:rsidRDefault="008A1128" w:rsidP="001D01F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74B18">
              <w:rPr>
                <w:rFonts w:ascii="Times New Roman" w:hAnsi="Times New Roman" w:cs="Times New Roman"/>
                <w:color w:val="auto"/>
              </w:rPr>
              <w:t>8а, б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4B18" w:rsidRPr="00374B18" w:rsidRDefault="00837CBB" w:rsidP="00374B1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 xml:space="preserve">Федеральная рабочая программа основного общего образования </w:t>
            </w:r>
            <w:r w:rsidRPr="00374B18">
              <w:rPr>
                <w:rStyle w:val="10"/>
                <w:sz w:val="24"/>
                <w:szCs w:val="24"/>
              </w:rPr>
              <w:t>Основы безопасности и защиты Родины</w:t>
            </w:r>
            <w:r w:rsidRPr="00374B18">
              <w:rPr>
                <w:rFonts w:ascii="Times New Roman" w:hAnsi="Times New Roman" w:cs="Times New Roman"/>
              </w:rPr>
              <w:t xml:space="preserve"> (для 8–9 классов образовательных организаций)</w:t>
            </w:r>
            <w:r w:rsidR="00374B18" w:rsidRPr="00374B18">
              <w:rPr>
                <w:rFonts w:ascii="Times New Roman" w:hAnsi="Times New Roman" w:cs="Times New Roman"/>
              </w:rPr>
              <w:t xml:space="preserve">. Москва 2024. </w:t>
            </w:r>
          </w:p>
          <w:p w:rsidR="008F5E3C" w:rsidRPr="00374B18" w:rsidRDefault="008F5E3C" w:rsidP="00980D23">
            <w:pPr>
              <w:pStyle w:val="a4"/>
              <w:spacing w:line="276" w:lineRule="auto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3C" w:rsidRPr="00374B18" w:rsidRDefault="0042099E" w:rsidP="001D01FC">
            <w:pPr>
              <w:pStyle w:val="a4"/>
              <w:spacing w:after="0" w:line="276" w:lineRule="auto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Основы безопасности жизнедеятельности </w:t>
            </w:r>
            <w:r w:rsidR="008A1128" w:rsidRPr="00374B18">
              <w:rPr>
                <w:rStyle w:val="10"/>
                <w:color w:val="000000"/>
                <w:sz w:val="24"/>
                <w:szCs w:val="24"/>
              </w:rPr>
              <w:t>8 класс.</w:t>
            </w:r>
            <w:r w:rsidR="008A1128" w:rsidRPr="00374B18">
              <w:rPr>
                <w:color w:val="000000"/>
                <w:sz w:val="24"/>
                <w:szCs w:val="24"/>
              </w:rPr>
              <w:t xml:space="preserve"> Хренников Б.О., Гололобов Н.В., Льняная Л.И., Маслов М.В.; под редакцией Егорова С.Н. </w:t>
            </w:r>
            <w:r w:rsidR="008A1128" w:rsidRPr="00374B18">
              <w:rPr>
                <w:rStyle w:val="10"/>
                <w:color w:val="000000"/>
                <w:sz w:val="24"/>
                <w:szCs w:val="24"/>
              </w:rPr>
              <w:t>Издательство «Просвещение»</w:t>
            </w:r>
          </w:p>
        </w:tc>
      </w:tr>
      <w:tr w:rsidR="00BB4865" w:rsidRPr="00374B18" w:rsidTr="00C55CB0">
        <w:trPr>
          <w:trHeight w:val="4817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B4865" w:rsidRPr="00374B18" w:rsidRDefault="00BB4865" w:rsidP="001D01FC">
            <w:pPr>
              <w:pStyle w:val="a4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B4865" w:rsidRPr="00374B18" w:rsidRDefault="00BB4865" w:rsidP="001D01FC">
            <w:pPr>
              <w:pStyle w:val="a4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9а,</w:t>
            </w:r>
            <w:r w:rsidR="000D01DA" w:rsidRPr="00374B18">
              <w:rPr>
                <w:rStyle w:val="10"/>
                <w:color w:val="000000"/>
                <w:sz w:val="24"/>
                <w:szCs w:val="24"/>
              </w:rPr>
              <w:t xml:space="preserve"> б</w:t>
            </w:r>
          </w:p>
          <w:p w:rsidR="00BB4865" w:rsidRPr="00374B18" w:rsidRDefault="00BB4865" w:rsidP="001D01FC">
            <w:pPr>
              <w:pStyle w:val="a4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20187" w:rsidRPr="00374B18" w:rsidRDefault="00620187" w:rsidP="00C55CB0">
            <w:pPr>
              <w:pStyle w:val="a4"/>
              <w:spacing w:after="0" w:line="276" w:lineRule="auto"/>
              <w:jc w:val="left"/>
              <w:rPr>
                <w:rStyle w:val="10"/>
                <w:color w:val="000000"/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Федеральная рабочая программа основного общего образования Русский язык (для 5–9 классов образовательных организаций). Москва 2022.</w:t>
            </w:r>
          </w:p>
          <w:p w:rsidR="00BB4865" w:rsidRPr="00374B18" w:rsidRDefault="00552FA4" w:rsidP="001D01FC">
            <w:pPr>
              <w:pStyle w:val="a4"/>
              <w:spacing w:line="276" w:lineRule="auto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Русский язык</w:t>
            </w:r>
            <w:r w:rsidR="00C82A60" w:rsidRPr="00374B18">
              <w:rPr>
                <w:rStyle w:val="10"/>
                <w:color w:val="000000"/>
                <w:sz w:val="24"/>
                <w:szCs w:val="24"/>
              </w:rPr>
              <w:t>: 9-й класс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>: м</w:t>
            </w:r>
            <w:r w:rsidR="00C82A60" w:rsidRPr="00374B18">
              <w:rPr>
                <w:rStyle w:val="10"/>
                <w:color w:val="000000"/>
                <w:sz w:val="24"/>
                <w:szCs w:val="24"/>
              </w:rPr>
              <w:t xml:space="preserve">етодическое пособие к учебнику С.Г. </w:t>
            </w:r>
            <w:proofErr w:type="spellStart"/>
            <w:r w:rsidR="00C82A60" w:rsidRPr="00374B18">
              <w:rPr>
                <w:rStyle w:val="10"/>
                <w:color w:val="000000"/>
                <w:sz w:val="24"/>
                <w:szCs w:val="24"/>
              </w:rPr>
              <w:t>Бархударова</w:t>
            </w:r>
            <w:proofErr w:type="spellEnd"/>
            <w:r w:rsidR="00C82A60" w:rsidRPr="00374B18">
              <w:rPr>
                <w:rStyle w:val="10"/>
                <w:color w:val="000000"/>
                <w:sz w:val="24"/>
                <w:szCs w:val="24"/>
              </w:rPr>
              <w:t xml:space="preserve">, С.Е. </w:t>
            </w:r>
            <w:proofErr w:type="spellStart"/>
            <w:r w:rsidR="00C82A60" w:rsidRPr="00374B18">
              <w:rPr>
                <w:rStyle w:val="10"/>
                <w:color w:val="000000"/>
                <w:sz w:val="24"/>
                <w:szCs w:val="24"/>
              </w:rPr>
              <w:t>Крючкова</w:t>
            </w:r>
            <w:proofErr w:type="spellEnd"/>
            <w:r w:rsidR="00C82A60" w:rsidRPr="00374B18">
              <w:rPr>
                <w:rStyle w:val="10"/>
                <w:color w:val="000000"/>
                <w:sz w:val="24"/>
                <w:szCs w:val="24"/>
              </w:rPr>
              <w:t>, Л.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>Ю. Максимова и др. «</w:t>
            </w:r>
            <w:r w:rsidR="00C82A60" w:rsidRPr="00374B18">
              <w:rPr>
                <w:rStyle w:val="10"/>
                <w:color w:val="000000"/>
                <w:sz w:val="24"/>
                <w:szCs w:val="24"/>
              </w:rPr>
              <w:t xml:space="preserve">Русский язык. 9 класс» / М.А. Бондаренко. — Москва: Просвещение, 2023. </w:t>
            </w:r>
            <w:r w:rsidR="00C55CB0" w:rsidRPr="00374B18">
              <w:rPr>
                <w:rStyle w:val="10"/>
                <w:color w:val="000000"/>
                <w:sz w:val="24"/>
                <w:szCs w:val="24"/>
              </w:rPr>
              <w:t>Русский язык. 9 класс. Примерная рабочая программа. Поурочные разработки. Бондаренко М.А. Издательство «Просвещение», 2022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865" w:rsidRPr="00374B18" w:rsidRDefault="00374B18" w:rsidP="001D01FC">
            <w:pPr>
              <w:pStyle w:val="a4"/>
              <w:spacing w:after="0" w:line="276" w:lineRule="auto"/>
              <w:jc w:val="left"/>
              <w:rPr>
                <w:rStyle w:val="10"/>
                <w:color w:val="000000"/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Русский язык. 9 класс </w:t>
            </w:r>
            <w:proofErr w:type="spellStart"/>
            <w:r w:rsidR="00BB4865" w:rsidRPr="00374B18">
              <w:rPr>
                <w:rStyle w:val="10"/>
                <w:color w:val="000000"/>
                <w:sz w:val="24"/>
                <w:szCs w:val="24"/>
              </w:rPr>
              <w:t>Бархудов</w:t>
            </w:r>
            <w:proofErr w:type="spellEnd"/>
            <w:r w:rsidR="00BB4865" w:rsidRPr="00374B18">
              <w:rPr>
                <w:rStyle w:val="10"/>
                <w:color w:val="000000"/>
                <w:sz w:val="24"/>
                <w:szCs w:val="24"/>
              </w:rPr>
              <w:t xml:space="preserve"> Л. А., </w:t>
            </w:r>
            <w:proofErr w:type="spellStart"/>
            <w:r w:rsidR="00BB4865" w:rsidRPr="00374B18">
              <w:rPr>
                <w:rStyle w:val="10"/>
                <w:color w:val="000000"/>
                <w:sz w:val="24"/>
                <w:szCs w:val="24"/>
              </w:rPr>
              <w:t>Ладыженская</w:t>
            </w:r>
            <w:proofErr w:type="spellEnd"/>
            <w:r w:rsidR="00BB4865" w:rsidRPr="00374B18">
              <w:rPr>
                <w:rStyle w:val="10"/>
                <w:color w:val="000000"/>
                <w:sz w:val="24"/>
                <w:szCs w:val="24"/>
              </w:rPr>
              <w:t xml:space="preserve"> Т. А., </w:t>
            </w:r>
            <w:proofErr w:type="spellStart"/>
            <w:r w:rsidR="00BB4865" w:rsidRPr="00374B18">
              <w:rPr>
                <w:rStyle w:val="10"/>
                <w:color w:val="000000"/>
                <w:sz w:val="24"/>
                <w:szCs w:val="24"/>
              </w:rPr>
              <w:t>Дейкина</w:t>
            </w:r>
            <w:proofErr w:type="spellEnd"/>
            <w:r w:rsidR="00BB4865" w:rsidRPr="00374B18">
              <w:rPr>
                <w:rStyle w:val="10"/>
                <w:color w:val="000000"/>
                <w:sz w:val="24"/>
                <w:szCs w:val="24"/>
              </w:rPr>
              <w:t xml:space="preserve"> А. Д. и др.</w:t>
            </w:r>
          </w:p>
          <w:p w:rsidR="00BB4865" w:rsidRPr="00374B18" w:rsidRDefault="00BB4865" w:rsidP="001D01FC">
            <w:pPr>
              <w:pStyle w:val="a4"/>
              <w:spacing w:after="0" w:line="276" w:lineRule="auto"/>
              <w:jc w:val="left"/>
              <w:rPr>
                <w:rStyle w:val="10"/>
                <w:color w:val="000000"/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АО «Издательство</w:t>
            </w:r>
          </w:p>
          <w:p w:rsidR="00BB4865" w:rsidRPr="00374B18" w:rsidRDefault="00BB4865" w:rsidP="001D01FC">
            <w:pPr>
              <w:pStyle w:val="a4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«Просвещение»</w:t>
            </w:r>
          </w:p>
        </w:tc>
      </w:tr>
      <w:tr w:rsidR="00BB4865" w:rsidRPr="00374B18" w:rsidTr="00E57BFF">
        <w:trPr>
          <w:trHeight w:val="1897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4865" w:rsidRPr="00374B18" w:rsidRDefault="00BB4865" w:rsidP="001D01FC">
            <w:pPr>
              <w:pStyle w:val="a4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B4865" w:rsidRPr="00374B18" w:rsidRDefault="00BB4865" w:rsidP="000D01D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>9а, б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A2B01" w:rsidRPr="00374B18" w:rsidRDefault="00CA2B01" w:rsidP="001D01FC">
            <w:pPr>
              <w:pStyle w:val="a4"/>
              <w:spacing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sz w:val="24"/>
                <w:szCs w:val="24"/>
              </w:rPr>
              <w:t>Федеральная рабочая программа основного общего образования Литература (для 5–9 классов образовательных организаций). С изменениями в соответствии с приказом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образования», Москва 2024.</w:t>
            </w:r>
          </w:p>
          <w:p w:rsidR="00BB4865" w:rsidRPr="00374B18" w:rsidRDefault="00E728C8" w:rsidP="001D01FC">
            <w:pPr>
              <w:pStyle w:val="a4"/>
              <w:spacing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sz w:val="24"/>
                <w:szCs w:val="24"/>
              </w:rPr>
              <w:t xml:space="preserve">Литература: 9­й класс: методическое пособие для учителя к учебнику В.Я. Коровиной, В.П. Журавлева, В.И. Коровина и др. «Литература. 9 класс» / М. И. </w:t>
            </w:r>
            <w:proofErr w:type="spellStart"/>
            <w:r w:rsidRPr="00374B18">
              <w:rPr>
                <w:sz w:val="24"/>
                <w:szCs w:val="24"/>
              </w:rPr>
              <w:t>Шутан</w:t>
            </w:r>
            <w:proofErr w:type="spellEnd"/>
            <w:r w:rsidRPr="00374B18">
              <w:rPr>
                <w:sz w:val="24"/>
                <w:szCs w:val="24"/>
              </w:rPr>
              <w:t>. — 2-е изд., стер. — Москва</w:t>
            </w:r>
            <w:r w:rsidR="0010590E" w:rsidRPr="00374B18">
              <w:rPr>
                <w:sz w:val="24"/>
                <w:szCs w:val="24"/>
              </w:rPr>
              <w:t>:</w:t>
            </w:r>
            <w:r w:rsidRPr="00374B18">
              <w:rPr>
                <w:sz w:val="24"/>
                <w:szCs w:val="24"/>
              </w:rPr>
              <w:t xml:space="preserve"> Просвещение, 2023.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865" w:rsidRPr="00374B18" w:rsidRDefault="00BB4865" w:rsidP="001D01FC">
            <w:pPr>
              <w:pStyle w:val="a4"/>
              <w:spacing w:after="0" w:line="276" w:lineRule="auto"/>
              <w:jc w:val="left"/>
              <w:rPr>
                <w:rStyle w:val="10"/>
                <w:color w:val="000000"/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Литература 9 клас</w:t>
            </w:r>
            <w:r w:rsidR="0010590E" w:rsidRPr="00374B18">
              <w:rPr>
                <w:rStyle w:val="10"/>
                <w:color w:val="000000"/>
                <w:sz w:val="24"/>
                <w:szCs w:val="24"/>
              </w:rPr>
              <w:t>с (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в 2 частях) </w:t>
            </w:r>
          </w:p>
          <w:p w:rsidR="00BB4865" w:rsidRPr="00374B18" w:rsidRDefault="00BB4865" w:rsidP="001D01FC">
            <w:pPr>
              <w:pStyle w:val="a4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Коровина В.Я., Журавлёв В.П., Коровин В.И. Издательство «Просвещение»</w:t>
            </w:r>
          </w:p>
        </w:tc>
      </w:tr>
      <w:tr w:rsidR="00BB4865" w:rsidRPr="00374B18" w:rsidTr="007B0D91">
        <w:trPr>
          <w:trHeight w:val="2849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B4865" w:rsidRPr="00374B18" w:rsidRDefault="00BB4865" w:rsidP="001D01FC">
            <w:pPr>
              <w:pStyle w:val="a4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lastRenderedPageBreak/>
              <w:t>Иностранный язык (английский)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B4865" w:rsidRPr="00374B18" w:rsidRDefault="00BB4865" w:rsidP="001D01F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 xml:space="preserve">9а, </w:t>
            </w:r>
            <w:r w:rsidR="000D01DA" w:rsidRPr="00374B1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DF7FCF" w:rsidRPr="00374B18" w:rsidRDefault="00DF7FCF" w:rsidP="00DF7FCF">
            <w:pPr>
              <w:pStyle w:val="a4"/>
              <w:spacing w:after="0" w:line="276" w:lineRule="auto"/>
              <w:jc w:val="left"/>
              <w:rPr>
                <w:rStyle w:val="10"/>
                <w:color w:val="000000"/>
                <w:sz w:val="24"/>
                <w:szCs w:val="24"/>
                <w:lang w:eastAsia="en-US"/>
              </w:rPr>
            </w:pPr>
            <w:r w:rsidRPr="00374B18">
              <w:t xml:space="preserve">Федеральная рабочая программа основного общего образования 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>Иностранный (английский)</w:t>
            </w:r>
            <w:r w:rsidRPr="00374B18">
              <w:t xml:space="preserve"> 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язык </w:t>
            </w:r>
            <w:r w:rsidRPr="00374B18">
              <w:t xml:space="preserve">(для 5–9 классов образовательных организаций). Москва 2023. Английский язык. Книга для учителя. 9 класс/ Ваулина Ю. Е., Дули Д. ., </w:t>
            </w:r>
            <w:proofErr w:type="spellStart"/>
            <w:r w:rsidRPr="00374B18">
              <w:t>Подоляко</w:t>
            </w:r>
            <w:proofErr w:type="spellEnd"/>
            <w:r w:rsidRPr="00374B18">
              <w:t xml:space="preserve"> О. Е. и др. </w:t>
            </w:r>
          </w:p>
          <w:p w:rsidR="00BB4865" w:rsidRPr="00374B18" w:rsidRDefault="00DF7FCF" w:rsidP="00DF7FCF">
            <w:pPr>
              <w:pStyle w:val="a4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865" w:rsidRPr="00374B18" w:rsidRDefault="00BB4865" w:rsidP="001D01FC">
            <w:pPr>
              <w:pStyle w:val="a4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Ваулина Ю.Е., Дули Д., </w:t>
            </w:r>
            <w:proofErr w:type="spellStart"/>
            <w:r w:rsidRPr="00374B18">
              <w:rPr>
                <w:rStyle w:val="10"/>
                <w:color w:val="000000"/>
                <w:sz w:val="24"/>
                <w:szCs w:val="24"/>
              </w:rPr>
              <w:t>Подоляко</w:t>
            </w:r>
            <w:proofErr w:type="spellEnd"/>
            <w:r w:rsidRPr="00374B18">
              <w:rPr>
                <w:rStyle w:val="10"/>
                <w:color w:val="000000"/>
                <w:sz w:val="24"/>
                <w:szCs w:val="24"/>
              </w:rPr>
              <w:t xml:space="preserve"> О.Е. и др. Английский язык. 9 класс. Издательство «Просвещение» </w:t>
            </w:r>
          </w:p>
        </w:tc>
      </w:tr>
      <w:tr w:rsidR="002872EB" w:rsidRPr="00374B18" w:rsidTr="002872EB">
        <w:trPr>
          <w:trHeight w:hRule="exact" w:val="147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2EB" w:rsidRPr="00374B18" w:rsidRDefault="002872EB" w:rsidP="001D01FC">
            <w:pPr>
              <w:pStyle w:val="a4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872EB" w:rsidRPr="00374B18" w:rsidRDefault="000D01DA" w:rsidP="001D01F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>9</w:t>
            </w:r>
            <w:r w:rsidR="002872EB" w:rsidRPr="00374B1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03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F4DC5" w:rsidRPr="00374B18" w:rsidRDefault="009F4DC5" w:rsidP="009F4DC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 xml:space="preserve">Федеральная рабочая программа основного общего образования </w:t>
            </w:r>
            <w:r w:rsidRPr="00374B18">
              <w:rPr>
                <w:rStyle w:val="10"/>
                <w:sz w:val="24"/>
                <w:szCs w:val="24"/>
              </w:rPr>
              <w:t>Математика</w:t>
            </w:r>
            <w:r w:rsidRPr="00374B18">
              <w:rPr>
                <w:rFonts w:ascii="Times New Roman" w:hAnsi="Times New Roman" w:cs="Times New Roman"/>
              </w:rPr>
              <w:t xml:space="preserve"> (для 5–9 классов образовательных организаций). Москва 2023. </w:t>
            </w:r>
          </w:p>
          <w:p w:rsidR="002872EB" w:rsidRPr="00374B18" w:rsidRDefault="002872EB" w:rsidP="0010590E">
            <w:pPr>
              <w:pStyle w:val="a4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sz w:val="24"/>
                <w:szCs w:val="24"/>
              </w:rPr>
              <w:t>Математика: рабочие программы</w:t>
            </w:r>
            <w:r w:rsidR="0010590E" w:rsidRPr="00374B18">
              <w:rPr>
                <w:sz w:val="24"/>
                <w:szCs w:val="24"/>
              </w:rPr>
              <w:t>:</w:t>
            </w:r>
            <w:r w:rsidRPr="00374B18">
              <w:rPr>
                <w:sz w:val="24"/>
                <w:szCs w:val="24"/>
              </w:rPr>
              <w:t xml:space="preserve"> 5—11 классы /А. Г. </w:t>
            </w:r>
            <w:proofErr w:type="gramStart"/>
            <w:r w:rsidRPr="00374B18">
              <w:rPr>
                <w:sz w:val="24"/>
                <w:szCs w:val="24"/>
              </w:rPr>
              <w:t>Мерзляк</w:t>
            </w:r>
            <w:proofErr w:type="gramEnd"/>
            <w:r w:rsidRPr="00374B18">
              <w:rPr>
                <w:sz w:val="24"/>
                <w:szCs w:val="24"/>
              </w:rPr>
              <w:t xml:space="preserve">, В. Б. Полонский, М. С. Якир, Е. В. Буцко.  — 2-е изд., </w:t>
            </w:r>
            <w:proofErr w:type="spellStart"/>
            <w:r w:rsidRPr="00374B18">
              <w:rPr>
                <w:sz w:val="24"/>
                <w:szCs w:val="24"/>
              </w:rPr>
              <w:t>перераб</w:t>
            </w:r>
            <w:proofErr w:type="spellEnd"/>
            <w:r w:rsidRPr="00374B18">
              <w:rPr>
                <w:sz w:val="24"/>
                <w:szCs w:val="24"/>
              </w:rPr>
              <w:t>. — М.</w:t>
            </w:r>
            <w:r w:rsidR="0010590E" w:rsidRPr="00374B18">
              <w:rPr>
                <w:sz w:val="24"/>
                <w:szCs w:val="24"/>
              </w:rPr>
              <w:t>:</w:t>
            </w:r>
            <w:r w:rsidRPr="00374B18">
              <w:rPr>
                <w:sz w:val="24"/>
                <w:szCs w:val="24"/>
              </w:rPr>
              <w:t xml:space="preserve"> </w:t>
            </w:r>
            <w:r w:rsidR="0010590E" w:rsidRPr="00374B18">
              <w:rPr>
                <w:sz w:val="24"/>
                <w:szCs w:val="24"/>
              </w:rPr>
              <w:t>«</w:t>
            </w:r>
            <w:proofErr w:type="spellStart"/>
            <w:r w:rsidR="0010590E" w:rsidRPr="00374B18">
              <w:rPr>
                <w:sz w:val="24"/>
                <w:szCs w:val="24"/>
              </w:rPr>
              <w:t>Вентана</w:t>
            </w:r>
            <w:proofErr w:type="spellEnd"/>
            <w:r w:rsidR="0010590E" w:rsidRPr="00374B18">
              <w:rPr>
                <w:sz w:val="24"/>
                <w:szCs w:val="24"/>
              </w:rPr>
              <w:t>-Граф».</w:t>
            </w:r>
          </w:p>
          <w:p w:rsidR="002872EB" w:rsidRPr="00374B18" w:rsidRDefault="002872EB" w:rsidP="0010590E">
            <w:pPr>
              <w:pStyle w:val="a4"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2EB" w:rsidRPr="00374B18" w:rsidRDefault="002872EB" w:rsidP="001D01FC">
            <w:pPr>
              <w:pStyle w:val="a4"/>
              <w:spacing w:after="0" w:line="276" w:lineRule="auto"/>
              <w:jc w:val="left"/>
              <w:rPr>
                <w:sz w:val="24"/>
                <w:szCs w:val="24"/>
              </w:rPr>
            </w:pPr>
            <w:proofErr w:type="gramStart"/>
            <w:r w:rsidRPr="00374B18">
              <w:rPr>
                <w:sz w:val="24"/>
                <w:szCs w:val="24"/>
              </w:rPr>
              <w:t>Мерзляк</w:t>
            </w:r>
            <w:proofErr w:type="gramEnd"/>
            <w:r w:rsidRPr="00374B18">
              <w:rPr>
                <w:sz w:val="24"/>
                <w:szCs w:val="24"/>
              </w:rPr>
              <w:t xml:space="preserve"> А.Г., Полонский В.Б., Якир М.С. Алгебра 9 класс. Издательство «</w:t>
            </w:r>
            <w:proofErr w:type="spellStart"/>
            <w:r w:rsidRPr="00374B18">
              <w:rPr>
                <w:sz w:val="24"/>
                <w:szCs w:val="24"/>
              </w:rPr>
              <w:t>Вентана</w:t>
            </w:r>
            <w:proofErr w:type="spellEnd"/>
            <w:r w:rsidRPr="00374B18">
              <w:rPr>
                <w:sz w:val="24"/>
                <w:szCs w:val="24"/>
              </w:rPr>
              <w:t>-Граф».</w:t>
            </w:r>
          </w:p>
        </w:tc>
      </w:tr>
      <w:tr w:rsidR="00EE6496" w:rsidRPr="00374B18" w:rsidTr="007B0D91">
        <w:trPr>
          <w:trHeight w:hRule="exact" w:val="174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6496" w:rsidRPr="00374B18" w:rsidRDefault="00EE6496" w:rsidP="001D01FC">
            <w:pPr>
              <w:pStyle w:val="a4"/>
              <w:spacing w:after="0" w:line="276" w:lineRule="auto"/>
              <w:rPr>
                <w:rStyle w:val="10"/>
                <w:color w:val="000000"/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Геометрия</w:t>
            </w:r>
          </w:p>
          <w:p w:rsidR="00EE6496" w:rsidRPr="00374B18" w:rsidRDefault="00EE6496" w:rsidP="001D01FC">
            <w:pPr>
              <w:jc w:val="center"/>
            </w:pPr>
          </w:p>
          <w:p w:rsidR="00EE6496" w:rsidRPr="00374B18" w:rsidRDefault="00EE6496" w:rsidP="001D01FC">
            <w:pPr>
              <w:jc w:val="center"/>
            </w:pPr>
          </w:p>
          <w:p w:rsidR="00EE6496" w:rsidRPr="00374B18" w:rsidRDefault="00EE6496" w:rsidP="001D01FC">
            <w:pPr>
              <w:jc w:val="center"/>
            </w:pPr>
          </w:p>
          <w:p w:rsidR="00EE6496" w:rsidRPr="00374B18" w:rsidRDefault="00EE6496" w:rsidP="001D01FC">
            <w:pPr>
              <w:jc w:val="center"/>
            </w:pPr>
          </w:p>
          <w:p w:rsidR="00EE6496" w:rsidRPr="00374B18" w:rsidRDefault="00EE6496" w:rsidP="001D01FC">
            <w:pPr>
              <w:jc w:val="center"/>
            </w:pPr>
          </w:p>
          <w:p w:rsidR="00EE6496" w:rsidRPr="00374B18" w:rsidRDefault="00EE6496" w:rsidP="001D01FC">
            <w:pPr>
              <w:jc w:val="center"/>
            </w:pPr>
          </w:p>
          <w:p w:rsidR="00EE6496" w:rsidRPr="00374B18" w:rsidRDefault="00EE6496" w:rsidP="001D01FC">
            <w:pPr>
              <w:jc w:val="center"/>
            </w:pPr>
          </w:p>
          <w:p w:rsidR="00EE6496" w:rsidRPr="00374B18" w:rsidRDefault="00EE6496" w:rsidP="001D01FC">
            <w:pPr>
              <w:jc w:val="center"/>
            </w:pPr>
          </w:p>
          <w:p w:rsidR="00EE6496" w:rsidRPr="00374B18" w:rsidRDefault="00EE6496" w:rsidP="001D01FC">
            <w:pPr>
              <w:ind w:firstLine="720"/>
              <w:jc w:val="center"/>
            </w:pPr>
          </w:p>
          <w:p w:rsidR="00EE6496" w:rsidRPr="00374B18" w:rsidRDefault="00EE6496" w:rsidP="001D01FC">
            <w:pPr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6496" w:rsidRPr="00374B18" w:rsidRDefault="00EE6496" w:rsidP="001D01F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6496" w:rsidRPr="00374B18" w:rsidRDefault="00EE6496" w:rsidP="001D01FC">
            <w:pPr>
              <w:pStyle w:val="a4"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496" w:rsidRPr="00374B18" w:rsidRDefault="00EE6496" w:rsidP="001D01FC">
            <w:pPr>
              <w:pStyle w:val="a4"/>
              <w:spacing w:after="0" w:line="276" w:lineRule="auto"/>
              <w:jc w:val="left"/>
              <w:rPr>
                <w:sz w:val="24"/>
                <w:szCs w:val="24"/>
              </w:rPr>
            </w:pPr>
            <w:proofErr w:type="gramStart"/>
            <w:r w:rsidRPr="00374B18">
              <w:rPr>
                <w:sz w:val="24"/>
                <w:szCs w:val="24"/>
              </w:rPr>
              <w:t>Мерзляк</w:t>
            </w:r>
            <w:proofErr w:type="gramEnd"/>
            <w:r w:rsidRPr="00374B18">
              <w:rPr>
                <w:sz w:val="24"/>
                <w:szCs w:val="24"/>
              </w:rPr>
              <w:t xml:space="preserve"> А.Г., Полонский В.Б., Якир М.С. Геометрия. 9 класс.</w:t>
            </w:r>
            <w:r w:rsidR="0010590E" w:rsidRPr="00374B18">
              <w:rPr>
                <w:sz w:val="24"/>
                <w:szCs w:val="24"/>
              </w:rPr>
              <w:t xml:space="preserve"> </w:t>
            </w:r>
            <w:r w:rsidRPr="00374B18">
              <w:rPr>
                <w:sz w:val="24"/>
                <w:szCs w:val="24"/>
              </w:rPr>
              <w:t>Издательство «</w:t>
            </w:r>
            <w:proofErr w:type="spellStart"/>
            <w:r w:rsidRPr="00374B18">
              <w:rPr>
                <w:sz w:val="24"/>
                <w:szCs w:val="24"/>
              </w:rPr>
              <w:t>Вентана</w:t>
            </w:r>
            <w:proofErr w:type="spellEnd"/>
            <w:r w:rsidRPr="00374B18">
              <w:rPr>
                <w:sz w:val="24"/>
                <w:szCs w:val="24"/>
              </w:rPr>
              <w:t>-Граф».</w:t>
            </w:r>
          </w:p>
        </w:tc>
      </w:tr>
      <w:tr w:rsidR="00EE6496" w:rsidRPr="00374B18" w:rsidTr="009F4DC5">
        <w:trPr>
          <w:trHeight w:hRule="exact" w:val="393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6496" w:rsidRPr="00374B18" w:rsidRDefault="0010590E" w:rsidP="001D01FC">
            <w:pPr>
              <w:pStyle w:val="a4"/>
              <w:spacing w:after="0" w:line="276" w:lineRule="auto"/>
              <w:rPr>
                <w:rStyle w:val="10"/>
                <w:color w:val="000000"/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E6496" w:rsidRPr="00374B18" w:rsidRDefault="000D01DA" w:rsidP="001D01F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4DC5" w:rsidRPr="00374B18" w:rsidRDefault="009F4DC5" w:rsidP="009F4DC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 xml:space="preserve">Федеральная рабочая программа основного общего образования </w:t>
            </w:r>
            <w:r w:rsidRPr="00374B18">
              <w:rPr>
                <w:rStyle w:val="10"/>
                <w:sz w:val="24"/>
                <w:szCs w:val="24"/>
              </w:rPr>
              <w:t>Математика</w:t>
            </w:r>
            <w:r w:rsidRPr="00374B18">
              <w:rPr>
                <w:rFonts w:ascii="Times New Roman" w:hAnsi="Times New Roman" w:cs="Times New Roman"/>
              </w:rPr>
              <w:t xml:space="preserve"> (для 5–9 классов образовательных организаций). Москва 2023. </w:t>
            </w:r>
          </w:p>
          <w:p w:rsidR="00EE6496" w:rsidRPr="00374B18" w:rsidRDefault="00EE6496" w:rsidP="001D01FC">
            <w:pPr>
              <w:pStyle w:val="a4"/>
              <w:spacing w:after="0" w:line="276" w:lineRule="auto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 Математика. Алгебра: 7—9-е классы: базовый уровень: методическое пособие к предметной линии учебников по алгебре Ю.Н. Макарычева, Н. Г. </w:t>
            </w:r>
            <w:proofErr w:type="spellStart"/>
            <w:r w:rsidRPr="00374B18">
              <w:rPr>
                <w:rStyle w:val="10"/>
                <w:color w:val="000000"/>
                <w:sz w:val="24"/>
                <w:szCs w:val="24"/>
              </w:rPr>
              <w:t>Миндюк</w:t>
            </w:r>
            <w:proofErr w:type="spellEnd"/>
            <w:r w:rsidRPr="00374B18">
              <w:rPr>
                <w:rStyle w:val="10"/>
                <w:color w:val="000000"/>
                <w:sz w:val="24"/>
                <w:szCs w:val="24"/>
              </w:rPr>
              <w:t xml:space="preserve">, К.И. </w:t>
            </w:r>
            <w:proofErr w:type="spellStart"/>
            <w:r w:rsidRPr="00374B18">
              <w:rPr>
                <w:rStyle w:val="10"/>
                <w:color w:val="000000"/>
                <w:sz w:val="24"/>
                <w:szCs w:val="24"/>
              </w:rPr>
              <w:t>Нешкова</w:t>
            </w:r>
            <w:proofErr w:type="spellEnd"/>
            <w:r w:rsidRPr="00374B18">
              <w:rPr>
                <w:rStyle w:val="10"/>
                <w:color w:val="000000"/>
                <w:sz w:val="24"/>
                <w:szCs w:val="24"/>
              </w:rPr>
              <w:t xml:space="preserve"> и др./ — 2-е изд., стер. — Москва: Просвещение, 2023.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496" w:rsidRPr="00374B18" w:rsidRDefault="00EE6496" w:rsidP="001D01FC">
            <w:pPr>
              <w:pStyle w:val="a4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sz w:val="24"/>
                <w:szCs w:val="24"/>
              </w:rPr>
              <w:t xml:space="preserve">Алгебра 9 класс  «Издательство Просвещение» Макарычев Ю.Н., </w:t>
            </w:r>
            <w:proofErr w:type="spellStart"/>
            <w:r w:rsidRPr="00374B18">
              <w:rPr>
                <w:sz w:val="24"/>
                <w:szCs w:val="24"/>
              </w:rPr>
              <w:t>Миндюк</w:t>
            </w:r>
            <w:proofErr w:type="spellEnd"/>
            <w:r w:rsidRPr="00374B18">
              <w:rPr>
                <w:sz w:val="24"/>
                <w:szCs w:val="24"/>
              </w:rPr>
              <w:t xml:space="preserve"> Н.Г., </w:t>
            </w:r>
            <w:proofErr w:type="spellStart"/>
            <w:r w:rsidRPr="00374B18">
              <w:rPr>
                <w:sz w:val="24"/>
                <w:szCs w:val="24"/>
              </w:rPr>
              <w:t>Нешков</w:t>
            </w:r>
            <w:proofErr w:type="spellEnd"/>
            <w:r w:rsidRPr="00374B18">
              <w:rPr>
                <w:sz w:val="24"/>
                <w:szCs w:val="24"/>
              </w:rPr>
              <w:t xml:space="preserve"> К. И. и др. / Под ред. </w:t>
            </w:r>
            <w:proofErr w:type="spellStart"/>
            <w:r w:rsidRPr="00374B18">
              <w:rPr>
                <w:sz w:val="24"/>
                <w:szCs w:val="24"/>
              </w:rPr>
              <w:t>Теляковского</w:t>
            </w:r>
            <w:proofErr w:type="spellEnd"/>
            <w:r w:rsidRPr="00374B18">
              <w:rPr>
                <w:sz w:val="24"/>
                <w:szCs w:val="24"/>
              </w:rPr>
              <w:t xml:space="preserve"> С. А. </w:t>
            </w:r>
          </w:p>
        </w:tc>
      </w:tr>
      <w:tr w:rsidR="00EE6496" w:rsidRPr="00374B18" w:rsidTr="009F4DC5">
        <w:trPr>
          <w:trHeight w:hRule="exact" w:val="401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6496" w:rsidRPr="00374B18" w:rsidRDefault="00EE6496" w:rsidP="001D01FC">
            <w:pPr>
              <w:pStyle w:val="a4"/>
              <w:spacing w:after="0" w:line="276" w:lineRule="auto"/>
              <w:rPr>
                <w:rStyle w:val="10"/>
                <w:color w:val="000000"/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6496" w:rsidRPr="00374B18" w:rsidRDefault="00EE6496" w:rsidP="001D01F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4DC5" w:rsidRPr="00374B18" w:rsidRDefault="009F4DC5" w:rsidP="009F4DC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 xml:space="preserve">Федеральная рабочая программа основного общего образования </w:t>
            </w:r>
            <w:r w:rsidRPr="00374B18">
              <w:rPr>
                <w:rStyle w:val="10"/>
                <w:sz w:val="24"/>
                <w:szCs w:val="24"/>
              </w:rPr>
              <w:t>Математика</w:t>
            </w:r>
            <w:r w:rsidRPr="00374B18">
              <w:rPr>
                <w:rFonts w:ascii="Times New Roman" w:hAnsi="Times New Roman" w:cs="Times New Roman"/>
              </w:rPr>
              <w:t xml:space="preserve"> (для 5–9 классов образовательных организаций). Москва 2023. </w:t>
            </w:r>
          </w:p>
          <w:p w:rsidR="00EE6496" w:rsidRPr="00374B18" w:rsidRDefault="00EE6496" w:rsidP="001D01FC">
            <w:pPr>
              <w:pStyle w:val="a4"/>
              <w:spacing w:after="0" w:line="276" w:lineRule="auto"/>
              <w:jc w:val="left"/>
              <w:rPr>
                <w:rStyle w:val="10"/>
                <w:color w:val="000000"/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Математика. Геометрия: 7—9-е классы: базовый уровень: методическое пособие к предметной линии учебников по геометрии Л.С. </w:t>
            </w:r>
            <w:proofErr w:type="spellStart"/>
            <w:r w:rsidRPr="00374B18">
              <w:rPr>
                <w:rStyle w:val="10"/>
                <w:color w:val="000000"/>
                <w:sz w:val="24"/>
                <w:szCs w:val="24"/>
              </w:rPr>
              <w:t>Атанасяна</w:t>
            </w:r>
            <w:proofErr w:type="spellEnd"/>
            <w:r w:rsidRPr="00374B18">
              <w:rPr>
                <w:rStyle w:val="10"/>
                <w:color w:val="000000"/>
                <w:sz w:val="24"/>
                <w:szCs w:val="24"/>
              </w:rPr>
              <w:t xml:space="preserve">, В.Ф. </w:t>
            </w:r>
            <w:proofErr w:type="spellStart"/>
            <w:r w:rsidRPr="00374B18">
              <w:rPr>
                <w:rStyle w:val="10"/>
                <w:color w:val="000000"/>
                <w:sz w:val="24"/>
                <w:szCs w:val="24"/>
              </w:rPr>
              <w:t>Бутузова</w:t>
            </w:r>
            <w:proofErr w:type="spellEnd"/>
            <w:r w:rsidRPr="00374B18">
              <w:rPr>
                <w:rStyle w:val="10"/>
                <w:color w:val="000000"/>
                <w:sz w:val="24"/>
                <w:szCs w:val="24"/>
              </w:rPr>
              <w:t>, С.Б., Кадомцева и др./ — 2-е изд., стер. — Москва: Просвещение, 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496" w:rsidRPr="00374B18" w:rsidRDefault="00EE6496" w:rsidP="001D01FC">
            <w:pPr>
              <w:pStyle w:val="a4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sz w:val="24"/>
                <w:szCs w:val="24"/>
              </w:rPr>
              <w:t xml:space="preserve">Геометрия 7-9 Издательство «Просвещение» </w:t>
            </w:r>
            <w:proofErr w:type="spellStart"/>
            <w:r w:rsidRPr="00374B18">
              <w:rPr>
                <w:sz w:val="24"/>
                <w:szCs w:val="24"/>
              </w:rPr>
              <w:t>Атанасян</w:t>
            </w:r>
            <w:proofErr w:type="spellEnd"/>
            <w:r w:rsidRPr="00374B18">
              <w:rPr>
                <w:sz w:val="24"/>
                <w:szCs w:val="24"/>
              </w:rPr>
              <w:t xml:space="preserve"> Л.С., Бутузов В.Ф., Кадомцев С.Б. и др.</w:t>
            </w:r>
          </w:p>
        </w:tc>
      </w:tr>
      <w:tr w:rsidR="007B0D91" w:rsidRPr="00374B18" w:rsidTr="00145D3F">
        <w:trPr>
          <w:trHeight w:hRule="exact" w:val="4228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0D91" w:rsidRPr="00374B18" w:rsidRDefault="007B0D91" w:rsidP="001D01FC">
            <w:pPr>
              <w:pStyle w:val="a4"/>
              <w:spacing w:after="0" w:line="276" w:lineRule="auto"/>
              <w:rPr>
                <w:rStyle w:val="10"/>
                <w:color w:val="000000"/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lastRenderedPageBreak/>
              <w:t>Вероятность и статистика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0D91" w:rsidRPr="00374B18" w:rsidRDefault="00145D3F" w:rsidP="001D01F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>9а, б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0D91" w:rsidRPr="00374B18" w:rsidRDefault="00145D3F" w:rsidP="009F4DC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 xml:space="preserve">Федеральная рабочая программа основного общего образования </w:t>
            </w:r>
            <w:r w:rsidRPr="00374B18">
              <w:rPr>
                <w:rStyle w:val="10"/>
                <w:sz w:val="24"/>
                <w:szCs w:val="24"/>
              </w:rPr>
              <w:t>Математика</w:t>
            </w:r>
            <w:r w:rsidRPr="00374B18">
              <w:rPr>
                <w:rFonts w:ascii="Times New Roman" w:hAnsi="Times New Roman" w:cs="Times New Roman"/>
              </w:rPr>
              <w:t xml:space="preserve"> (для 5–9 классов образовательных организаций). Москва 2023.</w:t>
            </w:r>
            <w:r w:rsidRPr="00374B18">
              <w:t xml:space="preserve"> </w:t>
            </w:r>
            <w:r w:rsidRPr="00374B18">
              <w:rPr>
                <w:rFonts w:ascii="Times New Roman" w:hAnsi="Times New Roman" w:cs="Times New Roman"/>
              </w:rPr>
              <w:t>Математика. Вероятность и статистика: 7—9-е классы: базовый уровень: методическое пособие к предметной линии учебников по вероятности и статистике И. Р. Высоцкого, И. В. Ященко под ред. И.В. Ященко. — 2-е изд., стер. — Москва: Просвещение, 2023.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D91" w:rsidRPr="00374B18" w:rsidRDefault="00374B18" w:rsidP="001D01FC">
            <w:pPr>
              <w:pStyle w:val="a4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bCs/>
                <w:color w:val="000000"/>
                <w:sz w:val="24"/>
                <w:szCs w:val="24"/>
              </w:rPr>
              <w:t>Математика. Вероятность и статистика: 7-9-е классы: базовый уровень</w:t>
            </w:r>
            <w:r w:rsidRPr="00374B18">
              <w:rPr>
                <w:bCs/>
                <w:color w:val="000000"/>
                <w:sz w:val="24"/>
                <w:szCs w:val="24"/>
              </w:rPr>
              <w:t xml:space="preserve">. </w:t>
            </w:r>
            <w:r w:rsidRPr="00374B18">
              <w:rPr>
                <w:color w:val="000000"/>
                <w:sz w:val="24"/>
                <w:szCs w:val="24"/>
              </w:rPr>
              <w:t>Высоцкий И.Р., Ященко И.В.; под ред. Ященко И.В.</w:t>
            </w:r>
            <w:r w:rsidRPr="00374B18">
              <w:rPr>
                <w:color w:val="000000"/>
                <w:sz w:val="24"/>
                <w:szCs w:val="24"/>
              </w:rPr>
              <w:t xml:space="preserve"> </w:t>
            </w:r>
            <w:r w:rsidRPr="00374B18">
              <w:rPr>
                <w:sz w:val="24"/>
                <w:szCs w:val="24"/>
              </w:rPr>
              <w:t>Издательство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 </w:t>
            </w:r>
            <w:r w:rsidRPr="00374B18">
              <w:rPr>
                <w:sz w:val="24"/>
                <w:szCs w:val="24"/>
              </w:rPr>
              <w:t>«Просвещение»</w:t>
            </w:r>
          </w:p>
        </w:tc>
      </w:tr>
      <w:tr w:rsidR="00281F34" w:rsidRPr="00374B18" w:rsidTr="007B0D91">
        <w:trPr>
          <w:trHeight w:hRule="exact" w:val="3661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1F34" w:rsidRPr="00374B18" w:rsidRDefault="00281F34" w:rsidP="001D01FC">
            <w:pPr>
              <w:pStyle w:val="a4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1F34" w:rsidRPr="00374B18" w:rsidRDefault="00281F34" w:rsidP="001D01F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>9а, б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58BA" w:rsidRPr="00374B18" w:rsidRDefault="007B0D91" w:rsidP="001D01FC">
            <w:pPr>
              <w:pStyle w:val="a4"/>
              <w:spacing w:line="276" w:lineRule="auto"/>
              <w:jc w:val="left"/>
              <w:rPr>
                <w:rStyle w:val="10"/>
                <w:color w:val="000000"/>
                <w:sz w:val="24"/>
                <w:szCs w:val="24"/>
              </w:rPr>
            </w:pPr>
            <w:r w:rsidRPr="00374B18">
              <w:t xml:space="preserve">Федеральная рабочая программа основного общего образования 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>Информатика</w:t>
            </w:r>
            <w:r w:rsidRPr="00374B18">
              <w:t xml:space="preserve"> (базовый уровень) (для 7–9 классов образовательных организаций). Москва 2023. </w:t>
            </w:r>
            <w:r w:rsidR="00F558BA" w:rsidRPr="00374B18">
              <w:rPr>
                <w:rStyle w:val="10"/>
                <w:color w:val="000000"/>
                <w:sz w:val="24"/>
                <w:szCs w:val="24"/>
              </w:rPr>
              <w:t xml:space="preserve">Информатика: 7–9-е классы: базовый уровень: методическое пособие к учебникам Л.Л. </w:t>
            </w:r>
            <w:proofErr w:type="spellStart"/>
            <w:r w:rsidR="00F558BA" w:rsidRPr="00374B18">
              <w:rPr>
                <w:rStyle w:val="10"/>
                <w:color w:val="000000"/>
                <w:sz w:val="24"/>
                <w:szCs w:val="24"/>
              </w:rPr>
              <w:t>Босовой</w:t>
            </w:r>
            <w:proofErr w:type="spellEnd"/>
            <w:r w:rsidR="00F558BA" w:rsidRPr="00374B18">
              <w:rPr>
                <w:rStyle w:val="10"/>
                <w:color w:val="000000"/>
                <w:sz w:val="24"/>
                <w:szCs w:val="24"/>
              </w:rPr>
              <w:t>,</w:t>
            </w:r>
          </w:p>
          <w:p w:rsidR="00281F34" w:rsidRPr="00374B18" w:rsidRDefault="00F558BA" w:rsidP="001D01FC">
            <w:pPr>
              <w:pStyle w:val="a4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А. Ю. </w:t>
            </w:r>
            <w:proofErr w:type="spellStart"/>
            <w:r w:rsidRPr="00374B18">
              <w:rPr>
                <w:rStyle w:val="10"/>
                <w:color w:val="000000"/>
                <w:sz w:val="24"/>
                <w:szCs w:val="24"/>
              </w:rPr>
              <w:t>Босовой</w:t>
            </w:r>
            <w:proofErr w:type="spellEnd"/>
            <w:r w:rsidRPr="00374B18">
              <w:rPr>
                <w:rStyle w:val="10"/>
                <w:color w:val="000000"/>
                <w:sz w:val="24"/>
                <w:szCs w:val="24"/>
              </w:rPr>
              <w:t xml:space="preserve"> / Л. Л. </w:t>
            </w:r>
            <w:proofErr w:type="spellStart"/>
            <w:r w:rsidRPr="00374B18">
              <w:rPr>
                <w:rStyle w:val="10"/>
                <w:color w:val="000000"/>
                <w:sz w:val="24"/>
                <w:szCs w:val="24"/>
              </w:rPr>
              <w:t>Босова</w:t>
            </w:r>
            <w:proofErr w:type="spellEnd"/>
            <w:r w:rsidRPr="00374B18">
              <w:rPr>
                <w:rStyle w:val="10"/>
                <w:color w:val="000000"/>
                <w:sz w:val="24"/>
                <w:szCs w:val="24"/>
              </w:rPr>
              <w:t xml:space="preserve">, А. Ю. </w:t>
            </w:r>
            <w:proofErr w:type="spellStart"/>
            <w:r w:rsidRPr="00374B18">
              <w:rPr>
                <w:rStyle w:val="10"/>
                <w:color w:val="000000"/>
                <w:sz w:val="24"/>
                <w:szCs w:val="24"/>
              </w:rPr>
              <w:t>Босова</w:t>
            </w:r>
            <w:proofErr w:type="spellEnd"/>
            <w:r w:rsidRPr="00374B18">
              <w:rPr>
                <w:rStyle w:val="10"/>
                <w:color w:val="000000"/>
                <w:sz w:val="24"/>
                <w:szCs w:val="24"/>
              </w:rPr>
              <w:t>. — Москва: Просвещение, 2023.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F34" w:rsidRPr="00374B18" w:rsidRDefault="00281F34" w:rsidP="001D01FC">
            <w:pPr>
              <w:pStyle w:val="a4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Учебник: </w:t>
            </w:r>
            <w:proofErr w:type="spellStart"/>
            <w:r w:rsidRPr="00374B18">
              <w:rPr>
                <w:rStyle w:val="10"/>
                <w:color w:val="000000"/>
                <w:sz w:val="24"/>
                <w:szCs w:val="24"/>
              </w:rPr>
              <w:t>Босова</w:t>
            </w:r>
            <w:proofErr w:type="spellEnd"/>
            <w:r w:rsidRPr="00374B18">
              <w:rPr>
                <w:rStyle w:val="10"/>
                <w:color w:val="000000"/>
                <w:sz w:val="24"/>
                <w:szCs w:val="24"/>
              </w:rPr>
              <w:t xml:space="preserve"> Л.Л. Информатика: Учебник для 9 класса</w:t>
            </w:r>
            <w:r w:rsidR="008E501E" w:rsidRPr="00374B18">
              <w:rPr>
                <w:rStyle w:val="10"/>
                <w:color w:val="000000"/>
                <w:sz w:val="24"/>
                <w:szCs w:val="24"/>
              </w:rPr>
              <w:t xml:space="preserve">. </w:t>
            </w:r>
            <w:r w:rsidR="008E501E" w:rsidRPr="00374B18">
              <w:rPr>
                <w:sz w:val="24"/>
                <w:szCs w:val="24"/>
              </w:rPr>
              <w:t>Издательство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 </w:t>
            </w:r>
            <w:r w:rsidR="008E501E" w:rsidRPr="00374B18">
              <w:rPr>
                <w:sz w:val="24"/>
                <w:szCs w:val="24"/>
              </w:rPr>
              <w:t>«Просвещение»</w:t>
            </w:r>
          </w:p>
        </w:tc>
      </w:tr>
      <w:tr w:rsidR="00281F34" w:rsidRPr="00374B18" w:rsidTr="00521CBC">
        <w:trPr>
          <w:trHeight w:hRule="exact" w:val="5631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1F34" w:rsidRPr="00374B18" w:rsidRDefault="00281F34" w:rsidP="001D01FC">
            <w:pPr>
              <w:pStyle w:val="a4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1F34" w:rsidRPr="00374B18" w:rsidRDefault="00281F34" w:rsidP="001D01F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>9а, б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4DC5" w:rsidRPr="00374B18" w:rsidRDefault="009F4DC5" w:rsidP="009F4DC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 xml:space="preserve">Федеральная рабочая программа основного общего образования </w:t>
            </w:r>
            <w:r w:rsidRPr="00374B18">
              <w:rPr>
                <w:rStyle w:val="10"/>
                <w:sz w:val="24"/>
                <w:szCs w:val="24"/>
              </w:rPr>
              <w:t>История</w:t>
            </w:r>
            <w:r w:rsidRPr="00374B18">
              <w:rPr>
                <w:rFonts w:ascii="Times New Roman" w:hAnsi="Times New Roman" w:cs="Times New Roman"/>
              </w:rPr>
              <w:t xml:space="preserve"> (для 5–9 классов образовательных организаций). Москва 2022. </w:t>
            </w:r>
          </w:p>
          <w:p w:rsidR="004E45CB" w:rsidRPr="00374B18" w:rsidRDefault="00E569D6" w:rsidP="001D01FC">
            <w:pPr>
              <w:pStyle w:val="a4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sz w:val="24"/>
                <w:szCs w:val="24"/>
              </w:rPr>
              <w:t>История. История России: 9-й класс: методическое пособие к учебнику Н.М. Арсентьева, А.А. Данилова/ И.Е. Барыкина. Москва: Просвещение, 2023.</w:t>
            </w:r>
          </w:p>
          <w:p w:rsidR="00281F34" w:rsidRPr="00374B18" w:rsidRDefault="004E45CB" w:rsidP="001D01FC">
            <w:pPr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>История. Всеобщая история. История Нового времени, XIX — начало XX века</w:t>
            </w:r>
            <w:r w:rsidR="00030923" w:rsidRPr="00374B18">
              <w:rPr>
                <w:rFonts w:ascii="Times New Roman" w:hAnsi="Times New Roman" w:cs="Times New Roman"/>
              </w:rPr>
              <w:t>:</w:t>
            </w:r>
            <w:r w:rsidRPr="00374B18">
              <w:rPr>
                <w:rFonts w:ascii="Times New Roman" w:hAnsi="Times New Roman" w:cs="Times New Roman"/>
              </w:rPr>
              <w:t xml:space="preserve"> 9-й класс</w:t>
            </w:r>
            <w:proofErr w:type="gramStart"/>
            <w:r w:rsidRPr="00374B18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374B18">
              <w:rPr>
                <w:rFonts w:ascii="Times New Roman" w:hAnsi="Times New Roman" w:cs="Times New Roman"/>
              </w:rPr>
              <w:t xml:space="preserve"> методическое пособие к учебнику А. Я. </w:t>
            </w:r>
            <w:proofErr w:type="spellStart"/>
            <w:r w:rsidRPr="00374B18">
              <w:rPr>
                <w:rFonts w:ascii="Times New Roman" w:hAnsi="Times New Roman" w:cs="Times New Roman"/>
              </w:rPr>
              <w:t>Юдовской</w:t>
            </w:r>
            <w:proofErr w:type="spellEnd"/>
            <w:r w:rsidRPr="00374B18">
              <w:rPr>
                <w:rFonts w:ascii="Times New Roman" w:hAnsi="Times New Roman" w:cs="Times New Roman"/>
              </w:rPr>
              <w:t xml:space="preserve">, П. А. Баранова, Л. М. Ванюшкиной и др. / М. Л. Несмелова. — 3-е изд., </w:t>
            </w:r>
            <w:proofErr w:type="spellStart"/>
            <w:r w:rsidRPr="00374B18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374B18">
              <w:rPr>
                <w:rFonts w:ascii="Times New Roman" w:hAnsi="Times New Roman" w:cs="Times New Roman"/>
              </w:rPr>
              <w:t xml:space="preserve">. — Москва: Просвещение, 2023.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69D6" w:rsidRPr="00374B18" w:rsidRDefault="00281F34" w:rsidP="001D01FC">
            <w:pPr>
              <w:pStyle w:val="a4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sz w:val="24"/>
                <w:szCs w:val="24"/>
              </w:rPr>
              <w:t>И</w:t>
            </w:r>
            <w:r w:rsidR="00E569D6" w:rsidRPr="00374B18">
              <w:rPr>
                <w:sz w:val="24"/>
                <w:szCs w:val="24"/>
              </w:rPr>
              <w:t xml:space="preserve">стория России. Из-во </w:t>
            </w:r>
            <w:r w:rsidRPr="00374B18">
              <w:rPr>
                <w:sz w:val="24"/>
                <w:szCs w:val="24"/>
              </w:rPr>
              <w:t>Просвещение</w:t>
            </w:r>
            <w:r w:rsidRPr="00374B18">
              <w:rPr>
                <w:sz w:val="24"/>
                <w:szCs w:val="24"/>
              </w:rPr>
              <w:tab/>
            </w:r>
          </w:p>
          <w:p w:rsidR="00281F34" w:rsidRPr="00374B18" w:rsidRDefault="00281F34" w:rsidP="001D01FC">
            <w:pPr>
              <w:pStyle w:val="a4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="00E569D6" w:rsidRPr="00374B18">
              <w:rPr>
                <w:sz w:val="24"/>
                <w:szCs w:val="24"/>
              </w:rPr>
              <w:t>Левандовский</w:t>
            </w:r>
            <w:proofErr w:type="spellEnd"/>
            <w:r w:rsidR="00E569D6" w:rsidRPr="00374B18">
              <w:rPr>
                <w:sz w:val="24"/>
                <w:szCs w:val="24"/>
              </w:rPr>
              <w:t xml:space="preserve"> А. А</w:t>
            </w:r>
            <w:r w:rsidRPr="00374B18">
              <w:rPr>
                <w:sz w:val="24"/>
                <w:szCs w:val="24"/>
              </w:rPr>
              <w:t xml:space="preserve">. и </w:t>
            </w:r>
            <w:proofErr w:type="spellStart"/>
            <w:proofErr w:type="gramStart"/>
            <w:r w:rsidRPr="00374B18"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  <w:p w:rsidR="00281F34" w:rsidRPr="00374B18" w:rsidRDefault="00281F34" w:rsidP="001D01FC">
            <w:pPr>
              <w:pStyle w:val="a4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sz w:val="24"/>
                <w:szCs w:val="24"/>
              </w:rPr>
              <w:t>Всеобщая история. Истор</w:t>
            </w:r>
            <w:r w:rsidR="008E501E" w:rsidRPr="00374B18">
              <w:rPr>
                <w:sz w:val="24"/>
                <w:szCs w:val="24"/>
              </w:rPr>
              <w:t xml:space="preserve">ия Нового времени. Издательство </w:t>
            </w:r>
            <w:r w:rsidR="00DB0699" w:rsidRPr="00374B18">
              <w:rPr>
                <w:sz w:val="24"/>
                <w:szCs w:val="24"/>
              </w:rPr>
              <w:t>«</w:t>
            </w:r>
            <w:r w:rsidRPr="00374B18">
              <w:rPr>
                <w:sz w:val="24"/>
                <w:szCs w:val="24"/>
              </w:rPr>
              <w:t>Просвещени</w:t>
            </w:r>
            <w:r w:rsidR="00DB0699" w:rsidRPr="00374B18">
              <w:rPr>
                <w:sz w:val="24"/>
                <w:szCs w:val="24"/>
              </w:rPr>
              <w:t>е»</w:t>
            </w:r>
            <w:r w:rsidR="008E501E" w:rsidRPr="00374B18">
              <w:rPr>
                <w:sz w:val="24"/>
                <w:szCs w:val="24"/>
              </w:rPr>
              <w:t xml:space="preserve"> </w:t>
            </w:r>
            <w:proofErr w:type="spellStart"/>
            <w:r w:rsidRPr="00374B18">
              <w:rPr>
                <w:sz w:val="24"/>
                <w:szCs w:val="24"/>
              </w:rPr>
              <w:t>Юдовская</w:t>
            </w:r>
            <w:proofErr w:type="spellEnd"/>
            <w:r w:rsidRPr="00374B18">
              <w:rPr>
                <w:sz w:val="24"/>
                <w:szCs w:val="24"/>
              </w:rPr>
              <w:t xml:space="preserve"> А.Я., Баранов П. А., Ванюшкина Л.М./Под ред. </w:t>
            </w:r>
            <w:proofErr w:type="spellStart"/>
            <w:r w:rsidRPr="00374B18">
              <w:rPr>
                <w:sz w:val="24"/>
                <w:szCs w:val="24"/>
              </w:rPr>
              <w:t>Искендерова</w:t>
            </w:r>
            <w:proofErr w:type="spellEnd"/>
            <w:r w:rsidRPr="00374B18">
              <w:rPr>
                <w:sz w:val="24"/>
                <w:szCs w:val="24"/>
              </w:rPr>
              <w:t xml:space="preserve"> А. А.</w:t>
            </w:r>
          </w:p>
        </w:tc>
      </w:tr>
      <w:tr w:rsidR="00281F34" w:rsidRPr="00374B18" w:rsidTr="00F6212F">
        <w:trPr>
          <w:trHeight w:hRule="exact" w:val="1662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1F34" w:rsidRPr="00374B18" w:rsidRDefault="00281F34" w:rsidP="001D01FC">
            <w:pPr>
              <w:pStyle w:val="a4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1F34" w:rsidRPr="00374B18" w:rsidRDefault="000D01DA" w:rsidP="001D01F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>9а, б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1F34" w:rsidRPr="00374B18" w:rsidRDefault="00521CBC" w:rsidP="00F621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 xml:space="preserve">Федеральная рабочая программа основного общего образования </w:t>
            </w:r>
            <w:r w:rsidRPr="00374B18">
              <w:rPr>
                <w:rStyle w:val="10"/>
                <w:sz w:val="24"/>
                <w:szCs w:val="24"/>
              </w:rPr>
              <w:t>География</w:t>
            </w:r>
            <w:r w:rsidRPr="00374B18">
              <w:rPr>
                <w:rFonts w:ascii="Times New Roman" w:hAnsi="Times New Roman" w:cs="Times New Roman"/>
              </w:rPr>
              <w:t xml:space="preserve"> (для 5–9 классов образовательных организаций). Москва 2022</w:t>
            </w:r>
            <w:r w:rsidR="00F6212F" w:rsidRPr="00374B18">
              <w:rPr>
                <w:rFonts w:ascii="Times New Roman" w:hAnsi="Times New Roman" w:cs="Times New Roman"/>
              </w:rPr>
              <w:t xml:space="preserve">. </w:t>
            </w:r>
            <w:r w:rsidR="002C1E79" w:rsidRPr="00374B18">
              <w:rPr>
                <w:rStyle w:val="c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F34" w:rsidRPr="00374B18" w:rsidRDefault="00281F34" w:rsidP="0003092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4B18">
              <w:rPr>
                <w:rStyle w:val="10"/>
                <w:sz w:val="24"/>
                <w:szCs w:val="24"/>
              </w:rPr>
              <w:t xml:space="preserve">Алексеев А.И., Низовцев В.А., Ким Э.В. </w:t>
            </w:r>
            <w:r w:rsidR="008E501E" w:rsidRPr="00374B18">
              <w:rPr>
                <w:rStyle w:val="10"/>
                <w:sz w:val="24"/>
                <w:szCs w:val="24"/>
              </w:rPr>
              <w:t>и др. / Под ред. Алексеева А.И.</w:t>
            </w:r>
            <w:r w:rsidR="00030923" w:rsidRPr="00374B18">
              <w:rPr>
                <w:rStyle w:val="10"/>
                <w:sz w:val="24"/>
                <w:szCs w:val="24"/>
              </w:rPr>
              <w:t xml:space="preserve"> </w:t>
            </w:r>
            <w:r w:rsidRPr="00374B18">
              <w:rPr>
                <w:rStyle w:val="10"/>
                <w:sz w:val="24"/>
                <w:szCs w:val="24"/>
              </w:rPr>
              <w:t xml:space="preserve">География. 9 класс. </w:t>
            </w:r>
            <w:r w:rsidR="00030923" w:rsidRPr="00374B18">
              <w:rPr>
                <w:rFonts w:ascii="Times New Roman" w:hAnsi="Times New Roman" w:cs="Times New Roman"/>
              </w:rPr>
              <w:t xml:space="preserve">Издательство </w:t>
            </w:r>
            <w:r w:rsidR="008E501E" w:rsidRPr="00374B18">
              <w:rPr>
                <w:rFonts w:ascii="Times New Roman" w:hAnsi="Times New Roman" w:cs="Times New Roman"/>
              </w:rPr>
              <w:t>«Дрофа</w:t>
            </w:r>
            <w:r w:rsidR="008E501E" w:rsidRPr="00374B18">
              <w:t>»</w:t>
            </w:r>
          </w:p>
        </w:tc>
      </w:tr>
      <w:tr w:rsidR="00422303" w:rsidRPr="00374B18" w:rsidTr="00F6212F">
        <w:trPr>
          <w:trHeight w:hRule="exact" w:val="363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2303" w:rsidRPr="00374B18" w:rsidRDefault="00422303" w:rsidP="001D01FC">
            <w:pPr>
              <w:pStyle w:val="a4"/>
              <w:shd w:val="clear" w:color="auto" w:fill="auto"/>
              <w:spacing w:after="0" w:line="276" w:lineRule="auto"/>
              <w:rPr>
                <w:rStyle w:val="10"/>
                <w:color w:val="000000"/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2303" w:rsidRPr="00374B18" w:rsidRDefault="000D01DA" w:rsidP="001D01F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>9а, б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21A" w:rsidRPr="00374B18" w:rsidRDefault="0055021A" w:rsidP="005502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 xml:space="preserve">Федеральная рабочая программа основного общего образования </w:t>
            </w:r>
            <w:r w:rsidR="00F6212F" w:rsidRPr="00374B18">
              <w:rPr>
                <w:rStyle w:val="10"/>
                <w:sz w:val="24"/>
                <w:szCs w:val="24"/>
              </w:rPr>
              <w:t>Обществознание</w:t>
            </w:r>
            <w:r w:rsidR="00F6212F" w:rsidRPr="00374B18">
              <w:rPr>
                <w:rFonts w:ascii="Times New Roman" w:hAnsi="Times New Roman" w:cs="Times New Roman"/>
              </w:rPr>
              <w:t xml:space="preserve"> </w:t>
            </w:r>
            <w:r w:rsidRPr="00374B18">
              <w:rPr>
                <w:rFonts w:ascii="Times New Roman" w:hAnsi="Times New Roman" w:cs="Times New Roman"/>
              </w:rPr>
              <w:t xml:space="preserve">(для 6–9 классов образовательных организаций). Москва 2022. </w:t>
            </w:r>
          </w:p>
          <w:p w:rsidR="00422303" w:rsidRPr="00374B18" w:rsidRDefault="003A3B69" w:rsidP="001D01FC">
            <w:pPr>
              <w:pStyle w:val="a4"/>
              <w:spacing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sz w:val="24"/>
                <w:szCs w:val="24"/>
              </w:rPr>
              <w:t xml:space="preserve">Обществознание: 9-й класс: методическое пособие к учебнику Л.  Н. Боголюбова, А. Ю. </w:t>
            </w:r>
            <w:proofErr w:type="spellStart"/>
            <w:r w:rsidRPr="00374B18">
              <w:rPr>
                <w:sz w:val="24"/>
                <w:szCs w:val="24"/>
              </w:rPr>
              <w:t>Лазебниковой</w:t>
            </w:r>
            <w:proofErr w:type="spellEnd"/>
            <w:r w:rsidRPr="00374B18">
              <w:rPr>
                <w:sz w:val="24"/>
                <w:szCs w:val="24"/>
              </w:rPr>
              <w:t xml:space="preserve">, И. А. Лобанова и др. / Е. К. </w:t>
            </w:r>
            <w:proofErr w:type="spellStart"/>
            <w:r w:rsidRPr="00374B18">
              <w:rPr>
                <w:sz w:val="24"/>
                <w:szCs w:val="24"/>
              </w:rPr>
              <w:t>Калуцкая</w:t>
            </w:r>
            <w:proofErr w:type="spellEnd"/>
            <w:r w:rsidRPr="00374B18">
              <w:rPr>
                <w:sz w:val="24"/>
                <w:szCs w:val="24"/>
              </w:rPr>
              <w:t xml:space="preserve">, О. А. </w:t>
            </w:r>
            <w:proofErr w:type="spellStart"/>
            <w:r w:rsidRPr="00374B18">
              <w:rPr>
                <w:sz w:val="24"/>
                <w:szCs w:val="24"/>
              </w:rPr>
              <w:t>Французова</w:t>
            </w:r>
            <w:proofErr w:type="spellEnd"/>
            <w:r w:rsidRPr="00374B18">
              <w:rPr>
                <w:sz w:val="24"/>
                <w:szCs w:val="24"/>
              </w:rPr>
              <w:t>. — Москва</w:t>
            </w:r>
            <w:r w:rsidR="00030923" w:rsidRPr="00374B18">
              <w:rPr>
                <w:sz w:val="24"/>
                <w:szCs w:val="24"/>
              </w:rPr>
              <w:t>:</w:t>
            </w:r>
            <w:r w:rsidRPr="00374B18">
              <w:rPr>
                <w:sz w:val="24"/>
                <w:szCs w:val="24"/>
              </w:rPr>
              <w:t xml:space="preserve"> Просвещение, 2023.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303" w:rsidRPr="00374B18" w:rsidRDefault="00422303" w:rsidP="001D01FC">
            <w:pPr>
              <w:pStyle w:val="a4"/>
              <w:spacing w:after="0" w:line="276" w:lineRule="auto"/>
              <w:jc w:val="left"/>
              <w:rPr>
                <w:rStyle w:val="10"/>
                <w:color w:val="000000"/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Обществознание. 9 класс.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ab/>
            </w:r>
          </w:p>
          <w:p w:rsidR="00422303" w:rsidRPr="00374B18" w:rsidRDefault="00422303" w:rsidP="001D01FC">
            <w:pPr>
              <w:pStyle w:val="a4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color w:val="000000"/>
                <w:sz w:val="24"/>
                <w:szCs w:val="24"/>
              </w:rPr>
              <w:t xml:space="preserve">Боголюбов Л.Н., </w:t>
            </w:r>
            <w:proofErr w:type="spellStart"/>
            <w:r w:rsidRPr="00374B18">
              <w:rPr>
                <w:color w:val="000000"/>
                <w:sz w:val="24"/>
                <w:szCs w:val="24"/>
              </w:rPr>
              <w:t>Лазебникова</w:t>
            </w:r>
            <w:proofErr w:type="spellEnd"/>
            <w:r w:rsidRPr="00374B18">
              <w:rPr>
                <w:color w:val="000000"/>
                <w:sz w:val="24"/>
                <w:szCs w:val="24"/>
              </w:rPr>
              <w:t xml:space="preserve"> А.Ю., Матвеев А.И. и другие</w:t>
            </w:r>
            <w:r w:rsidRPr="00374B18">
              <w:rPr>
                <w:rStyle w:val="a7"/>
                <w:rFonts w:cs="Times New Roman"/>
                <w:sz w:val="24"/>
                <w:szCs w:val="24"/>
              </w:rPr>
              <w:t xml:space="preserve"> 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>Из-во Просвещение</w:t>
            </w:r>
          </w:p>
        </w:tc>
      </w:tr>
      <w:tr w:rsidR="00422303" w:rsidRPr="00374B18" w:rsidTr="00F6212F">
        <w:trPr>
          <w:trHeight w:hRule="exact" w:val="332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2303" w:rsidRPr="00374B18" w:rsidRDefault="00422303" w:rsidP="001D01FC">
            <w:pPr>
              <w:pStyle w:val="a4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2303" w:rsidRPr="00374B18" w:rsidRDefault="000D01DA" w:rsidP="001D01F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>9а, б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7CBB" w:rsidRPr="00374B18" w:rsidRDefault="00837CBB" w:rsidP="00837CB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 xml:space="preserve">Федеральная рабочая программа основного общего образования </w:t>
            </w:r>
            <w:r w:rsidRPr="00374B18">
              <w:rPr>
                <w:rStyle w:val="10"/>
                <w:sz w:val="24"/>
                <w:szCs w:val="24"/>
              </w:rPr>
              <w:t>Биология</w:t>
            </w:r>
            <w:r w:rsidRPr="00374B18">
              <w:rPr>
                <w:rFonts w:ascii="Times New Roman" w:hAnsi="Times New Roman" w:cs="Times New Roman"/>
              </w:rPr>
              <w:t xml:space="preserve"> (базовый уровень) (для 5–9 классов образовательных организаций). Москва 2023. </w:t>
            </w:r>
          </w:p>
          <w:p w:rsidR="00422303" w:rsidRPr="00374B18" w:rsidRDefault="00422303" w:rsidP="00DB44B6">
            <w:pPr>
              <w:pStyle w:val="a4"/>
              <w:spacing w:line="276" w:lineRule="auto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Биология: базовый уровень</w:t>
            </w:r>
            <w:r w:rsidR="00030923" w:rsidRPr="00374B18">
              <w:rPr>
                <w:rStyle w:val="10"/>
                <w:color w:val="000000"/>
                <w:sz w:val="24"/>
                <w:szCs w:val="24"/>
              </w:rPr>
              <w:t>: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 методическое пособие к предметной линии «Линия жизни» / В. В. Пасечник. — Москва: </w:t>
            </w:r>
            <w:r w:rsidR="00F6212F" w:rsidRPr="00374B18">
              <w:rPr>
                <w:rStyle w:val="10"/>
                <w:color w:val="000000"/>
                <w:sz w:val="24"/>
                <w:szCs w:val="24"/>
              </w:rPr>
              <w:t>Просвещение, 2023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303" w:rsidRPr="00374B18" w:rsidRDefault="00422303" w:rsidP="001D01FC">
            <w:pPr>
              <w:pStyle w:val="a4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color w:val="000000"/>
                <w:sz w:val="24"/>
                <w:szCs w:val="24"/>
              </w:rPr>
              <w:t>Биология. Пасечник В.В., Каменский А.А., Швецов Г.Г. и другие; под редакцией Пасечника В.В.</w:t>
            </w:r>
          </w:p>
          <w:p w:rsidR="00422303" w:rsidRPr="00374B18" w:rsidRDefault="00422303" w:rsidP="001D01FC">
            <w:pPr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>Издательство «Просвещение»</w:t>
            </w:r>
          </w:p>
        </w:tc>
      </w:tr>
      <w:tr w:rsidR="00422303" w:rsidRPr="00374B18" w:rsidTr="00721C33">
        <w:trPr>
          <w:trHeight w:hRule="exact" w:val="1749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2303" w:rsidRPr="00374B18" w:rsidRDefault="00422303" w:rsidP="001D01FC">
            <w:pPr>
              <w:pStyle w:val="a4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2303" w:rsidRPr="00374B18" w:rsidRDefault="00422303" w:rsidP="001D01F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>9а, б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2303" w:rsidRPr="00374B18" w:rsidRDefault="00721C33" w:rsidP="00721C33">
            <w:pPr>
              <w:pStyle w:val="a4"/>
              <w:spacing w:after="0" w:line="276" w:lineRule="auto"/>
              <w:jc w:val="left"/>
              <w:rPr>
                <w:rStyle w:val="10"/>
                <w:color w:val="000000"/>
                <w:sz w:val="24"/>
                <w:szCs w:val="24"/>
              </w:rPr>
            </w:pPr>
            <w:r w:rsidRPr="00374B18">
              <w:t xml:space="preserve">Федеральная рабочая программа основного общего образования 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>Физика</w:t>
            </w:r>
            <w:r w:rsidRPr="00374B18">
              <w:t xml:space="preserve"> (базовый уровень) (для 7–9 классов образовательных организаций). Москва 2023.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 </w:t>
            </w:r>
            <w:r w:rsidR="00422303" w:rsidRPr="00374B18">
              <w:rPr>
                <w:rStyle w:val="1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2303" w:rsidRPr="00374B18" w:rsidRDefault="00422303" w:rsidP="001D01FC">
            <w:pPr>
              <w:pStyle w:val="a4"/>
              <w:spacing w:after="0" w:line="276" w:lineRule="auto"/>
              <w:jc w:val="left"/>
              <w:rPr>
                <w:rStyle w:val="10"/>
                <w:color w:val="000000"/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Физика 9 класс </w:t>
            </w:r>
          </w:p>
          <w:p w:rsidR="00422303" w:rsidRPr="00374B18" w:rsidRDefault="00422303" w:rsidP="001D01FC">
            <w:pPr>
              <w:pStyle w:val="a4"/>
              <w:spacing w:after="0" w:line="276" w:lineRule="auto"/>
              <w:jc w:val="left"/>
              <w:rPr>
                <w:rStyle w:val="10"/>
                <w:color w:val="000000"/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Издательство «</w:t>
            </w:r>
            <w:proofErr w:type="spellStart"/>
            <w:r w:rsidRPr="00374B18">
              <w:rPr>
                <w:rStyle w:val="10"/>
                <w:color w:val="000000"/>
                <w:sz w:val="24"/>
                <w:szCs w:val="24"/>
              </w:rPr>
              <w:t>Вентана</w:t>
            </w:r>
            <w:proofErr w:type="spellEnd"/>
            <w:r w:rsidRPr="00374B18">
              <w:rPr>
                <w:rStyle w:val="10"/>
                <w:color w:val="000000"/>
                <w:sz w:val="24"/>
                <w:szCs w:val="24"/>
              </w:rPr>
              <w:t>-Граф»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ab/>
              <w:t>Грачёв А.В.</w:t>
            </w:r>
          </w:p>
        </w:tc>
      </w:tr>
      <w:tr w:rsidR="00422303" w:rsidRPr="00374B18" w:rsidTr="002157C4">
        <w:trPr>
          <w:trHeight w:hRule="exact" w:val="3604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2303" w:rsidRPr="00374B18" w:rsidRDefault="00422303" w:rsidP="001D01FC">
            <w:pPr>
              <w:pStyle w:val="a4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2303" w:rsidRPr="00374B18" w:rsidRDefault="000D01DA" w:rsidP="001D01FC">
            <w:pPr>
              <w:spacing w:line="276" w:lineRule="auto"/>
              <w:jc w:val="center"/>
            </w:pPr>
            <w:r w:rsidRPr="00374B18">
              <w:rPr>
                <w:rFonts w:ascii="Times New Roman" w:hAnsi="Times New Roman" w:cs="Times New Roman"/>
              </w:rPr>
              <w:t>9а, б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44B6" w:rsidRPr="00374B18" w:rsidRDefault="002157C4" w:rsidP="002157C4">
            <w:pPr>
              <w:pStyle w:val="a4"/>
              <w:shd w:val="clear" w:color="auto" w:fill="auto"/>
              <w:spacing w:after="0" w:line="276" w:lineRule="auto"/>
              <w:jc w:val="left"/>
            </w:pPr>
            <w:r w:rsidRPr="00374B18">
              <w:t xml:space="preserve">Федеральная рабочая программа основного общего образования 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>Химия</w:t>
            </w:r>
            <w:r w:rsidRPr="00374B18">
              <w:t xml:space="preserve"> (базовый уровень) (для 8–9 классов образовательных организаций). Москва 2023.</w:t>
            </w:r>
          </w:p>
          <w:p w:rsidR="00422303" w:rsidRPr="00374B18" w:rsidRDefault="00422303" w:rsidP="002157C4">
            <w:pPr>
              <w:pStyle w:val="a4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 </w:t>
            </w:r>
            <w:r w:rsidR="002157C4" w:rsidRPr="00374B18">
              <w:rPr>
                <w:rStyle w:val="10"/>
                <w:color w:val="000000"/>
                <w:sz w:val="24"/>
                <w:szCs w:val="24"/>
              </w:rPr>
              <w:t>Химия. 8-9 классы. Базовый уровень. Методические рекомендации к учебникам Габриеляна О.С., Остроумова И.Г., Сладкова С.А. /</w:t>
            </w:r>
            <w:r w:rsidR="002157C4" w:rsidRPr="00374B18">
              <w:t xml:space="preserve"> </w:t>
            </w:r>
            <w:r w:rsidR="002157C4" w:rsidRPr="00374B18">
              <w:rPr>
                <w:rStyle w:val="10"/>
                <w:color w:val="000000"/>
                <w:sz w:val="24"/>
                <w:szCs w:val="24"/>
              </w:rPr>
              <w:t>Габриелян О.С. и др.</w:t>
            </w:r>
            <w:r w:rsidR="002157C4" w:rsidRPr="00374B18">
              <w:t xml:space="preserve"> </w:t>
            </w:r>
            <w:r w:rsidR="002157C4" w:rsidRPr="00374B18">
              <w:rPr>
                <w:rStyle w:val="10"/>
                <w:color w:val="000000"/>
                <w:sz w:val="24"/>
                <w:szCs w:val="24"/>
              </w:rPr>
              <w:t>Издательство «Просвещение» 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2303" w:rsidRPr="00374B18" w:rsidRDefault="00422303" w:rsidP="001D01FC">
            <w:pPr>
              <w:pStyle w:val="a4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Химия 9 класс </w:t>
            </w:r>
            <w:r w:rsidRPr="00374B18">
              <w:rPr>
                <w:color w:val="000000"/>
                <w:sz w:val="24"/>
                <w:szCs w:val="24"/>
              </w:rPr>
              <w:t>Габриелян О.С., Остроумов И.Г., Сладков С.А.</w:t>
            </w:r>
          </w:p>
          <w:p w:rsidR="00422303" w:rsidRPr="00374B18" w:rsidRDefault="00422303" w:rsidP="001D01FC">
            <w:pPr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>Издательство «Просвещение»</w:t>
            </w:r>
          </w:p>
        </w:tc>
      </w:tr>
      <w:tr w:rsidR="00422303" w:rsidRPr="00374B18" w:rsidTr="00374B18">
        <w:trPr>
          <w:trHeight w:hRule="exact" w:val="3646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2303" w:rsidRPr="00374B18" w:rsidRDefault="00422303" w:rsidP="001D01FC">
            <w:pPr>
              <w:pStyle w:val="a4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2303" w:rsidRPr="00374B18" w:rsidRDefault="000D01DA" w:rsidP="001D01FC">
            <w:pPr>
              <w:spacing w:line="276" w:lineRule="auto"/>
              <w:jc w:val="center"/>
            </w:pPr>
            <w:r w:rsidRPr="00374B18">
              <w:rPr>
                <w:rFonts w:ascii="Times New Roman" w:hAnsi="Times New Roman" w:cs="Times New Roman"/>
              </w:rPr>
              <w:t>9а, б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2303" w:rsidRPr="00374B18" w:rsidRDefault="00837CBB" w:rsidP="001D01FC">
            <w:pPr>
              <w:pStyle w:val="a4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t xml:space="preserve">Федеральная рабочая программа основного общего образования 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>Физическая культура</w:t>
            </w:r>
            <w:r w:rsidRPr="00374B18">
              <w:t xml:space="preserve"> (для 5–9 классов образовательных организаций). Москва 2023. </w:t>
            </w:r>
            <w:r w:rsidR="00422303" w:rsidRPr="00374B18">
              <w:rPr>
                <w:sz w:val="24"/>
                <w:szCs w:val="24"/>
              </w:rPr>
              <w:t xml:space="preserve"> </w:t>
            </w:r>
            <w:r w:rsidR="00422303" w:rsidRPr="00374B18">
              <w:rPr>
                <w:rStyle w:val="10"/>
                <w:color w:val="000000"/>
                <w:sz w:val="24"/>
                <w:szCs w:val="24"/>
              </w:rPr>
              <w:t xml:space="preserve">Физическая культура: рабочая программа: 5—9 классы: учебно-методическое пособие / Т. В. Петрова, Ю. А. Копылов, Н. В. Полянская, С. С. Петров. — 2-е изд., </w:t>
            </w:r>
            <w:proofErr w:type="spellStart"/>
            <w:r w:rsidR="00422303" w:rsidRPr="00374B18">
              <w:rPr>
                <w:rStyle w:val="10"/>
                <w:color w:val="000000"/>
                <w:sz w:val="24"/>
                <w:szCs w:val="24"/>
              </w:rPr>
              <w:t>перераб</w:t>
            </w:r>
            <w:proofErr w:type="spellEnd"/>
            <w:r w:rsidR="00422303" w:rsidRPr="00374B18">
              <w:rPr>
                <w:rStyle w:val="10"/>
                <w:color w:val="000000"/>
                <w:sz w:val="24"/>
                <w:szCs w:val="24"/>
              </w:rPr>
              <w:t>. — М.</w:t>
            </w:r>
            <w:r w:rsidR="00030923" w:rsidRPr="00374B18">
              <w:rPr>
                <w:rStyle w:val="10"/>
                <w:color w:val="000000"/>
                <w:sz w:val="24"/>
                <w:szCs w:val="24"/>
              </w:rPr>
              <w:t>:</w:t>
            </w:r>
            <w:r w:rsidR="00374B18" w:rsidRPr="00374B18">
              <w:rPr>
                <w:rStyle w:val="10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74B18" w:rsidRPr="00374B18">
              <w:rPr>
                <w:rStyle w:val="10"/>
                <w:color w:val="000000"/>
                <w:sz w:val="24"/>
                <w:szCs w:val="24"/>
              </w:rPr>
              <w:t>Вентана</w:t>
            </w:r>
            <w:proofErr w:type="spellEnd"/>
            <w:r w:rsidR="00374B18" w:rsidRPr="00374B18">
              <w:rPr>
                <w:rStyle w:val="10"/>
                <w:color w:val="000000"/>
                <w:sz w:val="24"/>
                <w:szCs w:val="24"/>
              </w:rPr>
              <w:t>-Граф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303" w:rsidRPr="00374B18" w:rsidRDefault="00422303" w:rsidP="001D01FC">
            <w:pPr>
              <w:pStyle w:val="a4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sz w:val="24"/>
                <w:szCs w:val="24"/>
              </w:rPr>
              <w:t>Петрова Т.В., Копылов Ю.А., Полянская Н.В., Петров С.С.</w:t>
            </w:r>
            <w:r w:rsidR="00030923" w:rsidRPr="00374B18">
              <w:rPr>
                <w:sz w:val="24"/>
                <w:szCs w:val="24"/>
              </w:rPr>
              <w:t xml:space="preserve"> Физическая культура. 8 – 9 класс. </w:t>
            </w:r>
            <w:r w:rsidRPr="00374B18">
              <w:rPr>
                <w:sz w:val="24"/>
                <w:szCs w:val="24"/>
              </w:rPr>
              <w:t>Издательский центр ВЕНТАНА-ГРАФ</w:t>
            </w:r>
          </w:p>
        </w:tc>
      </w:tr>
      <w:tr w:rsidR="00422303" w:rsidRPr="00374B18" w:rsidTr="00837CBB">
        <w:trPr>
          <w:trHeight w:hRule="exact" w:val="2084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303" w:rsidRPr="00374B18" w:rsidRDefault="00837CBB" w:rsidP="001D01FC">
            <w:pPr>
              <w:pStyle w:val="a4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303" w:rsidRPr="00374B18" w:rsidRDefault="00422303" w:rsidP="001D01F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74B18">
              <w:rPr>
                <w:rFonts w:ascii="Times New Roman" w:hAnsi="Times New Roman" w:cs="Times New Roman"/>
                <w:color w:val="auto"/>
              </w:rPr>
              <w:t xml:space="preserve">9 а, </w:t>
            </w:r>
            <w:proofErr w:type="gramStart"/>
            <w:r w:rsidRPr="00374B18">
              <w:rPr>
                <w:rFonts w:ascii="Times New Roman" w:hAnsi="Times New Roman" w:cs="Times New Roman"/>
                <w:color w:val="auto"/>
              </w:rPr>
              <w:t>б</w:t>
            </w:r>
            <w:proofErr w:type="gramEnd"/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CBB" w:rsidRPr="00374B18" w:rsidRDefault="00422303" w:rsidP="00837CB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4B18">
              <w:rPr>
                <w:rStyle w:val="10"/>
                <w:sz w:val="24"/>
                <w:szCs w:val="24"/>
              </w:rPr>
              <w:t xml:space="preserve"> </w:t>
            </w:r>
            <w:r w:rsidR="00837CBB" w:rsidRPr="00374B18">
              <w:rPr>
                <w:rFonts w:ascii="Times New Roman" w:hAnsi="Times New Roman" w:cs="Times New Roman"/>
              </w:rPr>
              <w:t xml:space="preserve">Федеральная рабочая программа основного общего образования </w:t>
            </w:r>
            <w:r w:rsidR="00837CBB" w:rsidRPr="00374B18">
              <w:rPr>
                <w:rStyle w:val="10"/>
                <w:sz w:val="24"/>
                <w:szCs w:val="24"/>
              </w:rPr>
              <w:t>Основы безопасности и защиты Родины</w:t>
            </w:r>
            <w:r w:rsidR="00837CBB" w:rsidRPr="00374B18">
              <w:rPr>
                <w:rFonts w:ascii="Times New Roman" w:hAnsi="Times New Roman" w:cs="Times New Roman"/>
              </w:rPr>
              <w:t xml:space="preserve"> (для 8–9 классов образовательных организаций). Москва 2024. </w:t>
            </w:r>
          </w:p>
          <w:p w:rsidR="00422303" w:rsidRPr="00374B18" w:rsidRDefault="00422303" w:rsidP="001D01F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303" w:rsidRPr="00374B18" w:rsidRDefault="00422303" w:rsidP="001D01FC">
            <w:pPr>
              <w:pStyle w:val="a4"/>
              <w:spacing w:after="0" w:line="276" w:lineRule="auto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Основы безопасности жизнедеятельности 9 класс. </w:t>
            </w:r>
            <w:r w:rsidRPr="00374B18">
              <w:rPr>
                <w:color w:val="000000"/>
                <w:sz w:val="24"/>
                <w:szCs w:val="24"/>
              </w:rPr>
              <w:t xml:space="preserve">Хренников Б. О., Гололобов Н. В., Льняная Л. И., Маслов М. В.; под </w:t>
            </w:r>
            <w:proofErr w:type="spellStart"/>
            <w:proofErr w:type="gramStart"/>
            <w:r w:rsidRPr="00374B18">
              <w:rPr>
                <w:color w:val="000000"/>
                <w:sz w:val="24"/>
                <w:szCs w:val="24"/>
              </w:rPr>
              <w:t>ред</w:t>
            </w:r>
            <w:proofErr w:type="spellEnd"/>
            <w:proofErr w:type="gramEnd"/>
            <w:r w:rsidRPr="00374B18">
              <w:rPr>
                <w:color w:val="000000"/>
                <w:sz w:val="24"/>
                <w:szCs w:val="24"/>
              </w:rPr>
              <w:t xml:space="preserve"> Егорова С. Н.</w:t>
            </w:r>
          </w:p>
          <w:p w:rsidR="00422303" w:rsidRPr="00374B18" w:rsidRDefault="00422303" w:rsidP="001D01FC">
            <w:pPr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>Издательство «Просвещение»</w:t>
            </w:r>
          </w:p>
        </w:tc>
      </w:tr>
      <w:tr w:rsidR="00980D23" w:rsidRPr="00374B18" w:rsidTr="00DB44B6">
        <w:trPr>
          <w:trHeight w:hRule="exact" w:val="5198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D23" w:rsidRPr="00374B18" w:rsidRDefault="002D071F" w:rsidP="002D071F">
            <w:pPr>
              <w:pStyle w:val="a4"/>
              <w:shd w:val="clear" w:color="auto" w:fill="auto"/>
              <w:spacing w:after="0" w:line="276" w:lineRule="auto"/>
              <w:rPr>
                <w:rStyle w:val="10"/>
                <w:color w:val="000000"/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Труд </w:t>
            </w:r>
            <w:r w:rsidR="00980D23" w:rsidRPr="00374B18">
              <w:rPr>
                <w:rStyle w:val="10"/>
                <w:color w:val="000000"/>
                <w:sz w:val="24"/>
                <w:szCs w:val="24"/>
              </w:rPr>
              <w:t>(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>Технология</w:t>
            </w:r>
            <w:r w:rsidR="00980D23" w:rsidRPr="00374B18">
              <w:rPr>
                <w:rStyle w:val="10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D23" w:rsidRPr="00374B18" w:rsidRDefault="00980D23" w:rsidP="001D01F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74B18">
              <w:rPr>
                <w:rFonts w:ascii="Times New Roman" w:hAnsi="Times New Roman" w:cs="Times New Roman"/>
                <w:color w:val="auto"/>
              </w:rPr>
              <w:t xml:space="preserve">9 а, </w:t>
            </w:r>
            <w:proofErr w:type="gramStart"/>
            <w:r w:rsidRPr="00374B18">
              <w:rPr>
                <w:rFonts w:ascii="Times New Roman" w:hAnsi="Times New Roman" w:cs="Times New Roman"/>
                <w:color w:val="auto"/>
              </w:rPr>
              <w:t>б</w:t>
            </w:r>
            <w:proofErr w:type="gramEnd"/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D23" w:rsidRPr="00374B18" w:rsidRDefault="00980D23" w:rsidP="00980D23">
            <w:pPr>
              <w:spacing w:line="276" w:lineRule="auto"/>
              <w:rPr>
                <w:rStyle w:val="10"/>
                <w:spacing w:val="0"/>
                <w:sz w:val="24"/>
                <w:szCs w:val="24"/>
              </w:rPr>
            </w:pPr>
            <w:r w:rsidRPr="00374B18">
              <w:rPr>
                <w:rFonts w:ascii="Times New Roman" w:hAnsi="Times New Roman" w:cs="Times New Roman"/>
              </w:rPr>
              <w:t xml:space="preserve">Федеральная рабочая программа основного общего образования </w:t>
            </w:r>
            <w:r w:rsidR="002D071F" w:rsidRPr="00374B18">
              <w:rPr>
                <w:rFonts w:ascii="Times New Roman" w:hAnsi="Times New Roman" w:cs="Times New Roman"/>
              </w:rPr>
              <w:t xml:space="preserve">Труд </w:t>
            </w:r>
            <w:r w:rsidRPr="00374B18">
              <w:rPr>
                <w:rFonts w:ascii="Times New Roman" w:hAnsi="Times New Roman" w:cs="Times New Roman"/>
              </w:rPr>
              <w:t>(</w:t>
            </w:r>
            <w:r w:rsidR="002D071F" w:rsidRPr="00374B18">
              <w:rPr>
                <w:rFonts w:ascii="Times New Roman" w:hAnsi="Times New Roman" w:cs="Times New Roman"/>
              </w:rPr>
              <w:t>Технология</w:t>
            </w:r>
            <w:r w:rsidRPr="00374B18">
              <w:rPr>
                <w:rFonts w:ascii="Times New Roman" w:hAnsi="Times New Roman" w:cs="Times New Roman"/>
              </w:rPr>
              <w:t>)</w:t>
            </w:r>
            <w:r w:rsidRPr="00374B18">
              <w:t xml:space="preserve"> </w:t>
            </w:r>
            <w:r w:rsidRPr="00374B18">
              <w:rPr>
                <w:rFonts w:ascii="Times New Roman" w:hAnsi="Times New Roman" w:cs="Times New Roman"/>
              </w:rPr>
              <w:t>(для 5–9 классов образовательных организаций) с изменениями в соответствии с приказом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образования». Москва 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D23" w:rsidRPr="00374B18" w:rsidRDefault="0049732C" w:rsidP="001D01FC">
            <w:pPr>
              <w:pStyle w:val="a4"/>
              <w:spacing w:after="0" w:line="276" w:lineRule="auto"/>
              <w:jc w:val="left"/>
              <w:rPr>
                <w:rStyle w:val="10"/>
                <w:color w:val="000000"/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Технология. 8-9 классы.</w:t>
            </w:r>
            <w:r w:rsidRPr="00374B18">
              <w:t xml:space="preserve"> </w:t>
            </w:r>
            <w:proofErr w:type="spellStart"/>
            <w:r w:rsidRPr="00374B18">
              <w:rPr>
                <w:rStyle w:val="10"/>
                <w:color w:val="000000"/>
                <w:sz w:val="24"/>
                <w:szCs w:val="24"/>
              </w:rPr>
              <w:t>Глозман</w:t>
            </w:r>
            <w:proofErr w:type="spellEnd"/>
            <w:r w:rsidRPr="00374B18">
              <w:rPr>
                <w:rStyle w:val="10"/>
                <w:color w:val="000000"/>
                <w:sz w:val="24"/>
                <w:szCs w:val="24"/>
              </w:rPr>
              <w:t xml:space="preserve"> Е.С., Кожина О.А., </w:t>
            </w:r>
            <w:proofErr w:type="spellStart"/>
            <w:r w:rsidRPr="00374B18">
              <w:rPr>
                <w:rStyle w:val="10"/>
                <w:color w:val="000000"/>
                <w:sz w:val="24"/>
                <w:szCs w:val="24"/>
              </w:rPr>
              <w:t>Хотунцев</w:t>
            </w:r>
            <w:proofErr w:type="spellEnd"/>
            <w:r w:rsidRPr="00374B18">
              <w:rPr>
                <w:rStyle w:val="10"/>
                <w:color w:val="000000"/>
                <w:sz w:val="24"/>
                <w:szCs w:val="24"/>
              </w:rPr>
              <w:t xml:space="preserve"> Ю.Л.</w:t>
            </w:r>
            <w:r w:rsidRPr="00374B18">
              <w:t xml:space="preserve"> Издательство «Просвещение»</w:t>
            </w:r>
          </w:p>
        </w:tc>
      </w:tr>
      <w:tr w:rsidR="00422303" w:rsidRPr="00374B18" w:rsidTr="00ED2784">
        <w:trPr>
          <w:trHeight w:hRule="exact" w:val="4594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2303" w:rsidRPr="00374B18" w:rsidRDefault="00422303" w:rsidP="001D01FC">
            <w:pPr>
              <w:pStyle w:val="a4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lastRenderedPageBreak/>
              <w:t>Алгебра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2303" w:rsidRPr="00374B18" w:rsidRDefault="00422303" w:rsidP="001D01FC">
            <w:pPr>
              <w:pStyle w:val="a4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10 а, </w:t>
            </w:r>
            <w:proofErr w:type="gramStart"/>
            <w:r w:rsidRPr="00374B18">
              <w:rPr>
                <w:rStyle w:val="10"/>
                <w:color w:val="000000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2303" w:rsidRPr="00374B18" w:rsidRDefault="00ED2784" w:rsidP="001D01FC">
            <w:pPr>
              <w:pStyle w:val="a4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Федеральная рабочая программа среднего общего образования Математика (базовый уровень) (для 10–11 классов образовательных организаций),</w:t>
            </w:r>
            <w:r w:rsidRPr="00374B18">
              <w:rPr>
                <w:sz w:val="24"/>
                <w:szCs w:val="24"/>
              </w:rPr>
              <w:t xml:space="preserve"> 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>Москва 2023.</w:t>
            </w:r>
            <w:r w:rsidRPr="00374B18">
              <w:rPr>
                <w:sz w:val="24"/>
                <w:szCs w:val="24"/>
              </w:rPr>
              <w:t xml:space="preserve"> Алгебра и  начала математического анализа 10—11 классы. Методические рекомендации к учебнику Ш.А. Алимова, Ю.М. Колягина, Н.Е. Фёдоровой и др. Учебное издание Фёдорова Надежда Евгеньевна, Ткачёва Мария Владимировна. Акционерное общество «Издательство «Просвещение» 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303" w:rsidRPr="00374B18" w:rsidRDefault="00422303" w:rsidP="001D01FC">
            <w:pPr>
              <w:pStyle w:val="a4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sz w:val="24"/>
                <w:szCs w:val="24"/>
              </w:rPr>
              <w:t>Алгебра и начала 10-11 математического анализа Издательство «Просвещение» Алимов Ш.А., Колягин Ю.М., Ткачёва М.В. и др.</w:t>
            </w:r>
          </w:p>
          <w:p w:rsidR="00422303" w:rsidRPr="00374B18" w:rsidRDefault="00422303" w:rsidP="001D01FC">
            <w:pPr>
              <w:pStyle w:val="a4"/>
              <w:spacing w:after="0" w:line="276" w:lineRule="auto"/>
              <w:jc w:val="left"/>
              <w:rPr>
                <w:sz w:val="24"/>
                <w:szCs w:val="24"/>
              </w:rPr>
            </w:pPr>
          </w:p>
          <w:p w:rsidR="00422303" w:rsidRPr="00374B18" w:rsidRDefault="00422303" w:rsidP="001D01FC">
            <w:pPr>
              <w:pStyle w:val="a4"/>
              <w:spacing w:after="0" w:line="276" w:lineRule="auto"/>
              <w:jc w:val="left"/>
              <w:rPr>
                <w:sz w:val="24"/>
                <w:szCs w:val="24"/>
              </w:rPr>
            </w:pPr>
          </w:p>
          <w:p w:rsidR="00422303" w:rsidRPr="00374B18" w:rsidRDefault="00422303" w:rsidP="001D01FC">
            <w:pPr>
              <w:pStyle w:val="a4"/>
              <w:spacing w:after="0" w:line="276" w:lineRule="auto"/>
              <w:jc w:val="left"/>
              <w:rPr>
                <w:sz w:val="24"/>
                <w:szCs w:val="24"/>
              </w:rPr>
            </w:pPr>
          </w:p>
        </w:tc>
      </w:tr>
      <w:tr w:rsidR="00422303" w:rsidRPr="00374B18" w:rsidTr="00ED2784">
        <w:trPr>
          <w:trHeight w:hRule="exact" w:val="4307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2303" w:rsidRPr="00374B18" w:rsidRDefault="00422303" w:rsidP="001D01FC">
            <w:pPr>
              <w:pStyle w:val="a4"/>
              <w:spacing w:after="0" w:line="276" w:lineRule="auto"/>
              <w:rPr>
                <w:rStyle w:val="10"/>
                <w:color w:val="000000"/>
                <w:sz w:val="24"/>
                <w:szCs w:val="24"/>
              </w:rPr>
            </w:pPr>
            <w:r w:rsidRPr="00374B18">
              <w:rPr>
                <w:sz w:val="24"/>
                <w:szCs w:val="24"/>
              </w:rPr>
              <w:t>Геометрия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2303" w:rsidRPr="00374B18" w:rsidRDefault="00422303" w:rsidP="001D01FC">
            <w:pPr>
              <w:pStyle w:val="a4"/>
              <w:spacing w:after="0" w:line="276" w:lineRule="auto"/>
              <w:rPr>
                <w:rStyle w:val="10"/>
                <w:color w:val="000000"/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10 а, </w:t>
            </w:r>
            <w:proofErr w:type="gramStart"/>
            <w:r w:rsidRPr="00374B18">
              <w:rPr>
                <w:rStyle w:val="10"/>
                <w:color w:val="000000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2303" w:rsidRPr="00374B18" w:rsidRDefault="00ED2784" w:rsidP="00030923">
            <w:pPr>
              <w:pStyle w:val="a4"/>
              <w:spacing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Федеральная рабочая программа среднего общего образования Математика (базовый уровень) (для 10–11 классов образовательных организаций),</w:t>
            </w:r>
            <w:r w:rsidRPr="00374B18">
              <w:rPr>
                <w:sz w:val="24"/>
                <w:szCs w:val="24"/>
              </w:rPr>
              <w:t xml:space="preserve"> 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>Москва 2023.</w:t>
            </w:r>
            <w:r w:rsidRPr="00374B18">
              <w:rPr>
                <w:sz w:val="24"/>
                <w:szCs w:val="24"/>
              </w:rPr>
              <w:t xml:space="preserve"> Математика: алгебра и начала математического анализа, геометрия. Геометрия:10—11-е классы: базовый и углублённый уровни: методические рекомендации к учебнику Л. С. </w:t>
            </w:r>
            <w:proofErr w:type="spellStart"/>
            <w:r w:rsidRPr="00374B18">
              <w:rPr>
                <w:sz w:val="24"/>
                <w:szCs w:val="24"/>
              </w:rPr>
              <w:t>Атанасяна</w:t>
            </w:r>
            <w:proofErr w:type="spellEnd"/>
            <w:r w:rsidRPr="00374B18">
              <w:rPr>
                <w:sz w:val="24"/>
                <w:szCs w:val="24"/>
              </w:rPr>
              <w:t xml:space="preserve">, В. Ф. </w:t>
            </w:r>
            <w:proofErr w:type="spellStart"/>
            <w:r w:rsidRPr="00374B18">
              <w:rPr>
                <w:sz w:val="24"/>
                <w:szCs w:val="24"/>
              </w:rPr>
              <w:t>Бутузова</w:t>
            </w:r>
            <w:proofErr w:type="spellEnd"/>
            <w:r w:rsidRPr="00374B18">
              <w:rPr>
                <w:sz w:val="24"/>
                <w:szCs w:val="24"/>
              </w:rPr>
              <w:t>, С. Б. Кадомцева и др. — Москва: Просвещение, 2023.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303" w:rsidRPr="00374B18" w:rsidRDefault="00422303" w:rsidP="001D01FC">
            <w:pPr>
              <w:pStyle w:val="a4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sz w:val="24"/>
                <w:szCs w:val="24"/>
              </w:rPr>
              <w:t>Геометрия 10-11 Издательство «Просвещение»</w:t>
            </w:r>
            <w:r w:rsidR="00030923" w:rsidRPr="00374B18">
              <w:rPr>
                <w:sz w:val="24"/>
                <w:szCs w:val="24"/>
              </w:rPr>
              <w:t>.</w:t>
            </w:r>
            <w:r w:rsidRPr="00374B18">
              <w:rPr>
                <w:sz w:val="24"/>
                <w:szCs w:val="24"/>
              </w:rPr>
              <w:t xml:space="preserve"> </w:t>
            </w:r>
            <w:proofErr w:type="spellStart"/>
            <w:r w:rsidRPr="00374B18">
              <w:rPr>
                <w:sz w:val="24"/>
                <w:szCs w:val="24"/>
              </w:rPr>
              <w:t>Атанасян</w:t>
            </w:r>
            <w:proofErr w:type="spellEnd"/>
            <w:r w:rsidRPr="00374B18">
              <w:rPr>
                <w:sz w:val="24"/>
                <w:szCs w:val="24"/>
              </w:rPr>
              <w:t xml:space="preserve"> Л.С., Бутузов В.Ф, Кадомцев С.Б.</w:t>
            </w:r>
          </w:p>
        </w:tc>
      </w:tr>
      <w:tr w:rsidR="00100C5D" w:rsidRPr="00374B18" w:rsidTr="00100C5D">
        <w:trPr>
          <w:trHeight w:hRule="exact" w:val="3646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00C5D" w:rsidRPr="00374B18" w:rsidRDefault="00100C5D" w:rsidP="001D01FC">
            <w:pPr>
              <w:pStyle w:val="a4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00C5D" w:rsidRPr="00374B18" w:rsidRDefault="00100C5D" w:rsidP="001D01FC">
            <w:pPr>
              <w:pStyle w:val="a4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10 а, </w:t>
            </w:r>
            <w:proofErr w:type="gramStart"/>
            <w:r w:rsidRPr="00374B18">
              <w:rPr>
                <w:rStyle w:val="10"/>
                <w:color w:val="000000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00C5D" w:rsidRPr="00374B18" w:rsidRDefault="00100C5D" w:rsidP="00100C5D">
            <w:pPr>
              <w:pStyle w:val="a4"/>
              <w:spacing w:after="0" w:line="276" w:lineRule="auto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Федеральная рабочая программа среднего общего образования Русский язык (для 10–11 классов образовательных организаций)</w:t>
            </w:r>
            <w:r w:rsidRPr="00374B18">
              <w:t xml:space="preserve"> 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>Москва 2023.</w:t>
            </w:r>
          </w:p>
          <w:p w:rsidR="00100C5D" w:rsidRPr="00374B18" w:rsidRDefault="00100C5D" w:rsidP="00100C5D">
            <w:pPr>
              <w:pStyle w:val="a4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Русский язык. Примерная рабочая программа и поурочные разработки. 10—11 классы: учеб</w:t>
            </w:r>
            <w:proofErr w:type="gramStart"/>
            <w:r w:rsidRPr="00374B18">
              <w:rPr>
                <w:rStyle w:val="10"/>
                <w:color w:val="000000"/>
                <w:sz w:val="24"/>
                <w:szCs w:val="24"/>
              </w:rPr>
              <w:t>.</w:t>
            </w:r>
            <w:proofErr w:type="gramEnd"/>
            <w:r w:rsidRPr="00374B18">
              <w:rPr>
                <w:rStyle w:val="10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74B18">
              <w:rPr>
                <w:rStyle w:val="10"/>
                <w:color w:val="000000"/>
                <w:sz w:val="24"/>
                <w:szCs w:val="24"/>
              </w:rPr>
              <w:t>п</w:t>
            </w:r>
            <w:proofErr w:type="gramEnd"/>
            <w:r w:rsidRPr="00374B18">
              <w:rPr>
                <w:rStyle w:val="10"/>
                <w:color w:val="000000"/>
                <w:sz w:val="24"/>
                <w:szCs w:val="24"/>
              </w:rPr>
              <w:t xml:space="preserve">особие для </w:t>
            </w:r>
            <w:proofErr w:type="spellStart"/>
            <w:r w:rsidRPr="00374B18">
              <w:rPr>
                <w:rStyle w:val="10"/>
                <w:color w:val="000000"/>
                <w:sz w:val="24"/>
                <w:szCs w:val="24"/>
              </w:rPr>
              <w:t>общеобразоват</w:t>
            </w:r>
            <w:proofErr w:type="spellEnd"/>
            <w:r w:rsidRPr="00374B18">
              <w:rPr>
                <w:rStyle w:val="10"/>
                <w:color w:val="000000"/>
                <w:sz w:val="24"/>
                <w:szCs w:val="24"/>
              </w:rPr>
              <w:t xml:space="preserve">. организаций / Л.М.  </w:t>
            </w:r>
            <w:proofErr w:type="spellStart"/>
            <w:r w:rsidRPr="00374B18">
              <w:rPr>
                <w:rStyle w:val="10"/>
                <w:color w:val="000000"/>
                <w:sz w:val="24"/>
                <w:szCs w:val="24"/>
              </w:rPr>
              <w:t>Рыбченкова</w:t>
            </w:r>
            <w:proofErr w:type="spellEnd"/>
            <w:r w:rsidRPr="00374B18">
              <w:rPr>
                <w:rStyle w:val="10"/>
                <w:color w:val="000000"/>
                <w:sz w:val="24"/>
                <w:szCs w:val="24"/>
              </w:rPr>
              <w:t xml:space="preserve">, И.Н. </w:t>
            </w:r>
            <w:proofErr w:type="spellStart"/>
            <w:r w:rsidRPr="00374B18">
              <w:rPr>
                <w:rStyle w:val="10"/>
                <w:color w:val="000000"/>
                <w:sz w:val="24"/>
                <w:szCs w:val="24"/>
              </w:rPr>
              <w:t>Добротина</w:t>
            </w:r>
            <w:proofErr w:type="spellEnd"/>
            <w:r w:rsidRPr="00374B18">
              <w:rPr>
                <w:rStyle w:val="10"/>
                <w:color w:val="000000"/>
                <w:sz w:val="24"/>
                <w:szCs w:val="24"/>
              </w:rPr>
              <w:t>. — М.: Просвещение, 2023.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C5D" w:rsidRPr="00374B18" w:rsidRDefault="00100C5D" w:rsidP="00100C5D">
            <w:pPr>
              <w:pStyle w:val="a4"/>
              <w:spacing w:line="276" w:lineRule="auto"/>
              <w:jc w:val="left"/>
              <w:rPr>
                <w:rStyle w:val="10"/>
                <w:color w:val="000000"/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Русский язык. 10-11 класс. Учебник. Базовый уровень</w:t>
            </w:r>
          </w:p>
          <w:p w:rsidR="00100C5D" w:rsidRPr="00374B18" w:rsidRDefault="00100C5D" w:rsidP="00100C5D">
            <w:pPr>
              <w:pStyle w:val="a4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proofErr w:type="spellStart"/>
            <w:r w:rsidRPr="00374B18">
              <w:rPr>
                <w:rStyle w:val="10"/>
                <w:color w:val="000000"/>
                <w:sz w:val="24"/>
                <w:szCs w:val="24"/>
              </w:rPr>
              <w:t>Рыбченкова</w:t>
            </w:r>
            <w:proofErr w:type="spellEnd"/>
            <w:r w:rsidRPr="00374B18">
              <w:rPr>
                <w:rStyle w:val="10"/>
                <w:color w:val="000000"/>
                <w:sz w:val="24"/>
                <w:szCs w:val="24"/>
              </w:rPr>
              <w:t xml:space="preserve"> Л. М., Александрова О. М., </w:t>
            </w:r>
            <w:proofErr w:type="spellStart"/>
            <w:r w:rsidRPr="00374B18">
              <w:rPr>
                <w:rStyle w:val="10"/>
                <w:color w:val="000000"/>
                <w:sz w:val="24"/>
                <w:szCs w:val="24"/>
              </w:rPr>
              <w:t>Нарушевич</w:t>
            </w:r>
            <w:proofErr w:type="spellEnd"/>
            <w:r w:rsidRPr="00374B18">
              <w:rPr>
                <w:rStyle w:val="10"/>
                <w:color w:val="000000"/>
                <w:sz w:val="24"/>
                <w:szCs w:val="24"/>
              </w:rPr>
              <w:t xml:space="preserve"> А. Г. и др. </w:t>
            </w:r>
            <w:r w:rsidRPr="00374B18">
              <w:rPr>
                <w:sz w:val="24"/>
                <w:szCs w:val="24"/>
              </w:rPr>
              <w:t>Издательство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 «Просвещение»</w:t>
            </w:r>
          </w:p>
        </w:tc>
      </w:tr>
      <w:tr w:rsidR="00422303" w:rsidRPr="00374B18" w:rsidTr="00100C5D">
        <w:trPr>
          <w:trHeight w:hRule="exact" w:val="557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2303" w:rsidRPr="00374B18" w:rsidRDefault="00422303" w:rsidP="001D01FC">
            <w:pPr>
              <w:pStyle w:val="a4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2303" w:rsidRPr="00374B18" w:rsidRDefault="00422303" w:rsidP="001D01FC">
            <w:pPr>
              <w:pStyle w:val="a4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10 а, </w:t>
            </w:r>
            <w:proofErr w:type="gramStart"/>
            <w:r w:rsidRPr="00374B18">
              <w:rPr>
                <w:rStyle w:val="10"/>
                <w:color w:val="000000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2303" w:rsidRPr="00374B18" w:rsidRDefault="00CD65DF" w:rsidP="00CD65DF">
            <w:pPr>
              <w:pStyle w:val="a4"/>
              <w:spacing w:after="0" w:line="276" w:lineRule="auto"/>
              <w:jc w:val="left"/>
              <w:rPr>
                <w:sz w:val="24"/>
                <w:szCs w:val="24"/>
              </w:rPr>
            </w:pPr>
            <w:proofErr w:type="gramStart"/>
            <w:r w:rsidRPr="00374B18">
              <w:rPr>
                <w:rStyle w:val="10"/>
                <w:color w:val="000000"/>
                <w:sz w:val="24"/>
                <w:szCs w:val="24"/>
              </w:rPr>
              <w:t>Федеральная рабочая программа среднего общего образования Литература (базовый уровень) (для 10–11 классов образовательных организаций)</w:t>
            </w:r>
            <w:r w:rsidRPr="00374B18">
              <w:rPr>
                <w:sz w:val="24"/>
                <w:szCs w:val="24"/>
              </w:rPr>
              <w:t xml:space="preserve"> с изменениями в соответствии с приказом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</w:t>
            </w:r>
            <w:r w:rsidRPr="00374B18">
              <w:t xml:space="preserve"> образования»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 Москва 2024.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303" w:rsidRPr="00374B18" w:rsidRDefault="00422303" w:rsidP="001D01FC">
            <w:pPr>
              <w:pStyle w:val="a4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Лебедев Ю.В. Литература.</w:t>
            </w:r>
          </w:p>
          <w:p w:rsidR="00422303" w:rsidRPr="00374B18" w:rsidRDefault="00422303" w:rsidP="00CD65DF">
            <w:pPr>
              <w:pStyle w:val="a4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10 класс.</w:t>
            </w:r>
            <w:r w:rsidRPr="00374B18">
              <w:rPr>
                <w:sz w:val="24"/>
                <w:szCs w:val="24"/>
              </w:rPr>
              <w:t xml:space="preserve"> 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Учебник для общеобразовательных учреждений. Базовый </w:t>
            </w:r>
            <w:r w:rsidR="00CD65DF" w:rsidRPr="00374B18">
              <w:rPr>
                <w:rStyle w:val="10"/>
                <w:color w:val="000000"/>
                <w:sz w:val="24"/>
                <w:szCs w:val="24"/>
              </w:rPr>
              <w:t>уровень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>. В</w:t>
            </w:r>
            <w:r w:rsidR="00CD65DF" w:rsidRPr="00374B18">
              <w:rPr>
                <w:rStyle w:val="10"/>
                <w:color w:val="000000"/>
                <w:sz w:val="24"/>
                <w:szCs w:val="24"/>
              </w:rPr>
              <w:t xml:space="preserve"> 2-х частях. - М.: Просвещение.</w:t>
            </w:r>
          </w:p>
        </w:tc>
      </w:tr>
      <w:tr w:rsidR="00422303" w:rsidRPr="00374B18" w:rsidTr="0096481C">
        <w:trPr>
          <w:trHeight w:hRule="exact" w:val="331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2303" w:rsidRPr="00374B18" w:rsidRDefault="00422303" w:rsidP="001D01FC">
            <w:pPr>
              <w:pStyle w:val="a4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2303" w:rsidRPr="00374B18" w:rsidRDefault="00422303" w:rsidP="001D01F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 xml:space="preserve">10 </w:t>
            </w:r>
            <w:r w:rsidRPr="00374B18">
              <w:rPr>
                <w:rStyle w:val="10"/>
                <w:sz w:val="24"/>
                <w:szCs w:val="24"/>
              </w:rPr>
              <w:t xml:space="preserve">а, </w:t>
            </w:r>
            <w:proofErr w:type="gramStart"/>
            <w:r w:rsidRPr="00374B18">
              <w:rPr>
                <w:rStyle w:val="10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81C" w:rsidRPr="00374B18" w:rsidRDefault="00422303" w:rsidP="0096481C">
            <w:pPr>
              <w:pStyle w:val="a4"/>
              <w:spacing w:after="0" w:line="276" w:lineRule="auto"/>
              <w:jc w:val="left"/>
              <w:rPr>
                <w:rStyle w:val="10"/>
                <w:color w:val="000000"/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 </w:t>
            </w:r>
            <w:r w:rsidR="0096481C" w:rsidRPr="00374B18">
              <w:rPr>
                <w:rStyle w:val="10"/>
                <w:color w:val="000000"/>
                <w:sz w:val="24"/>
                <w:szCs w:val="24"/>
              </w:rPr>
              <w:t>Федеральная рабочая программа среднего общего образования Иностранный (английский язык) (базовый уровень) (для 10–11 классов образовательных организаций)</w:t>
            </w:r>
            <w:r w:rsidR="0096481C" w:rsidRPr="00374B18">
              <w:t xml:space="preserve"> </w:t>
            </w:r>
            <w:r w:rsidR="0096481C" w:rsidRPr="00374B18">
              <w:rPr>
                <w:rStyle w:val="10"/>
                <w:color w:val="000000"/>
                <w:sz w:val="24"/>
                <w:szCs w:val="24"/>
              </w:rPr>
              <w:t>Москва 2023.</w:t>
            </w:r>
          </w:p>
          <w:p w:rsidR="00422303" w:rsidRPr="00374B18" w:rsidRDefault="0096481C" w:rsidP="0096481C">
            <w:pPr>
              <w:pStyle w:val="a4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sz w:val="24"/>
                <w:szCs w:val="24"/>
              </w:rPr>
              <w:t>Английский язык. Книга для учителя. 10 класс. Афанасьева О. В., Дули Д. ., Михеева И. В. и др.</w:t>
            </w:r>
            <w:r w:rsidRPr="00374B18">
              <w:t xml:space="preserve"> </w:t>
            </w:r>
            <w:r w:rsidRPr="00374B18">
              <w:rPr>
                <w:sz w:val="24"/>
                <w:szCs w:val="24"/>
              </w:rPr>
              <w:t>Издательство «Просвещение», 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481C" w:rsidRPr="00374B18" w:rsidRDefault="0096481C" w:rsidP="0096481C">
            <w:pPr>
              <w:pStyle w:val="a4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sz w:val="24"/>
                <w:szCs w:val="24"/>
              </w:rPr>
              <w:t>Английский язык. 10 класс. Учебник. Базовый уровень</w:t>
            </w:r>
          </w:p>
          <w:p w:rsidR="00422303" w:rsidRPr="00374B18" w:rsidRDefault="0096481C" w:rsidP="0096481C">
            <w:pPr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 xml:space="preserve">Афанасьева О.В., Дули Д., Михеева И. В. и др. </w:t>
            </w:r>
            <w:r w:rsidR="00422303" w:rsidRPr="00374B18">
              <w:rPr>
                <w:rFonts w:ascii="Times New Roman" w:hAnsi="Times New Roman" w:cs="Times New Roman"/>
              </w:rPr>
              <w:t>Издательство «Просвещение»</w:t>
            </w:r>
          </w:p>
          <w:p w:rsidR="00422303" w:rsidRPr="00374B18" w:rsidRDefault="00422303" w:rsidP="001D01FC">
            <w:pPr>
              <w:rPr>
                <w:rFonts w:ascii="Times New Roman" w:hAnsi="Times New Roman" w:cs="Times New Roman"/>
              </w:rPr>
            </w:pPr>
          </w:p>
        </w:tc>
      </w:tr>
      <w:tr w:rsidR="00422303" w:rsidRPr="00374B18" w:rsidTr="0092311B">
        <w:trPr>
          <w:trHeight w:hRule="exact" w:val="4207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2303" w:rsidRPr="00374B18" w:rsidRDefault="00422303" w:rsidP="001D01FC">
            <w:pPr>
              <w:pStyle w:val="a4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2303" w:rsidRPr="00374B18" w:rsidRDefault="00422303" w:rsidP="001D01F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>10</w:t>
            </w:r>
            <w:r w:rsidRPr="00374B18">
              <w:rPr>
                <w:rStyle w:val="10"/>
                <w:sz w:val="24"/>
                <w:szCs w:val="24"/>
              </w:rPr>
              <w:t xml:space="preserve"> а, </w:t>
            </w:r>
            <w:proofErr w:type="gramStart"/>
            <w:r w:rsidRPr="00374B18">
              <w:rPr>
                <w:rStyle w:val="10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45AF" w:rsidRPr="00374B18" w:rsidRDefault="005B45AF" w:rsidP="005B45AF">
            <w:pPr>
              <w:pStyle w:val="a4"/>
              <w:spacing w:after="0" w:line="276" w:lineRule="auto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Федеральная рабочая программа среднего общего образования История (базовый уровень) (для 10–11 классов образовательных организаций)</w:t>
            </w:r>
            <w:r w:rsidRPr="00374B18">
              <w:t xml:space="preserve"> 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>Москва 2023.</w:t>
            </w:r>
          </w:p>
          <w:p w:rsidR="005B45AF" w:rsidRPr="00374B18" w:rsidRDefault="005B45AF" w:rsidP="005B45AF">
            <w:pPr>
              <w:spacing w:line="276" w:lineRule="auto"/>
              <w:rPr>
                <w:rFonts w:ascii="Times New Roman" w:hAnsi="Times New Roman" w:cs="Times New Roman"/>
                <w:color w:val="auto"/>
                <w:spacing w:val="1"/>
              </w:rPr>
            </w:pPr>
            <w:r w:rsidRPr="00374B18">
              <w:rPr>
                <w:rFonts w:ascii="Times New Roman" w:hAnsi="Times New Roman" w:cs="Times New Roman"/>
                <w:color w:val="auto"/>
                <w:spacing w:val="1"/>
              </w:rPr>
              <w:t xml:space="preserve">История. Всеобщая история. 10-11 классы. Базовый уровень. Методическое пособие. </w:t>
            </w:r>
            <w:r w:rsidRPr="00374B18">
              <w:rPr>
                <w:rFonts w:ascii="Times New Roman" w:hAnsi="Times New Roman" w:cs="Times New Roman"/>
              </w:rPr>
              <w:t>Издательство «Просвещение»</w:t>
            </w:r>
          </w:p>
          <w:p w:rsidR="00422303" w:rsidRPr="00374B18" w:rsidRDefault="005B45AF" w:rsidP="005B45AF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374B18">
              <w:rPr>
                <w:rFonts w:ascii="Times New Roman" w:hAnsi="Times New Roman" w:cs="Times New Roman"/>
                <w:color w:val="auto"/>
                <w:spacing w:val="1"/>
              </w:rPr>
              <w:t>История. История России. 10-11 классы. Базовый уровень. Методическое пособие.</w:t>
            </w:r>
            <w:r w:rsidRPr="00374B18">
              <w:rPr>
                <w:rFonts w:ascii="Times New Roman" w:hAnsi="Times New Roman" w:cs="Times New Roman"/>
              </w:rPr>
              <w:t xml:space="preserve"> Издательство «Просвещение»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303" w:rsidRPr="00374B18" w:rsidRDefault="005B45AF" w:rsidP="001D01FC">
            <w:pPr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  <w:color w:val="auto"/>
                <w:spacing w:val="1"/>
              </w:rPr>
              <w:t xml:space="preserve">История. История России. 1914 - 1945 годы: 10 класс </w:t>
            </w:r>
            <w:proofErr w:type="spellStart"/>
            <w:r w:rsidRPr="00374B18">
              <w:rPr>
                <w:rFonts w:ascii="Times New Roman" w:hAnsi="Times New Roman" w:cs="Times New Roman"/>
                <w:color w:val="auto"/>
                <w:spacing w:val="1"/>
              </w:rPr>
              <w:t>Мединский</w:t>
            </w:r>
            <w:proofErr w:type="spellEnd"/>
            <w:r w:rsidRPr="00374B18">
              <w:rPr>
                <w:rFonts w:ascii="Times New Roman" w:hAnsi="Times New Roman" w:cs="Times New Roman"/>
                <w:color w:val="auto"/>
                <w:spacing w:val="1"/>
              </w:rPr>
              <w:t xml:space="preserve"> В.Р., </w:t>
            </w:r>
            <w:proofErr w:type="spellStart"/>
            <w:r w:rsidRPr="00374B18">
              <w:rPr>
                <w:rFonts w:ascii="Times New Roman" w:hAnsi="Times New Roman" w:cs="Times New Roman"/>
                <w:color w:val="auto"/>
                <w:spacing w:val="1"/>
              </w:rPr>
              <w:t>Торкунов</w:t>
            </w:r>
            <w:proofErr w:type="spellEnd"/>
            <w:r w:rsidRPr="00374B18">
              <w:rPr>
                <w:rFonts w:ascii="Times New Roman" w:hAnsi="Times New Roman" w:cs="Times New Roman"/>
                <w:color w:val="auto"/>
                <w:spacing w:val="1"/>
              </w:rPr>
              <w:t xml:space="preserve"> А.В. </w:t>
            </w:r>
            <w:r w:rsidR="00422303" w:rsidRPr="00374B18">
              <w:rPr>
                <w:rFonts w:ascii="Times New Roman" w:hAnsi="Times New Roman" w:cs="Times New Roman"/>
              </w:rPr>
              <w:t>Издательство «Просвещение»</w:t>
            </w:r>
          </w:p>
          <w:p w:rsidR="005B45AF" w:rsidRPr="00374B18" w:rsidRDefault="005B45AF" w:rsidP="001D01FC">
            <w:pPr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>История. Всеобщая история. 1914 - 1945 годы: 10 класс</w:t>
            </w:r>
          </w:p>
          <w:p w:rsidR="005B45AF" w:rsidRPr="00374B18" w:rsidRDefault="005B45AF" w:rsidP="001D01FC">
            <w:pPr>
              <w:rPr>
                <w:rFonts w:ascii="Times New Roman" w:hAnsi="Times New Roman" w:cs="Times New Roman"/>
              </w:rPr>
            </w:pPr>
            <w:proofErr w:type="spellStart"/>
            <w:r w:rsidRPr="00374B18">
              <w:rPr>
                <w:rFonts w:ascii="Times New Roman" w:hAnsi="Times New Roman" w:cs="Times New Roman"/>
              </w:rPr>
              <w:t>Мединский</w:t>
            </w:r>
            <w:proofErr w:type="spellEnd"/>
            <w:r w:rsidRPr="00374B18">
              <w:rPr>
                <w:rFonts w:ascii="Times New Roman" w:hAnsi="Times New Roman" w:cs="Times New Roman"/>
              </w:rPr>
              <w:t xml:space="preserve"> В.Р., </w:t>
            </w:r>
            <w:proofErr w:type="spellStart"/>
            <w:r w:rsidRPr="00374B18">
              <w:rPr>
                <w:rFonts w:ascii="Times New Roman" w:hAnsi="Times New Roman" w:cs="Times New Roman"/>
              </w:rPr>
              <w:t>Чубарьян</w:t>
            </w:r>
            <w:proofErr w:type="spellEnd"/>
            <w:r w:rsidRPr="00374B18">
              <w:rPr>
                <w:rFonts w:ascii="Times New Roman" w:hAnsi="Times New Roman" w:cs="Times New Roman"/>
              </w:rPr>
              <w:t xml:space="preserve"> А.О.</w:t>
            </w:r>
            <w:r w:rsidRPr="00374B18">
              <w:t xml:space="preserve"> </w:t>
            </w:r>
            <w:r w:rsidRPr="00374B18">
              <w:rPr>
                <w:rFonts w:ascii="Times New Roman" w:hAnsi="Times New Roman" w:cs="Times New Roman"/>
              </w:rPr>
              <w:t>Издательство «Просвещение»</w:t>
            </w:r>
          </w:p>
        </w:tc>
      </w:tr>
      <w:tr w:rsidR="00422303" w:rsidRPr="00374B18" w:rsidTr="00EF7663">
        <w:trPr>
          <w:trHeight w:hRule="exact" w:val="346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2303" w:rsidRPr="00374B18" w:rsidRDefault="00422303" w:rsidP="001D01FC">
            <w:pPr>
              <w:pStyle w:val="a4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2303" w:rsidRPr="00374B18" w:rsidRDefault="00422303" w:rsidP="001D01F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>10</w:t>
            </w:r>
            <w:r w:rsidRPr="00374B18">
              <w:rPr>
                <w:rStyle w:val="10"/>
                <w:sz w:val="24"/>
                <w:szCs w:val="24"/>
              </w:rPr>
              <w:t xml:space="preserve"> а, </w:t>
            </w:r>
            <w:proofErr w:type="gramStart"/>
            <w:r w:rsidRPr="00374B18">
              <w:rPr>
                <w:rStyle w:val="10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45AF" w:rsidRPr="00374B18" w:rsidRDefault="005B45AF" w:rsidP="005B45AF">
            <w:pPr>
              <w:pStyle w:val="a4"/>
              <w:spacing w:after="0" w:line="276" w:lineRule="auto"/>
              <w:jc w:val="left"/>
              <w:rPr>
                <w:rStyle w:val="10"/>
                <w:color w:val="000000"/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Федеральная рабочая программа среднего общего образования Обществознание (базовый уровень) (для 10–11 классов образовательных организаций)</w:t>
            </w:r>
            <w:r w:rsidRPr="00374B18">
              <w:t xml:space="preserve"> 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>Москва 2023.</w:t>
            </w:r>
          </w:p>
          <w:p w:rsidR="0092311B" w:rsidRPr="00374B18" w:rsidRDefault="00EF7663" w:rsidP="00EF766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>Обществознание. Поурочные разработки. 10 класс. Базовый уровень. Боголюбов Л. Н. и др. «Издательство «Просвещение»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303" w:rsidRPr="00374B18" w:rsidRDefault="00422303" w:rsidP="001D01F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 xml:space="preserve">Обществознание 10 класс. </w:t>
            </w:r>
          </w:p>
          <w:p w:rsidR="00422303" w:rsidRPr="00374B18" w:rsidRDefault="00422303" w:rsidP="001D01F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 xml:space="preserve">Боголюбов Л.Н., </w:t>
            </w:r>
            <w:proofErr w:type="spellStart"/>
            <w:r w:rsidRPr="00374B18">
              <w:rPr>
                <w:rFonts w:ascii="Times New Roman" w:hAnsi="Times New Roman" w:cs="Times New Roman"/>
              </w:rPr>
              <w:t>Лазебниковой</w:t>
            </w:r>
            <w:proofErr w:type="spellEnd"/>
            <w:r w:rsidRPr="00374B18">
              <w:rPr>
                <w:rFonts w:ascii="Times New Roman" w:hAnsi="Times New Roman" w:cs="Times New Roman"/>
              </w:rPr>
              <w:t xml:space="preserve"> А.Ю., Матвеев А.И. и другие; под редакцией Боголюбова Л.Н., </w:t>
            </w:r>
            <w:proofErr w:type="spellStart"/>
            <w:r w:rsidRPr="00374B18">
              <w:rPr>
                <w:rFonts w:ascii="Times New Roman" w:hAnsi="Times New Roman" w:cs="Times New Roman"/>
              </w:rPr>
              <w:t>Лазебниковой</w:t>
            </w:r>
            <w:proofErr w:type="spellEnd"/>
            <w:r w:rsidRPr="00374B18">
              <w:rPr>
                <w:rFonts w:ascii="Times New Roman" w:hAnsi="Times New Roman" w:cs="Times New Roman"/>
              </w:rPr>
              <w:t xml:space="preserve"> А.Ю.</w:t>
            </w:r>
          </w:p>
          <w:p w:rsidR="00422303" w:rsidRPr="00374B18" w:rsidRDefault="00422303" w:rsidP="001D01FC">
            <w:pPr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422303" w:rsidRPr="00374B18" w:rsidTr="00A61D34">
        <w:trPr>
          <w:trHeight w:hRule="exact" w:val="3363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303" w:rsidRPr="00374B18" w:rsidRDefault="00422303" w:rsidP="001D01FC">
            <w:pPr>
              <w:pStyle w:val="a4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303" w:rsidRPr="00374B18" w:rsidRDefault="00422303" w:rsidP="001D01F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 xml:space="preserve">10 </w:t>
            </w:r>
            <w:r w:rsidRPr="00374B18">
              <w:rPr>
                <w:rStyle w:val="10"/>
                <w:sz w:val="24"/>
                <w:szCs w:val="24"/>
              </w:rPr>
              <w:t xml:space="preserve">а, </w:t>
            </w:r>
            <w:proofErr w:type="gramStart"/>
            <w:r w:rsidRPr="00374B18">
              <w:rPr>
                <w:rStyle w:val="10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D34" w:rsidRPr="00374B18" w:rsidRDefault="00422303" w:rsidP="00A61D34">
            <w:pPr>
              <w:pStyle w:val="a4"/>
              <w:spacing w:after="0" w:line="276" w:lineRule="auto"/>
              <w:jc w:val="left"/>
              <w:rPr>
                <w:rStyle w:val="10"/>
                <w:color w:val="000000"/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 </w:t>
            </w:r>
            <w:r w:rsidR="00A61D34" w:rsidRPr="00374B18">
              <w:rPr>
                <w:rStyle w:val="10"/>
                <w:color w:val="000000"/>
                <w:sz w:val="24"/>
                <w:szCs w:val="24"/>
              </w:rPr>
              <w:t>Федеральная рабочая программа среднего общего образования Биология (базовый уровень) (для 10–11 классов образовательных организаций)</w:t>
            </w:r>
            <w:r w:rsidR="00A61D34" w:rsidRPr="00374B18">
              <w:t xml:space="preserve"> </w:t>
            </w:r>
            <w:r w:rsidR="00A61D34" w:rsidRPr="00374B18">
              <w:rPr>
                <w:rStyle w:val="10"/>
                <w:color w:val="000000"/>
                <w:sz w:val="24"/>
                <w:szCs w:val="24"/>
              </w:rPr>
              <w:t>Москва 2023.</w:t>
            </w:r>
          </w:p>
          <w:p w:rsidR="00422303" w:rsidRPr="00374B18" w:rsidRDefault="00A61D34" w:rsidP="00A61D34">
            <w:pPr>
              <w:pStyle w:val="a4"/>
              <w:spacing w:line="276" w:lineRule="auto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Биология. Поурочные разработки.10-11 классы. Базовый уровень. Пасечник В. В., Швецов Г. Г., Ефимова Т. М.</w:t>
            </w:r>
            <w:r w:rsidRPr="00374B18">
              <w:t xml:space="preserve"> Издательство «Просвещение», 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303" w:rsidRPr="00374B18" w:rsidRDefault="00422303" w:rsidP="001D01FC">
            <w:pPr>
              <w:pStyle w:val="a4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Биология 10 класс. </w:t>
            </w:r>
            <w:r w:rsidRPr="00374B18">
              <w:rPr>
                <w:bCs/>
                <w:color w:val="000000"/>
                <w:sz w:val="24"/>
                <w:szCs w:val="24"/>
              </w:rPr>
              <w:t>Пасечник В.В., Каменский А.А., Рубцов A.M. и другие /Под ред. Пасечника В.В.</w:t>
            </w:r>
          </w:p>
          <w:p w:rsidR="00422303" w:rsidRPr="00374B18" w:rsidRDefault="00422303" w:rsidP="001D01FC">
            <w:pPr>
              <w:spacing w:line="230" w:lineRule="exact"/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>Издательство</w:t>
            </w:r>
          </w:p>
          <w:p w:rsidR="00422303" w:rsidRPr="00374B18" w:rsidRDefault="00422303" w:rsidP="001D01FC">
            <w:pPr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422303" w:rsidRPr="00374B18" w:rsidTr="00AD75A9">
        <w:trPr>
          <w:trHeight w:hRule="exact" w:val="3728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2303" w:rsidRPr="00374B18" w:rsidRDefault="00422303" w:rsidP="001D01FC">
            <w:pPr>
              <w:pStyle w:val="a4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2303" w:rsidRPr="00374B18" w:rsidRDefault="00422303" w:rsidP="001D01F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>10</w:t>
            </w:r>
            <w:r w:rsidRPr="00374B18">
              <w:rPr>
                <w:rStyle w:val="10"/>
                <w:sz w:val="24"/>
                <w:szCs w:val="24"/>
              </w:rPr>
              <w:t xml:space="preserve"> а, </w:t>
            </w:r>
            <w:proofErr w:type="gramStart"/>
            <w:r w:rsidRPr="00374B18">
              <w:rPr>
                <w:rStyle w:val="10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2303" w:rsidRPr="00374B18" w:rsidRDefault="00AD75A9" w:rsidP="001D01FC">
            <w:pPr>
              <w:pStyle w:val="a4"/>
              <w:spacing w:after="0" w:line="276" w:lineRule="auto"/>
              <w:jc w:val="left"/>
              <w:rPr>
                <w:rStyle w:val="10"/>
                <w:color w:val="000000"/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Федеральная рабочая программа среднего общего образования Химия (базовый уровень) (для 10–11 классов образовательных организаций)</w:t>
            </w:r>
            <w:r w:rsidRPr="00374B18">
              <w:t xml:space="preserve"> 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>Москва 2023.</w:t>
            </w:r>
          </w:p>
          <w:p w:rsidR="00AD75A9" w:rsidRPr="00374B18" w:rsidRDefault="00AD75A9" w:rsidP="001D01FC">
            <w:pPr>
              <w:pStyle w:val="a4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sz w:val="24"/>
                <w:szCs w:val="24"/>
              </w:rPr>
              <w:t>Химия. 10-11 классы. Базовый уровень. Примерные рабочие программы. Предметная линия учебников О. С. Габриеляна и др.</w:t>
            </w:r>
            <w:r w:rsidRPr="00374B18">
              <w:t xml:space="preserve"> </w:t>
            </w:r>
            <w:r w:rsidRPr="00374B18">
              <w:rPr>
                <w:sz w:val="24"/>
                <w:szCs w:val="24"/>
              </w:rPr>
              <w:t>Габриелян О. С., Сладков С. А. Издательство «Просвещение».  2022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2303" w:rsidRPr="00374B18" w:rsidRDefault="00422303" w:rsidP="001D01FC">
            <w:pPr>
              <w:pStyle w:val="a4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sz w:val="24"/>
                <w:szCs w:val="24"/>
              </w:rPr>
              <w:t>Химия</w:t>
            </w:r>
            <w:r w:rsidRPr="00374B18">
              <w:rPr>
                <w:sz w:val="24"/>
                <w:szCs w:val="24"/>
              </w:rPr>
              <w:tab/>
              <w:t xml:space="preserve"> 10 класс</w:t>
            </w:r>
            <w:r w:rsidR="0092311B" w:rsidRPr="00374B18">
              <w:rPr>
                <w:sz w:val="24"/>
                <w:szCs w:val="24"/>
              </w:rPr>
              <w:t xml:space="preserve">. </w:t>
            </w:r>
            <w:r w:rsidRPr="00374B18">
              <w:rPr>
                <w:sz w:val="24"/>
                <w:szCs w:val="24"/>
              </w:rPr>
              <w:t>Издательство «Просвещение»</w:t>
            </w:r>
            <w:r w:rsidR="00030923" w:rsidRPr="00374B18">
              <w:rPr>
                <w:sz w:val="24"/>
                <w:szCs w:val="24"/>
              </w:rPr>
              <w:t>.</w:t>
            </w:r>
          </w:p>
          <w:p w:rsidR="00422303" w:rsidRPr="00374B18" w:rsidRDefault="00422303" w:rsidP="001D01FC">
            <w:pPr>
              <w:pStyle w:val="a4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sz w:val="24"/>
                <w:szCs w:val="24"/>
              </w:rPr>
              <w:t>Габриелян О</w:t>
            </w:r>
            <w:r w:rsidR="00030923" w:rsidRPr="00374B18">
              <w:rPr>
                <w:sz w:val="24"/>
                <w:szCs w:val="24"/>
              </w:rPr>
              <w:t>.</w:t>
            </w:r>
            <w:r w:rsidRPr="00374B18">
              <w:rPr>
                <w:sz w:val="24"/>
                <w:szCs w:val="24"/>
              </w:rPr>
              <w:t xml:space="preserve"> С., </w:t>
            </w:r>
            <w:proofErr w:type="spellStart"/>
            <w:r w:rsidRPr="00374B18">
              <w:rPr>
                <w:sz w:val="24"/>
                <w:szCs w:val="24"/>
              </w:rPr>
              <w:t>Остороумов</w:t>
            </w:r>
            <w:proofErr w:type="spellEnd"/>
            <w:r w:rsidRPr="00374B18">
              <w:rPr>
                <w:sz w:val="24"/>
                <w:szCs w:val="24"/>
              </w:rPr>
              <w:t xml:space="preserve"> И.Г., Сладков С. А.</w:t>
            </w:r>
          </w:p>
        </w:tc>
      </w:tr>
      <w:tr w:rsidR="00422303" w:rsidRPr="00374B18" w:rsidTr="00AD75A9">
        <w:trPr>
          <w:trHeight w:hRule="exact" w:val="1883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2303" w:rsidRPr="00374B18" w:rsidRDefault="00422303" w:rsidP="001D01FC">
            <w:pPr>
              <w:pStyle w:val="a4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2303" w:rsidRPr="00374B18" w:rsidRDefault="00422303" w:rsidP="001D01F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 xml:space="preserve">10 </w:t>
            </w:r>
            <w:r w:rsidRPr="00374B18">
              <w:rPr>
                <w:rStyle w:val="10"/>
                <w:sz w:val="24"/>
                <w:szCs w:val="24"/>
              </w:rPr>
              <w:t xml:space="preserve">а, </w:t>
            </w:r>
            <w:proofErr w:type="gramStart"/>
            <w:r w:rsidRPr="00374B18">
              <w:rPr>
                <w:rStyle w:val="10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2303" w:rsidRPr="00374B18" w:rsidRDefault="00422303" w:rsidP="001D01FC">
            <w:pPr>
              <w:pStyle w:val="a4"/>
              <w:spacing w:line="276" w:lineRule="auto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 </w:t>
            </w:r>
            <w:r w:rsidR="00AD75A9" w:rsidRPr="00374B18">
              <w:rPr>
                <w:rStyle w:val="10"/>
                <w:color w:val="000000"/>
                <w:sz w:val="24"/>
                <w:szCs w:val="24"/>
              </w:rPr>
              <w:t>Федеральная рабочая программа среднего общего образования Физика (базовый уровень) (для 10–11 классов образовательных организаций)</w:t>
            </w:r>
            <w:r w:rsidR="00AD75A9" w:rsidRPr="00374B18">
              <w:t xml:space="preserve"> </w:t>
            </w:r>
            <w:r w:rsidR="00AD75A9" w:rsidRPr="00374B18">
              <w:rPr>
                <w:rStyle w:val="10"/>
                <w:color w:val="000000"/>
                <w:sz w:val="24"/>
                <w:szCs w:val="24"/>
              </w:rPr>
              <w:t>Москва 2023.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2303" w:rsidRPr="00374B18" w:rsidRDefault="00422303" w:rsidP="001D01FC">
            <w:pPr>
              <w:pStyle w:val="a4"/>
              <w:shd w:val="clear" w:color="auto" w:fill="auto"/>
              <w:spacing w:after="0" w:line="276" w:lineRule="auto"/>
              <w:jc w:val="left"/>
              <w:rPr>
                <w:rStyle w:val="10"/>
                <w:color w:val="000000"/>
                <w:sz w:val="24"/>
                <w:szCs w:val="24"/>
              </w:rPr>
            </w:pPr>
            <w:proofErr w:type="spellStart"/>
            <w:r w:rsidRPr="00374B18">
              <w:rPr>
                <w:rStyle w:val="10"/>
                <w:color w:val="000000"/>
                <w:sz w:val="24"/>
                <w:szCs w:val="24"/>
              </w:rPr>
              <w:t>Мякишев</w:t>
            </w:r>
            <w:proofErr w:type="spellEnd"/>
            <w:r w:rsidRPr="00374B18">
              <w:rPr>
                <w:rStyle w:val="10"/>
                <w:color w:val="000000"/>
                <w:sz w:val="24"/>
                <w:szCs w:val="24"/>
              </w:rPr>
              <w:t xml:space="preserve"> Г.Я., </w:t>
            </w:r>
            <w:proofErr w:type="spellStart"/>
            <w:r w:rsidRPr="00374B18">
              <w:rPr>
                <w:rStyle w:val="10"/>
                <w:color w:val="000000"/>
                <w:sz w:val="24"/>
                <w:szCs w:val="24"/>
              </w:rPr>
              <w:t>Буховцев</w:t>
            </w:r>
            <w:proofErr w:type="spellEnd"/>
            <w:r w:rsidRPr="00374B18">
              <w:rPr>
                <w:rStyle w:val="10"/>
                <w:color w:val="000000"/>
                <w:sz w:val="24"/>
                <w:szCs w:val="24"/>
              </w:rPr>
              <w:t xml:space="preserve"> Б.Б., Сотский Н.Н. под редакцией Парфентьевой Н.А. Физика 10 класс.</w:t>
            </w:r>
          </w:p>
          <w:p w:rsidR="00422303" w:rsidRPr="00374B18" w:rsidRDefault="00422303" w:rsidP="001D01FC">
            <w:pPr>
              <w:pStyle w:val="a4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Из-во «Просвещение»</w:t>
            </w:r>
          </w:p>
        </w:tc>
      </w:tr>
      <w:tr w:rsidR="00422303" w:rsidRPr="00374B18" w:rsidTr="0000201E">
        <w:trPr>
          <w:trHeight w:hRule="exact" w:val="3189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2303" w:rsidRPr="00374B18" w:rsidRDefault="00422303" w:rsidP="001D01FC">
            <w:pPr>
              <w:pStyle w:val="a4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lastRenderedPageBreak/>
              <w:t>Информатика.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2303" w:rsidRPr="00374B18" w:rsidRDefault="00030923" w:rsidP="001D01F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74B18">
              <w:rPr>
                <w:rFonts w:ascii="Times New Roman" w:hAnsi="Times New Roman" w:cs="Times New Roman"/>
              </w:rPr>
              <w:t xml:space="preserve">10 </w:t>
            </w:r>
            <w:r w:rsidRPr="00374B18">
              <w:rPr>
                <w:rStyle w:val="10"/>
                <w:sz w:val="24"/>
                <w:szCs w:val="24"/>
              </w:rPr>
              <w:t xml:space="preserve">а, </w:t>
            </w:r>
            <w:proofErr w:type="gramStart"/>
            <w:r w:rsidRPr="00374B18">
              <w:rPr>
                <w:rStyle w:val="10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2303" w:rsidRPr="00374B18" w:rsidRDefault="00422303" w:rsidP="001D01FC">
            <w:pPr>
              <w:pStyle w:val="a4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 </w:t>
            </w:r>
            <w:r w:rsidR="0000201E" w:rsidRPr="00374B18">
              <w:rPr>
                <w:rStyle w:val="10"/>
                <w:color w:val="000000"/>
                <w:sz w:val="24"/>
                <w:szCs w:val="24"/>
              </w:rPr>
              <w:t>Федеральная рабочая программа среднего общего образования Информатика (базовый уровень) (для 10–11 классов образовательных организаций)</w:t>
            </w:r>
            <w:r w:rsidR="0000201E" w:rsidRPr="00374B18">
              <w:t xml:space="preserve"> </w:t>
            </w:r>
            <w:r w:rsidR="0000201E" w:rsidRPr="00374B18">
              <w:rPr>
                <w:rStyle w:val="10"/>
                <w:color w:val="000000"/>
                <w:sz w:val="24"/>
                <w:szCs w:val="24"/>
              </w:rPr>
              <w:t xml:space="preserve">Москва 2023. Информатика. Базовый уровень. 10-11 классы. Методическое пособие. </w:t>
            </w:r>
            <w:proofErr w:type="spellStart"/>
            <w:r w:rsidR="0000201E" w:rsidRPr="00374B18">
              <w:rPr>
                <w:rStyle w:val="10"/>
                <w:color w:val="000000"/>
                <w:sz w:val="24"/>
                <w:szCs w:val="24"/>
              </w:rPr>
              <w:t>Босова</w:t>
            </w:r>
            <w:proofErr w:type="spellEnd"/>
            <w:r w:rsidR="0000201E" w:rsidRPr="00374B18">
              <w:rPr>
                <w:rStyle w:val="10"/>
                <w:color w:val="000000"/>
                <w:sz w:val="24"/>
                <w:szCs w:val="24"/>
              </w:rPr>
              <w:t xml:space="preserve"> Л.Л., </w:t>
            </w:r>
            <w:proofErr w:type="spellStart"/>
            <w:r w:rsidR="0000201E" w:rsidRPr="00374B18">
              <w:rPr>
                <w:rStyle w:val="10"/>
                <w:color w:val="000000"/>
                <w:sz w:val="24"/>
                <w:szCs w:val="24"/>
              </w:rPr>
              <w:t>Босова</w:t>
            </w:r>
            <w:proofErr w:type="spellEnd"/>
            <w:r w:rsidR="0000201E" w:rsidRPr="00374B18">
              <w:rPr>
                <w:rStyle w:val="10"/>
                <w:color w:val="000000"/>
                <w:sz w:val="24"/>
                <w:szCs w:val="24"/>
              </w:rPr>
              <w:t xml:space="preserve"> А.Ю.</w:t>
            </w:r>
            <w:r w:rsidR="0000201E" w:rsidRPr="00374B18">
              <w:t xml:space="preserve"> Издательство «Просвещение», 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303" w:rsidRPr="00374B18" w:rsidRDefault="00422303" w:rsidP="001D01FC">
            <w:pPr>
              <w:pStyle w:val="a4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proofErr w:type="spellStart"/>
            <w:r w:rsidRPr="00374B18">
              <w:rPr>
                <w:rStyle w:val="10"/>
                <w:color w:val="000000"/>
                <w:sz w:val="24"/>
                <w:szCs w:val="24"/>
              </w:rPr>
              <w:t>Босова</w:t>
            </w:r>
            <w:proofErr w:type="spellEnd"/>
            <w:r w:rsidRPr="00374B18">
              <w:rPr>
                <w:rStyle w:val="10"/>
                <w:color w:val="000000"/>
                <w:sz w:val="24"/>
                <w:szCs w:val="24"/>
              </w:rPr>
              <w:t xml:space="preserve"> Л.Л., </w:t>
            </w:r>
            <w:proofErr w:type="spellStart"/>
            <w:r w:rsidRPr="00374B18">
              <w:rPr>
                <w:rStyle w:val="10"/>
                <w:color w:val="000000"/>
                <w:sz w:val="24"/>
                <w:szCs w:val="24"/>
              </w:rPr>
              <w:t>Босова</w:t>
            </w:r>
            <w:proofErr w:type="spellEnd"/>
            <w:r w:rsidRPr="00374B18">
              <w:rPr>
                <w:rStyle w:val="10"/>
                <w:color w:val="000000"/>
                <w:sz w:val="24"/>
                <w:szCs w:val="24"/>
              </w:rPr>
              <w:t xml:space="preserve"> А.Ю. </w:t>
            </w:r>
          </w:p>
          <w:p w:rsidR="00422303" w:rsidRPr="00374B18" w:rsidRDefault="00422303" w:rsidP="001D01FC">
            <w:pPr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 xml:space="preserve">Информатика 10 класс. </w:t>
            </w:r>
          </w:p>
          <w:p w:rsidR="00422303" w:rsidRPr="00374B18" w:rsidRDefault="00422303" w:rsidP="001D01FC">
            <w:pPr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422303" w:rsidRPr="00374B18" w:rsidTr="00A61D34">
        <w:trPr>
          <w:trHeight w:hRule="exact" w:val="3079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303" w:rsidRPr="00374B18" w:rsidRDefault="00422303" w:rsidP="001D01FC">
            <w:pPr>
              <w:pStyle w:val="a4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303" w:rsidRPr="00374B18" w:rsidRDefault="00030923" w:rsidP="001D01F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 xml:space="preserve">10 </w:t>
            </w:r>
            <w:r w:rsidRPr="00374B18">
              <w:rPr>
                <w:rStyle w:val="10"/>
                <w:sz w:val="24"/>
                <w:szCs w:val="24"/>
              </w:rPr>
              <w:t xml:space="preserve">а, </w:t>
            </w:r>
            <w:proofErr w:type="gramStart"/>
            <w:r w:rsidRPr="00374B18">
              <w:rPr>
                <w:rStyle w:val="10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303" w:rsidRPr="00374B18" w:rsidRDefault="00A7366E" w:rsidP="001D01FC">
            <w:pPr>
              <w:pStyle w:val="a4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Федеральная рабочая программа среднего общего образования Физическая культура (для 10–11 классов образовательных организаций)</w:t>
            </w:r>
            <w:r w:rsidRPr="00374B18">
              <w:t xml:space="preserve"> 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>Москва 2023.</w:t>
            </w:r>
            <w:r w:rsidRPr="00374B18">
              <w:t xml:space="preserve"> </w:t>
            </w:r>
            <w:r w:rsidRPr="00374B18">
              <w:rPr>
                <w:sz w:val="24"/>
                <w:szCs w:val="24"/>
              </w:rPr>
              <w:t>Физическая культура. Методические рекомендации. 10-11 классы. Лях В. И.</w:t>
            </w:r>
            <w:r w:rsidRPr="00374B18">
              <w:t xml:space="preserve"> Издательство «Просвещение», 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66E" w:rsidRPr="00374B18" w:rsidRDefault="00A7366E" w:rsidP="00A7366E">
            <w:pPr>
              <w:pStyle w:val="a4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sz w:val="24"/>
                <w:szCs w:val="24"/>
              </w:rPr>
              <w:t>Физическая</w:t>
            </w:r>
          </w:p>
          <w:p w:rsidR="00422303" w:rsidRPr="00374B18" w:rsidRDefault="00A7366E" w:rsidP="00A7366E">
            <w:pPr>
              <w:pStyle w:val="a4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sz w:val="24"/>
                <w:szCs w:val="24"/>
              </w:rPr>
              <w:t xml:space="preserve">Культура 10-11 класс </w:t>
            </w:r>
            <w:r w:rsidRPr="00374B18">
              <w:rPr>
                <w:color w:val="000000"/>
                <w:sz w:val="24"/>
                <w:szCs w:val="24"/>
              </w:rPr>
              <w:t>Лях В.И.</w:t>
            </w:r>
            <w:r w:rsidRPr="00374B18">
              <w:t xml:space="preserve"> Издательство «Просвещение», 2023</w:t>
            </w:r>
          </w:p>
        </w:tc>
      </w:tr>
      <w:tr w:rsidR="00422303" w:rsidRPr="00374B18" w:rsidTr="00A61D34">
        <w:trPr>
          <w:trHeight w:hRule="exact" w:val="2458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2303" w:rsidRPr="00374B18" w:rsidRDefault="0000201E" w:rsidP="001D01FC">
            <w:pPr>
              <w:pStyle w:val="a4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2303" w:rsidRPr="00374B18" w:rsidRDefault="00030923" w:rsidP="001D01F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 xml:space="preserve">10 а, </w:t>
            </w:r>
            <w:proofErr w:type="gramStart"/>
            <w:r w:rsidRPr="00374B18">
              <w:rPr>
                <w:rFonts w:ascii="Times New Roman" w:hAnsi="Times New Roman" w:cs="Times New Roman"/>
              </w:rPr>
              <w:t>б</w:t>
            </w:r>
            <w:proofErr w:type="gramEnd"/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2303" w:rsidRPr="00374B18" w:rsidRDefault="00422303" w:rsidP="0000201E">
            <w:pPr>
              <w:pStyle w:val="a4"/>
              <w:spacing w:line="276" w:lineRule="auto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 </w:t>
            </w:r>
            <w:r w:rsidR="0000201E" w:rsidRPr="00374B18">
              <w:rPr>
                <w:rStyle w:val="10"/>
                <w:color w:val="000000"/>
                <w:sz w:val="24"/>
                <w:szCs w:val="24"/>
              </w:rPr>
              <w:t>Федеральная рабочая программа среднего общего образования Основы безопасности и защиты Родины (для 10–11 классов образовательных организаций)</w:t>
            </w:r>
            <w:r w:rsidR="0000201E" w:rsidRPr="00374B18">
              <w:t xml:space="preserve"> </w:t>
            </w:r>
            <w:r w:rsidR="0000201E" w:rsidRPr="00374B18">
              <w:rPr>
                <w:rStyle w:val="10"/>
                <w:color w:val="000000"/>
                <w:sz w:val="24"/>
                <w:szCs w:val="24"/>
              </w:rPr>
              <w:t>Москва 2024.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303" w:rsidRPr="00374B18" w:rsidRDefault="00422303" w:rsidP="001D01FC">
            <w:pPr>
              <w:pStyle w:val="a4"/>
              <w:spacing w:line="276" w:lineRule="auto"/>
              <w:jc w:val="left"/>
              <w:rPr>
                <w:rStyle w:val="10"/>
                <w:color w:val="000000"/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Основы безопасности</w:t>
            </w:r>
          </w:p>
          <w:p w:rsidR="00422303" w:rsidRPr="00374B18" w:rsidRDefault="00422303" w:rsidP="001D01FC">
            <w:pPr>
              <w:pStyle w:val="a4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Жизнедеятельности Издательство «Просвещение» Хренников Б.О., Гололобов Н.В., Льняная Л.И., Маслов М.В.; под ред. Егорова С.Н.</w:t>
            </w:r>
          </w:p>
        </w:tc>
      </w:tr>
      <w:tr w:rsidR="000D01DA" w:rsidRPr="00374B18" w:rsidTr="00006929">
        <w:trPr>
          <w:trHeight w:hRule="exact" w:val="7133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01DA" w:rsidRPr="00374B18" w:rsidRDefault="000D01DA" w:rsidP="001D01FC">
            <w:pPr>
              <w:pStyle w:val="a4"/>
              <w:shd w:val="clear" w:color="auto" w:fill="auto"/>
              <w:spacing w:after="0" w:line="276" w:lineRule="auto"/>
              <w:rPr>
                <w:rStyle w:val="10"/>
                <w:color w:val="000000"/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01DA" w:rsidRPr="00374B18" w:rsidRDefault="000D01DA" w:rsidP="001D01F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 xml:space="preserve">10 а, </w:t>
            </w:r>
            <w:proofErr w:type="gramStart"/>
            <w:r w:rsidRPr="00374B18">
              <w:rPr>
                <w:rFonts w:ascii="Times New Roman" w:hAnsi="Times New Roman" w:cs="Times New Roman"/>
              </w:rPr>
              <w:t>б</w:t>
            </w:r>
            <w:proofErr w:type="gramEnd"/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6929" w:rsidRPr="00374B18" w:rsidRDefault="00006929" w:rsidP="00ED2784">
            <w:pPr>
              <w:pStyle w:val="a4"/>
              <w:spacing w:line="276" w:lineRule="auto"/>
              <w:jc w:val="left"/>
              <w:rPr>
                <w:rStyle w:val="10"/>
                <w:color w:val="000000"/>
                <w:sz w:val="24"/>
                <w:szCs w:val="24"/>
              </w:rPr>
            </w:pPr>
            <w:proofErr w:type="gramStart"/>
            <w:r w:rsidRPr="00374B18">
              <w:rPr>
                <w:rStyle w:val="10"/>
                <w:color w:val="000000"/>
                <w:sz w:val="24"/>
                <w:szCs w:val="24"/>
              </w:rPr>
              <w:t>Федеральная рабочая программа среднего общего образования География (базовый уровень) (для 10–11 классов образовательных организаций)</w:t>
            </w:r>
            <w:r w:rsidRPr="00374B18">
              <w:rPr>
                <w:sz w:val="24"/>
                <w:szCs w:val="24"/>
              </w:rPr>
              <w:t xml:space="preserve"> 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>с изменениями в соответствии с приказом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образования».</w:t>
            </w:r>
            <w:proofErr w:type="gramEnd"/>
            <w:r w:rsidRPr="00374B18">
              <w:rPr>
                <w:rStyle w:val="10"/>
                <w:color w:val="000000"/>
                <w:sz w:val="24"/>
                <w:szCs w:val="24"/>
              </w:rPr>
              <w:t xml:space="preserve"> Москва 2024.</w:t>
            </w:r>
          </w:p>
          <w:p w:rsidR="000D01DA" w:rsidRPr="00374B18" w:rsidRDefault="00006929" w:rsidP="00ED2784">
            <w:pPr>
              <w:pStyle w:val="a4"/>
              <w:spacing w:line="276" w:lineRule="auto"/>
              <w:jc w:val="left"/>
              <w:rPr>
                <w:rStyle w:val="10"/>
                <w:color w:val="000000"/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География. Поурочные разработки. 10-11 классы. Базовый и углубленный уровни.</w:t>
            </w:r>
            <w:r w:rsidRPr="00374B18">
              <w:rPr>
                <w:sz w:val="24"/>
                <w:szCs w:val="24"/>
              </w:rPr>
              <w:t xml:space="preserve"> 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>Н. О. Верещагина, В. Д. Сухоруков. Издательство «Просвещение», 2023.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929" w:rsidRPr="00374B18" w:rsidRDefault="00006929" w:rsidP="00ED2784">
            <w:pPr>
              <w:spacing w:line="276" w:lineRule="auto"/>
              <w:rPr>
                <w:rFonts w:ascii="Times New Roman" w:hAnsi="Times New Roman"/>
              </w:rPr>
            </w:pPr>
            <w:r w:rsidRPr="00374B18">
              <w:rPr>
                <w:rStyle w:val="10"/>
                <w:sz w:val="24"/>
                <w:szCs w:val="24"/>
              </w:rPr>
              <w:t xml:space="preserve">География. </w:t>
            </w:r>
            <w:proofErr w:type="gramStart"/>
            <w:r w:rsidRPr="00374B18">
              <w:rPr>
                <w:rStyle w:val="10"/>
                <w:sz w:val="24"/>
                <w:szCs w:val="24"/>
              </w:rPr>
              <w:t>Гладкий</w:t>
            </w:r>
            <w:proofErr w:type="gramEnd"/>
            <w:r w:rsidRPr="00374B18">
              <w:rPr>
                <w:rStyle w:val="10"/>
                <w:sz w:val="24"/>
                <w:szCs w:val="24"/>
              </w:rPr>
              <w:t xml:space="preserve"> Ю.Н., Николина В.В.</w:t>
            </w:r>
            <w:r w:rsidRPr="00374B18">
              <w:rPr>
                <w:rFonts w:ascii="Times New Roman" w:hAnsi="Times New Roman"/>
              </w:rPr>
              <w:t xml:space="preserve"> Издательство</w:t>
            </w:r>
          </w:p>
          <w:p w:rsidR="000D01DA" w:rsidRPr="00374B18" w:rsidRDefault="00006929" w:rsidP="00ED2784">
            <w:pPr>
              <w:pStyle w:val="a4"/>
              <w:spacing w:line="276" w:lineRule="auto"/>
              <w:jc w:val="left"/>
              <w:rPr>
                <w:rStyle w:val="10"/>
                <w:color w:val="000000"/>
                <w:sz w:val="24"/>
                <w:szCs w:val="24"/>
              </w:rPr>
            </w:pPr>
            <w:r w:rsidRPr="00374B18">
              <w:rPr>
                <w:sz w:val="24"/>
                <w:szCs w:val="24"/>
              </w:rPr>
              <w:t>«Просвещение»</w:t>
            </w:r>
          </w:p>
        </w:tc>
      </w:tr>
      <w:tr w:rsidR="001A32D0" w:rsidRPr="00374B18" w:rsidTr="00030923">
        <w:trPr>
          <w:trHeight w:val="3116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A32D0" w:rsidRPr="00374B18" w:rsidRDefault="001A32D0" w:rsidP="001D01FC">
            <w:pPr>
              <w:pStyle w:val="a4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A32D0" w:rsidRPr="00374B18" w:rsidRDefault="001A32D0" w:rsidP="001D01FC">
            <w:pPr>
              <w:pStyle w:val="a4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11</w:t>
            </w:r>
            <w:r w:rsidR="000D01DA" w:rsidRPr="00374B18">
              <w:t xml:space="preserve"> а, </w:t>
            </w:r>
            <w:proofErr w:type="gramStart"/>
            <w:r w:rsidR="000D01DA" w:rsidRPr="00374B18">
              <w:t>б</w:t>
            </w:r>
            <w:proofErr w:type="gramEnd"/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A32D0" w:rsidRPr="00374B18" w:rsidRDefault="00997066" w:rsidP="00997066">
            <w:pPr>
              <w:pStyle w:val="a4"/>
              <w:spacing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Федеральная рабочая программа среднего общего образования Математика (базовый уровень) (для 10–11 классов образовательных организаций),</w:t>
            </w:r>
            <w:r w:rsidRPr="00374B18">
              <w:rPr>
                <w:sz w:val="24"/>
                <w:szCs w:val="24"/>
              </w:rPr>
              <w:t xml:space="preserve"> 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>Москва 2023.</w:t>
            </w:r>
            <w:r w:rsidR="001A32D0" w:rsidRPr="00374B18">
              <w:rPr>
                <w:sz w:val="24"/>
                <w:szCs w:val="24"/>
              </w:rPr>
              <w:t xml:space="preserve"> Алгебра и  начала математического анализа 10—11 классы. Методические рекомендации к учебнику Ш.А. Алимова, Ю.М. Колягина, Н.Е. Фёдоровой и др. Учебное издание Фёдорова Надежда Евгеньевна, Ткачёва Мария Владимировна. Акционерное общество «Издательство «Просвещение» 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2D0" w:rsidRPr="00374B18" w:rsidRDefault="001A32D0" w:rsidP="001D01FC">
            <w:pPr>
              <w:pStyle w:val="a4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sz w:val="24"/>
                <w:szCs w:val="24"/>
              </w:rPr>
              <w:t>Алгебра и начала математического анализа10-11 класс. Издательство «Просвещение» Алимов Ш.А., Колягин Ю.М., Ткачёва М.В. и др.</w:t>
            </w:r>
          </w:p>
          <w:p w:rsidR="001A32D0" w:rsidRPr="00374B18" w:rsidRDefault="001A32D0" w:rsidP="001D01FC">
            <w:pPr>
              <w:pStyle w:val="a4"/>
              <w:spacing w:after="0" w:line="276" w:lineRule="auto"/>
              <w:jc w:val="left"/>
              <w:rPr>
                <w:sz w:val="24"/>
                <w:szCs w:val="24"/>
              </w:rPr>
            </w:pPr>
          </w:p>
        </w:tc>
      </w:tr>
      <w:tr w:rsidR="00804944" w:rsidRPr="00374B18" w:rsidTr="00ED2784">
        <w:trPr>
          <w:trHeight w:hRule="exact" w:val="4213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4944" w:rsidRPr="00374B18" w:rsidRDefault="00507031" w:rsidP="001D01FC">
            <w:pPr>
              <w:pStyle w:val="a4"/>
              <w:spacing w:after="0" w:line="276" w:lineRule="auto"/>
              <w:rPr>
                <w:rStyle w:val="10"/>
                <w:color w:val="000000"/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lastRenderedPageBreak/>
              <w:t>Геометрия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4944" w:rsidRPr="00374B18" w:rsidRDefault="00804944" w:rsidP="001D01FC">
            <w:pPr>
              <w:pStyle w:val="a4"/>
              <w:spacing w:after="0" w:line="276" w:lineRule="auto"/>
              <w:rPr>
                <w:rStyle w:val="10"/>
                <w:color w:val="000000"/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4944" w:rsidRPr="00374B18" w:rsidRDefault="00997066" w:rsidP="001D01FC">
            <w:pPr>
              <w:pStyle w:val="a4"/>
              <w:spacing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Федеральная рабочая программа среднего общего образования Математика (базовый уровень) (для 10–11 классов образовательных организаций),</w:t>
            </w:r>
            <w:r w:rsidRPr="00374B18">
              <w:rPr>
                <w:sz w:val="24"/>
                <w:szCs w:val="24"/>
              </w:rPr>
              <w:t xml:space="preserve"> 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>Москва 2023.</w:t>
            </w:r>
            <w:r w:rsidRPr="00374B18">
              <w:rPr>
                <w:sz w:val="24"/>
                <w:szCs w:val="24"/>
              </w:rPr>
              <w:t xml:space="preserve"> </w:t>
            </w:r>
            <w:r w:rsidR="00804944" w:rsidRPr="00374B18">
              <w:rPr>
                <w:sz w:val="24"/>
                <w:szCs w:val="24"/>
              </w:rPr>
              <w:t xml:space="preserve">Математика: алгебра и начала математического анализа, геометрия. Геометрия:10—11-е классы: базовый и углублённый уровни: методические рекомендации к </w:t>
            </w:r>
            <w:r w:rsidR="0092311B" w:rsidRPr="00374B18">
              <w:rPr>
                <w:sz w:val="24"/>
                <w:szCs w:val="24"/>
              </w:rPr>
              <w:t xml:space="preserve">учебнику </w:t>
            </w:r>
            <w:r w:rsidR="00804944" w:rsidRPr="00374B18">
              <w:rPr>
                <w:sz w:val="24"/>
                <w:szCs w:val="24"/>
              </w:rPr>
              <w:t xml:space="preserve">Л. С. </w:t>
            </w:r>
            <w:proofErr w:type="spellStart"/>
            <w:r w:rsidR="00804944" w:rsidRPr="00374B18">
              <w:rPr>
                <w:sz w:val="24"/>
                <w:szCs w:val="24"/>
              </w:rPr>
              <w:t>Атанасяна</w:t>
            </w:r>
            <w:proofErr w:type="spellEnd"/>
            <w:r w:rsidR="00804944" w:rsidRPr="00374B18">
              <w:rPr>
                <w:sz w:val="24"/>
                <w:szCs w:val="24"/>
              </w:rPr>
              <w:t xml:space="preserve">, В. Ф. </w:t>
            </w:r>
            <w:proofErr w:type="spellStart"/>
            <w:r w:rsidR="00804944" w:rsidRPr="00374B18">
              <w:rPr>
                <w:sz w:val="24"/>
                <w:szCs w:val="24"/>
              </w:rPr>
              <w:t>Бутузова</w:t>
            </w:r>
            <w:proofErr w:type="spellEnd"/>
            <w:r w:rsidR="00804944" w:rsidRPr="00374B18">
              <w:rPr>
                <w:sz w:val="24"/>
                <w:szCs w:val="24"/>
              </w:rPr>
              <w:t>, С. Б. Кадомцева и др. — Москва</w:t>
            </w:r>
            <w:r w:rsidR="00030923" w:rsidRPr="00374B18">
              <w:rPr>
                <w:sz w:val="24"/>
                <w:szCs w:val="24"/>
              </w:rPr>
              <w:t>:</w:t>
            </w:r>
            <w:r w:rsidR="00804944" w:rsidRPr="00374B18">
              <w:rPr>
                <w:sz w:val="24"/>
                <w:szCs w:val="24"/>
              </w:rPr>
              <w:t xml:space="preserve"> Просвещение, 2023.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4944" w:rsidRPr="00374B18" w:rsidRDefault="0092311B" w:rsidP="001D01FC">
            <w:pPr>
              <w:pStyle w:val="a4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sz w:val="24"/>
                <w:szCs w:val="24"/>
              </w:rPr>
              <w:t xml:space="preserve">Геометрия </w:t>
            </w:r>
            <w:r w:rsidR="00804944" w:rsidRPr="00374B18">
              <w:rPr>
                <w:sz w:val="24"/>
                <w:szCs w:val="24"/>
              </w:rPr>
              <w:t xml:space="preserve">10-11 класс. Издательство «Просвещение». </w:t>
            </w:r>
            <w:proofErr w:type="spellStart"/>
            <w:r w:rsidR="00804944" w:rsidRPr="00374B18">
              <w:rPr>
                <w:sz w:val="24"/>
                <w:szCs w:val="24"/>
              </w:rPr>
              <w:t>Атанасян</w:t>
            </w:r>
            <w:proofErr w:type="spellEnd"/>
            <w:r w:rsidR="00804944" w:rsidRPr="00374B18">
              <w:rPr>
                <w:sz w:val="24"/>
                <w:szCs w:val="24"/>
              </w:rPr>
              <w:t xml:space="preserve"> Л.С., Бутузов В.Ф, Кадомцев С.Б.</w:t>
            </w:r>
          </w:p>
        </w:tc>
      </w:tr>
      <w:tr w:rsidR="00422303" w:rsidRPr="00374B18" w:rsidTr="00100C5D">
        <w:trPr>
          <w:trHeight w:hRule="exact" w:val="3646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2303" w:rsidRPr="00374B18" w:rsidRDefault="00422303" w:rsidP="001D01FC">
            <w:pPr>
              <w:pStyle w:val="a4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2303" w:rsidRPr="00374B18" w:rsidRDefault="00422303" w:rsidP="001D01F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74B18">
              <w:rPr>
                <w:rFonts w:ascii="Times New Roman" w:hAnsi="Times New Roman" w:cs="Times New Roman"/>
                <w:color w:val="auto"/>
              </w:rPr>
              <w:t>11</w:t>
            </w:r>
            <w:r w:rsidR="000D01DA" w:rsidRPr="00374B18">
              <w:rPr>
                <w:rFonts w:ascii="Times New Roman" w:hAnsi="Times New Roman" w:cs="Times New Roman"/>
              </w:rPr>
              <w:t xml:space="preserve"> а, </w:t>
            </w:r>
            <w:proofErr w:type="gramStart"/>
            <w:r w:rsidR="000D01DA" w:rsidRPr="00374B18">
              <w:rPr>
                <w:rFonts w:ascii="Times New Roman" w:hAnsi="Times New Roman" w:cs="Times New Roman"/>
              </w:rPr>
              <w:t>б</w:t>
            </w:r>
            <w:proofErr w:type="gramEnd"/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0C5D" w:rsidRPr="00374B18" w:rsidRDefault="00100C5D" w:rsidP="00100C5D">
            <w:pPr>
              <w:pStyle w:val="a4"/>
              <w:spacing w:after="0" w:line="276" w:lineRule="auto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Федеральная рабочая программа среднего общего образования Русский язык (для 10–11 классов образовательных организаций)</w:t>
            </w:r>
            <w:r w:rsidRPr="00374B18">
              <w:t xml:space="preserve"> 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>Москва 2023.</w:t>
            </w:r>
          </w:p>
          <w:p w:rsidR="00422303" w:rsidRPr="00374B18" w:rsidRDefault="00422303" w:rsidP="001D01FC">
            <w:pPr>
              <w:pStyle w:val="a4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Русский язык. Примерная рабочая программа и поурочные разработки. 10—11 классы: учеб</w:t>
            </w:r>
            <w:proofErr w:type="gramStart"/>
            <w:r w:rsidRPr="00374B18">
              <w:rPr>
                <w:rStyle w:val="10"/>
                <w:color w:val="000000"/>
                <w:sz w:val="24"/>
                <w:szCs w:val="24"/>
              </w:rPr>
              <w:t>.</w:t>
            </w:r>
            <w:proofErr w:type="gramEnd"/>
            <w:r w:rsidRPr="00374B18">
              <w:rPr>
                <w:rStyle w:val="10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74B18">
              <w:rPr>
                <w:rStyle w:val="10"/>
                <w:color w:val="000000"/>
                <w:sz w:val="24"/>
                <w:szCs w:val="24"/>
              </w:rPr>
              <w:t>п</w:t>
            </w:r>
            <w:proofErr w:type="gramEnd"/>
            <w:r w:rsidRPr="00374B18">
              <w:rPr>
                <w:rStyle w:val="10"/>
                <w:color w:val="000000"/>
                <w:sz w:val="24"/>
                <w:szCs w:val="24"/>
              </w:rPr>
              <w:t xml:space="preserve">особие для </w:t>
            </w:r>
            <w:proofErr w:type="spellStart"/>
            <w:r w:rsidRPr="00374B18">
              <w:rPr>
                <w:rStyle w:val="10"/>
                <w:color w:val="000000"/>
                <w:sz w:val="24"/>
                <w:szCs w:val="24"/>
              </w:rPr>
              <w:t>общеобразоват</w:t>
            </w:r>
            <w:proofErr w:type="spellEnd"/>
            <w:r w:rsidRPr="00374B18">
              <w:rPr>
                <w:rStyle w:val="10"/>
                <w:color w:val="000000"/>
                <w:sz w:val="24"/>
                <w:szCs w:val="24"/>
              </w:rPr>
              <w:t xml:space="preserve">. организаций / Л.М.  </w:t>
            </w:r>
            <w:proofErr w:type="spellStart"/>
            <w:r w:rsidRPr="00374B18">
              <w:rPr>
                <w:rStyle w:val="10"/>
                <w:color w:val="000000"/>
                <w:sz w:val="24"/>
                <w:szCs w:val="24"/>
              </w:rPr>
              <w:t>Рыбченкова</w:t>
            </w:r>
            <w:proofErr w:type="spellEnd"/>
            <w:r w:rsidRPr="00374B18">
              <w:rPr>
                <w:rStyle w:val="10"/>
                <w:color w:val="000000"/>
                <w:sz w:val="24"/>
                <w:szCs w:val="24"/>
              </w:rPr>
              <w:t xml:space="preserve">, И.Н. </w:t>
            </w:r>
            <w:proofErr w:type="spellStart"/>
            <w:r w:rsidRPr="00374B18">
              <w:rPr>
                <w:rStyle w:val="10"/>
                <w:color w:val="000000"/>
                <w:sz w:val="24"/>
                <w:szCs w:val="24"/>
              </w:rPr>
              <w:t>Добротина</w:t>
            </w:r>
            <w:proofErr w:type="spellEnd"/>
            <w:r w:rsidRPr="00374B18">
              <w:rPr>
                <w:rStyle w:val="10"/>
                <w:color w:val="000000"/>
                <w:sz w:val="24"/>
                <w:szCs w:val="24"/>
              </w:rPr>
              <w:t xml:space="preserve">. — М.: Просвещение, </w:t>
            </w:r>
            <w:r w:rsidR="00100C5D" w:rsidRPr="00374B18">
              <w:rPr>
                <w:rStyle w:val="10"/>
                <w:color w:val="000000"/>
                <w:sz w:val="24"/>
                <w:szCs w:val="24"/>
              </w:rPr>
              <w:t>2023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0C5D" w:rsidRPr="00374B18" w:rsidRDefault="00100C5D" w:rsidP="00100C5D">
            <w:pPr>
              <w:pStyle w:val="a4"/>
              <w:spacing w:line="276" w:lineRule="auto"/>
              <w:jc w:val="left"/>
              <w:rPr>
                <w:rStyle w:val="10"/>
                <w:color w:val="000000"/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Русский язык. 10-11 класс. Учебник. Базовый уровень</w:t>
            </w:r>
          </w:p>
          <w:p w:rsidR="00422303" w:rsidRPr="00374B18" w:rsidRDefault="00100C5D" w:rsidP="00100C5D">
            <w:pPr>
              <w:pStyle w:val="a4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proofErr w:type="spellStart"/>
            <w:r w:rsidRPr="00374B18">
              <w:rPr>
                <w:rStyle w:val="10"/>
                <w:color w:val="000000"/>
                <w:sz w:val="24"/>
                <w:szCs w:val="24"/>
              </w:rPr>
              <w:t>Рыбченкова</w:t>
            </w:r>
            <w:proofErr w:type="spellEnd"/>
            <w:r w:rsidRPr="00374B18">
              <w:rPr>
                <w:rStyle w:val="10"/>
                <w:color w:val="000000"/>
                <w:sz w:val="24"/>
                <w:szCs w:val="24"/>
              </w:rPr>
              <w:t xml:space="preserve"> Л. М., Александрова О. М., </w:t>
            </w:r>
            <w:proofErr w:type="spellStart"/>
            <w:r w:rsidRPr="00374B18">
              <w:rPr>
                <w:rStyle w:val="10"/>
                <w:color w:val="000000"/>
                <w:sz w:val="24"/>
                <w:szCs w:val="24"/>
              </w:rPr>
              <w:t>Нарушевич</w:t>
            </w:r>
            <w:proofErr w:type="spellEnd"/>
            <w:r w:rsidRPr="00374B18">
              <w:rPr>
                <w:rStyle w:val="10"/>
                <w:color w:val="000000"/>
                <w:sz w:val="24"/>
                <w:szCs w:val="24"/>
              </w:rPr>
              <w:t xml:space="preserve"> А. Г. и др. </w:t>
            </w:r>
            <w:r w:rsidR="00422303" w:rsidRPr="00374B18">
              <w:rPr>
                <w:sz w:val="24"/>
                <w:szCs w:val="24"/>
              </w:rPr>
              <w:t>Издательство</w:t>
            </w:r>
            <w:r w:rsidR="00422303" w:rsidRPr="00374B18">
              <w:rPr>
                <w:rStyle w:val="10"/>
                <w:color w:val="000000"/>
                <w:sz w:val="24"/>
                <w:szCs w:val="24"/>
              </w:rPr>
              <w:t xml:space="preserve"> «Просвещение»</w:t>
            </w:r>
          </w:p>
        </w:tc>
      </w:tr>
      <w:tr w:rsidR="00422303" w:rsidRPr="00374B18" w:rsidTr="00ED2784">
        <w:trPr>
          <w:trHeight w:hRule="exact" w:val="5674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2303" w:rsidRPr="00374B18" w:rsidRDefault="00422303" w:rsidP="001D01FC">
            <w:pPr>
              <w:pStyle w:val="a4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2303" w:rsidRPr="00374B18" w:rsidRDefault="00422303" w:rsidP="001D01F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74B18">
              <w:rPr>
                <w:rFonts w:ascii="Times New Roman" w:hAnsi="Times New Roman" w:cs="Times New Roman"/>
                <w:color w:val="auto"/>
              </w:rPr>
              <w:t>11</w:t>
            </w:r>
            <w:r w:rsidR="000D01DA" w:rsidRPr="00374B18">
              <w:rPr>
                <w:rFonts w:ascii="Times New Roman" w:hAnsi="Times New Roman" w:cs="Times New Roman"/>
              </w:rPr>
              <w:t xml:space="preserve"> а, </w:t>
            </w:r>
            <w:proofErr w:type="gramStart"/>
            <w:r w:rsidR="000D01DA" w:rsidRPr="00374B18">
              <w:rPr>
                <w:rFonts w:ascii="Times New Roman" w:hAnsi="Times New Roman" w:cs="Times New Roman"/>
              </w:rPr>
              <w:t>б</w:t>
            </w:r>
            <w:proofErr w:type="gramEnd"/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2303" w:rsidRPr="00374B18" w:rsidRDefault="00CD65DF" w:rsidP="001D01FC">
            <w:pPr>
              <w:pStyle w:val="a4"/>
              <w:spacing w:line="276" w:lineRule="auto"/>
              <w:jc w:val="left"/>
              <w:rPr>
                <w:color w:val="000000"/>
                <w:spacing w:val="3"/>
                <w:sz w:val="24"/>
                <w:szCs w:val="24"/>
              </w:rPr>
            </w:pPr>
            <w:proofErr w:type="gramStart"/>
            <w:r w:rsidRPr="00374B18">
              <w:rPr>
                <w:rStyle w:val="10"/>
                <w:color w:val="000000"/>
                <w:sz w:val="24"/>
                <w:szCs w:val="24"/>
              </w:rPr>
              <w:t>Федеральная рабочая программа среднего общего образования Литература (базовый уровень) (для 10–11 классов образовательных организаций)</w:t>
            </w:r>
            <w:r w:rsidRPr="00374B18">
              <w:rPr>
                <w:sz w:val="24"/>
                <w:szCs w:val="24"/>
              </w:rPr>
              <w:t xml:space="preserve"> с изменениями в соответствии с приказом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</w:t>
            </w:r>
            <w:r w:rsidRPr="00374B18">
              <w:t xml:space="preserve"> образования»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 Москва 2024.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2303" w:rsidRPr="00374B18" w:rsidRDefault="00422303" w:rsidP="001D01FC">
            <w:pPr>
              <w:pStyle w:val="a4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Литература базовый уровень 11 класс. </w:t>
            </w:r>
            <w:r w:rsidRPr="00374B18">
              <w:rPr>
                <w:sz w:val="24"/>
                <w:szCs w:val="24"/>
              </w:rPr>
              <w:t xml:space="preserve">Михайлов О.Н., Шайтанов И.О., </w:t>
            </w:r>
            <w:proofErr w:type="spellStart"/>
            <w:r w:rsidRPr="00374B18">
              <w:rPr>
                <w:sz w:val="24"/>
                <w:szCs w:val="24"/>
              </w:rPr>
              <w:t>Чалмаев</w:t>
            </w:r>
            <w:proofErr w:type="spellEnd"/>
            <w:r w:rsidRPr="00374B18">
              <w:rPr>
                <w:sz w:val="24"/>
                <w:szCs w:val="24"/>
              </w:rPr>
              <w:t xml:space="preserve"> В.А. и другие; под редакцией Журавлева В.П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. В 2 частях. </w:t>
            </w:r>
            <w:r w:rsidRPr="00374B18">
              <w:rPr>
                <w:sz w:val="24"/>
                <w:szCs w:val="24"/>
              </w:rPr>
              <w:t>Издательство «Просвещение»</w:t>
            </w:r>
          </w:p>
        </w:tc>
      </w:tr>
      <w:tr w:rsidR="00422303" w:rsidRPr="00374B18" w:rsidTr="0096481C">
        <w:trPr>
          <w:trHeight w:hRule="exact" w:val="3363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2303" w:rsidRPr="00374B18" w:rsidRDefault="00422303" w:rsidP="001D01FC">
            <w:pPr>
              <w:pStyle w:val="a4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lastRenderedPageBreak/>
              <w:t>Иностранный язык (английский)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2303" w:rsidRPr="00374B18" w:rsidRDefault="00422303" w:rsidP="001D01F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74B18">
              <w:rPr>
                <w:rFonts w:ascii="Times New Roman" w:hAnsi="Times New Roman" w:cs="Times New Roman"/>
                <w:color w:val="auto"/>
              </w:rPr>
              <w:t>11</w:t>
            </w:r>
            <w:r w:rsidR="000D01DA" w:rsidRPr="00374B18">
              <w:rPr>
                <w:rFonts w:ascii="Times New Roman" w:hAnsi="Times New Roman" w:cs="Times New Roman"/>
              </w:rPr>
              <w:t xml:space="preserve"> а, </w:t>
            </w:r>
            <w:proofErr w:type="gramStart"/>
            <w:r w:rsidR="000D01DA" w:rsidRPr="00374B18">
              <w:rPr>
                <w:rFonts w:ascii="Times New Roman" w:hAnsi="Times New Roman" w:cs="Times New Roman"/>
              </w:rPr>
              <w:t>б</w:t>
            </w:r>
            <w:proofErr w:type="gramEnd"/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3CD1" w:rsidRPr="00374B18" w:rsidRDefault="00C83CD1" w:rsidP="00C83CD1">
            <w:pPr>
              <w:pStyle w:val="a4"/>
              <w:spacing w:after="0" w:line="276" w:lineRule="auto"/>
              <w:jc w:val="left"/>
              <w:rPr>
                <w:rStyle w:val="10"/>
                <w:color w:val="000000"/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Федеральная рабочая программа среднего общего образования Иностранный (английский язык) (базовый уровень) (для 10–11 классов образовательных организаций)</w:t>
            </w:r>
            <w:r w:rsidRPr="00374B18">
              <w:t xml:space="preserve"> 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>Москва 2023.</w:t>
            </w:r>
          </w:p>
          <w:p w:rsidR="00422303" w:rsidRPr="00374B18" w:rsidRDefault="0096481C" w:rsidP="001D01FC">
            <w:pPr>
              <w:pStyle w:val="a4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sz w:val="24"/>
                <w:szCs w:val="24"/>
              </w:rPr>
              <w:t>Английский язык. Книга для учителя. 11 класс. Афанасьева О. В., Дули Д. ., Михеева И. В. и др.</w:t>
            </w:r>
            <w:r w:rsidRPr="00374B18">
              <w:t xml:space="preserve"> </w:t>
            </w:r>
            <w:r w:rsidRPr="00374B18">
              <w:rPr>
                <w:sz w:val="24"/>
                <w:szCs w:val="24"/>
              </w:rPr>
              <w:t>Издательство «Просвещение», 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303" w:rsidRPr="00374B18" w:rsidRDefault="00422303" w:rsidP="001D01FC">
            <w:pPr>
              <w:pStyle w:val="a4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sz w:val="24"/>
                <w:szCs w:val="24"/>
              </w:rPr>
              <w:t>Афанасьева О.В., Дули Д., Михеева И.В. и др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. Английский язык 11 класс. </w:t>
            </w:r>
          </w:p>
          <w:p w:rsidR="00422303" w:rsidRPr="00374B18" w:rsidRDefault="00422303" w:rsidP="001D01FC">
            <w:pPr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>АО Издательство «Просвещение»</w:t>
            </w:r>
          </w:p>
        </w:tc>
      </w:tr>
      <w:tr w:rsidR="00422303" w:rsidRPr="00374B18" w:rsidTr="005B45AF">
        <w:trPr>
          <w:trHeight w:hRule="exact" w:val="4348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303" w:rsidRPr="00374B18" w:rsidRDefault="00422303" w:rsidP="001D01FC">
            <w:pPr>
              <w:pStyle w:val="a4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303" w:rsidRPr="00374B18" w:rsidRDefault="00422303" w:rsidP="001D01FC">
            <w:pPr>
              <w:spacing w:line="276" w:lineRule="auto"/>
              <w:jc w:val="center"/>
            </w:pPr>
            <w:r w:rsidRPr="00374B18">
              <w:rPr>
                <w:rFonts w:ascii="Times New Roman" w:hAnsi="Times New Roman" w:cs="Times New Roman"/>
              </w:rPr>
              <w:t>11</w:t>
            </w:r>
            <w:r w:rsidR="000D01DA" w:rsidRPr="00374B18">
              <w:rPr>
                <w:rFonts w:ascii="Times New Roman" w:hAnsi="Times New Roman" w:cs="Times New Roman"/>
              </w:rPr>
              <w:t xml:space="preserve"> а, </w:t>
            </w:r>
            <w:proofErr w:type="gramStart"/>
            <w:r w:rsidR="000D01DA" w:rsidRPr="00374B18">
              <w:rPr>
                <w:rFonts w:ascii="Times New Roman" w:hAnsi="Times New Roman" w:cs="Times New Roman"/>
              </w:rPr>
              <w:t>б</w:t>
            </w:r>
            <w:proofErr w:type="gramEnd"/>
          </w:p>
          <w:p w:rsidR="00422303" w:rsidRPr="00374B18" w:rsidRDefault="00422303" w:rsidP="001D01FC">
            <w:pPr>
              <w:pStyle w:val="a4"/>
              <w:spacing w:after="0" w:line="276" w:lineRule="auto"/>
              <w:ind w:left="240"/>
              <w:rPr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45AF" w:rsidRPr="00374B18" w:rsidRDefault="005B45AF" w:rsidP="005B45AF">
            <w:pPr>
              <w:pStyle w:val="a4"/>
              <w:spacing w:after="0" w:line="276" w:lineRule="auto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Федеральная рабочая программа среднего общего образования История (базовый уровень) (для 10–11 классов образовательных организаций)</w:t>
            </w:r>
            <w:r w:rsidRPr="00374B18">
              <w:t xml:space="preserve"> 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>Москва 2023.</w:t>
            </w:r>
          </w:p>
          <w:p w:rsidR="005B45AF" w:rsidRPr="00374B18" w:rsidRDefault="005B45AF" w:rsidP="001D01FC">
            <w:pPr>
              <w:spacing w:line="276" w:lineRule="auto"/>
              <w:rPr>
                <w:rFonts w:ascii="Times New Roman" w:hAnsi="Times New Roman" w:cs="Times New Roman"/>
                <w:color w:val="auto"/>
                <w:spacing w:val="1"/>
              </w:rPr>
            </w:pPr>
            <w:r w:rsidRPr="00374B18">
              <w:rPr>
                <w:rFonts w:ascii="Times New Roman" w:hAnsi="Times New Roman" w:cs="Times New Roman"/>
                <w:color w:val="auto"/>
                <w:spacing w:val="1"/>
              </w:rPr>
              <w:t xml:space="preserve">История. Всеобщая история. 10-11 классы. Базовый уровень. Методическое пособие. </w:t>
            </w:r>
            <w:r w:rsidRPr="00374B18">
              <w:rPr>
                <w:rFonts w:ascii="Times New Roman" w:hAnsi="Times New Roman" w:cs="Times New Roman"/>
              </w:rPr>
              <w:t>Издательство «Просвещение»</w:t>
            </w:r>
          </w:p>
          <w:p w:rsidR="00422303" w:rsidRPr="00374B18" w:rsidRDefault="005B45AF" w:rsidP="005B45AF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374B18">
              <w:rPr>
                <w:rFonts w:ascii="Times New Roman" w:hAnsi="Times New Roman" w:cs="Times New Roman"/>
                <w:color w:val="auto"/>
                <w:spacing w:val="1"/>
              </w:rPr>
              <w:t>История. История России. 10-11 классы. Базовый уровень. Методическое пособие.</w:t>
            </w:r>
            <w:r w:rsidRPr="00374B18">
              <w:rPr>
                <w:rFonts w:ascii="Times New Roman" w:hAnsi="Times New Roman" w:cs="Times New Roman"/>
              </w:rPr>
              <w:t xml:space="preserve"> Издательство «Просвещение»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5AF" w:rsidRPr="00374B18" w:rsidRDefault="005B45AF" w:rsidP="001D01FC">
            <w:pPr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/>
              </w:rPr>
              <w:t>История. Всеобщая история. 1945 год - начало XXI века: 11 класс.</w:t>
            </w:r>
            <w:r w:rsidRPr="00374B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4B18">
              <w:rPr>
                <w:rFonts w:ascii="Times New Roman" w:hAnsi="Times New Roman"/>
              </w:rPr>
              <w:t>Мединский</w:t>
            </w:r>
            <w:proofErr w:type="spellEnd"/>
            <w:r w:rsidRPr="00374B18">
              <w:rPr>
                <w:rFonts w:ascii="Times New Roman" w:hAnsi="Times New Roman"/>
              </w:rPr>
              <w:t xml:space="preserve"> В.Р., </w:t>
            </w:r>
            <w:proofErr w:type="spellStart"/>
            <w:r w:rsidRPr="00374B18">
              <w:rPr>
                <w:rFonts w:ascii="Times New Roman" w:hAnsi="Times New Roman"/>
              </w:rPr>
              <w:t>Чубарьян</w:t>
            </w:r>
            <w:proofErr w:type="spellEnd"/>
            <w:r w:rsidRPr="00374B18">
              <w:rPr>
                <w:rFonts w:ascii="Times New Roman" w:hAnsi="Times New Roman"/>
              </w:rPr>
              <w:t xml:space="preserve"> А.О.</w:t>
            </w:r>
          </w:p>
          <w:p w:rsidR="00422303" w:rsidRPr="00374B18" w:rsidRDefault="00422303" w:rsidP="001D01FC">
            <w:pPr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>Издательство «Просвещение»</w:t>
            </w:r>
          </w:p>
          <w:p w:rsidR="005B45AF" w:rsidRPr="00374B18" w:rsidRDefault="005B45AF" w:rsidP="001D01FC">
            <w:pPr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>История. История России. 1945 год - начало XXI века: 11 класс</w:t>
            </w:r>
          </w:p>
          <w:p w:rsidR="005B45AF" w:rsidRPr="00374B18" w:rsidRDefault="005B45AF" w:rsidP="001D01FC">
            <w:pPr>
              <w:rPr>
                <w:rFonts w:ascii="Times New Roman" w:hAnsi="Times New Roman" w:cs="Times New Roman"/>
              </w:rPr>
            </w:pPr>
            <w:proofErr w:type="spellStart"/>
            <w:r w:rsidRPr="00374B18">
              <w:rPr>
                <w:rFonts w:ascii="Times New Roman" w:hAnsi="Times New Roman"/>
              </w:rPr>
              <w:t>Мединский</w:t>
            </w:r>
            <w:proofErr w:type="spellEnd"/>
            <w:r w:rsidRPr="00374B18">
              <w:rPr>
                <w:rFonts w:ascii="Times New Roman" w:hAnsi="Times New Roman"/>
              </w:rPr>
              <w:t xml:space="preserve"> В.Р., </w:t>
            </w:r>
            <w:proofErr w:type="spellStart"/>
            <w:r w:rsidRPr="00374B18">
              <w:rPr>
                <w:rFonts w:ascii="Times New Roman" w:hAnsi="Times New Roman"/>
              </w:rPr>
              <w:t>Торкунов</w:t>
            </w:r>
            <w:proofErr w:type="spellEnd"/>
            <w:r w:rsidRPr="00374B18">
              <w:rPr>
                <w:rFonts w:ascii="Times New Roman" w:hAnsi="Times New Roman"/>
              </w:rPr>
              <w:t xml:space="preserve"> А.В.</w:t>
            </w:r>
          </w:p>
          <w:p w:rsidR="005B45AF" w:rsidRPr="00374B18" w:rsidRDefault="005B45AF" w:rsidP="005B45AF">
            <w:pPr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>Издательство «Просвещение»</w:t>
            </w:r>
          </w:p>
          <w:p w:rsidR="005B45AF" w:rsidRPr="00374B18" w:rsidRDefault="005B45AF" w:rsidP="005B45AF">
            <w:pPr>
              <w:rPr>
                <w:rFonts w:ascii="Times New Roman" w:hAnsi="Times New Roman" w:cs="Times New Roman"/>
              </w:rPr>
            </w:pPr>
          </w:p>
        </w:tc>
      </w:tr>
      <w:tr w:rsidR="00422303" w:rsidRPr="00374B18" w:rsidTr="00663BD6">
        <w:trPr>
          <w:trHeight w:hRule="exact" w:val="3312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303" w:rsidRPr="00374B18" w:rsidRDefault="00422303" w:rsidP="001D01FC">
            <w:pPr>
              <w:pStyle w:val="a4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303" w:rsidRPr="00374B18" w:rsidRDefault="00422303" w:rsidP="001D01FC">
            <w:pPr>
              <w:pStyle w:val="a4"/>
              <w:spacing w:after="0" w:line="276" w:lineRule="auto"/>
              <w:rPr>
                <w:sz w:val="24"/>
                <w:szCs w:val="24"/>
              </w:rPr>
            </w:pPr>
            <w:r w:rsidRPr="00374B18">
              <w:rPr>
                <w:sz w:val="24"/>
                <w:szCs w:val="24"/>
              </w:rPr>
              <w:t>11</w:t>
            </w:r>
            <w:r w:rsidR="000D01DA" w:rsidRPr="00374B18">
              <w:t xml:space="preserve"> а, </w:t>
            </w:r>
            <w:proofErr w:type="gramStart"/>
            <w:r w:rsidR="000D01DA" w:rsidRPr="00374B18">
              <w:t>б</w:t>
            </w:r>
            <w:proofErr w:type="gramEnd"/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FD5" w:rsidRPr="00374B18" w:rsidRDefault="00910FD5" w:rsidP="00910FD5">
            <w:pPr>
              <w:pStyle w:val="a4"/>
              <w:spacing w:after="0" w:line="276" w:lineRule="auto"/>
              <w:jc w:val="left"/>
              <w:rPr>
                <w:rStyle w:val="10"/>
                <w:color w:val="000000"/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Федеральная рабочая программа среднего общего образования Обществознание (базовый уровень) (для 10–11 классов образовательных организаций)</w:t>
            </w:r>
            <w:r w:rsidRPr="00374B18">
              <w:t xml:space="preserve"> 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>Москва 2023.</w:t>
            </w:r>
          </w:p>
          <w:p w:rsidR="00422303" w:rsidRPr="00374B18" w:rsidRDefault="00EF7663" w:rsidP="00EF766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>Обществознание. Рабочая программа. Поурочные рекомендации. 11 класс. Базовый уровень. Боголюбов Л. Н. и др.</w:t>
            </w:r>
            <w:r w:rsidRPr="00374B18">
              <w:t xml:space="preserve"> </w:t>
            </w:r>
            <w:r w:rsidRPr="00374B18">
              <w:rPr>
                <w:rFonts w:ascii="Times New Roman" w:hAnsi="Times New Roman" w:cs="Times New Roman"/>
              </w:rPr>
              <w:t>Издательство «Просвещение»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303" w:rsidRPr="00374B18" w:rsidRDefault="00422303" w:rsidP="001D01F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 xml:space="preserve">Обществознание 11 класс Боголюбов Л.Н., Городецкая Н.И., </w:t>
            </w:r>
            <w:proofErr w:type="spellStart"/>
            <w:r w:rsidR="00E7641F" w:rsidRPr="00374B18">
              <w:rPr>
                <w:rFonts w:ascii="Times New Roman" w:hAnsi="Times New Roman" w:cs="Times New Roman"/>
              </w:rPr>
              <w:t>Лазебникова</w:t>
            </w:r>
            <w:proofErr w:type="spellEnd"/>
            <w:r w:rsidR="00E7641F" w:rsidRPr="00374B18">
              <w:rPr>
                <w:rFonts w:ascii="Times New Roman" w:hAnsi="Times New Roman" w:cs="Times New Roman"/>
              </w:rPr>
              <w:t xml:space="preserve"> А.Ю</w:t>
            </w:r>
            <w:r w:rsidRPr="00374B18">
              <w:rPr>
                <w:rFonts w:ascii="Times New Roman" w:hAnsi="Times New Roman" w:cs="Times New Roman"/>
              </w:rPr>
              <w:t>. и др. (Под ред. Боголюбова Л.Н.,)</w:t>
            </w:r>
          </w:p>
          <w:p w:rsidR="00422303" w:rsidRPr="00374B18" w:rsidRDefault="00E7641F" w:rsidP="001D01F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 xml:space="preserve">Издательство </w:t>
            </w:r>
            <w:r w:rsidR="00422303" w:rsidRPr="00374B18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422303" w:rsidRPr="00374B18" w:rsidTr="00ED2784">
        <w:trPr>
          <w:trHeight w:hRule="exact" w:val="3268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303" w:rsidRPr="00374B18" w:rsidRDefault="00422303" w:rsidP="001D01FC">
            <w:pPr>
              <w:pStyle w:val="a4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303" w:rsidRPr="00374B18" w:rsidRDefault="00422303" w:rsidP="001D01FC">
            <w:pPr>
              <w:pStyle w:val="a4"/>
              <w:spacing w:after="0" w:line="276" w:lineRule="auto"/>
            </w:pPr>
            <w:r w:rsidRPr="00374B18">
              <w:rPr>
                <w:sz w:val="24"/>
                <w:szCs w:val="24"/>
              </w:rPr>
              <w:t>11</w:t>
            </w:r>
            <w:r w:rsidR="000D01DA" w:rsidRPr="00374B18">
              <w:t xml:space="preserve"> а, </w:t>
            </w:r>
            <w:proofErr w:type="gramStart"/>
            <w:r w:rsidR="000D01DA" w:rsidRPr="00374B18">
              <w:t>б</w:t>
            </w:r>
            <w:proofErr w:type="gramEnd"/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1D34" w:rsidRPr="00374B18" w:rsidRDefault="00A61D34" w:rsidP="00A61D34">
            <w:pPr>
              <w:pStyle w:val="a4"/>
              <w:spacing w:after="0" w:line="276" w:lineRule="auto"/>
              <w:jc w:val="left"/>
              <w:rPr>
                <w:rStyle w:val="10"/>
                <w:color w:val="000000"/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Федеральная рабочая программа среднего общего образования Биология (базовый уровень) (для 10–11 классов образовательных организаций)</w:t>
            </w:r>
            <w:r w:rsidRPr="00374B18">
              <w:t xml:space="preserve"> 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>Москва 2023.</w:t>
            </w:r>
          </w:p>
          <w:p w:rsidR="00422303" w:rsidRPr="00374B18" w:rsidRDefault="00AD75A9" w:rsidP="00AD75A9">
            <w:pPr>
              <w:pStyle w:val="a4"/>
              <w:spacing w:line="276" w:lineRule="auto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Биология. Поурочные разработки.10-11 классы. Базовый уровень. Пасечник В. В., Швецов Г. Г., Ефимова Т. М.</w:t>
            </w:r>
            <w:r w:rsidR="00A61D34" w:rsidRPr="00374B18">
              <w:t xml:space="preserve"> Издательство «Просвещение», 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303" w:rsidRPr="00374B18" w:rsidRDefault="00422303" w:rsidP="007B4775">
            <w:pPr>
              <w:pStyle w:val="a4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bCs/>
                <w:color w:val="000000"/>
                <w:sz w:val="24"/>
                <w:szCs w:val="24"/>
              </w:rPr>
              <w:t>Пасечник В.В., Каменский А.А., Рубцов A.M. и другие /Под ред. Пасечника В.В.</w:t>
            </w:r>
          </w:p>
          <w:p w:rsidR="00422303" w:rsidRPr="00374B18" w:rsidRDefault="00422303" w:rsidP="007B47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4B18">
              <w:rPr>
                <w:rStyle w:val="10"/>
                <w:sz w:val="24"/>
                <w:szCs w:val="24"/>
              </w:rPr>
              <w:t xml:space="preserve">Биология 11 класс. </w:t>
            </w:r>
            <w:r w:rsidRPr="00374B18">
              <w:rPr>
                <w:rFonts w:ascii="Times New Roman" w:hAnsi="Times New Roman" w:cs="Times New Roman"/>
              </w:rPr>
              <w:t>Издательство «Просвещение»</w:t>
            </w:r>
          </w:p>
        </w:tc>
      </w:tr>
      <w:tr w:rsidR="00422303" w:rsidRPr="00374B18" w:rsidTr="00ED2784">
        <w:trPr>
          <w:trHeight w:hRule="exact" w:val="3646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2303" w:rsidRPr="00374B18" w:rsidRDefault="00422303" w:rsidP="001D01FC">
            <w:pPr>
              <w:pStyle w:val="a4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303" w:rsidRPr="00374B18" w:rsidRDefault="00422303" w:rsidP="001D01FC">
            <w:pPr>
              <w:pStyle w:val="a4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374B18">
              <w:rPr>
                <w:sz w:val="24"/>
                <w:szCs w:val="24"/>
              </w:rPr>
              <w:t>11</w:t>
            </w:r>
            <w:r w:rsidR="000D01DA" w:rsidRPr="00374B18">
              <w:t xml:space="preserve"> а, </w:t>
            </w:r>
            <w:proofErr w:type="gramStart"/>
            <w:r w:rsidR="000D01DA" w:rsidRPr="00374B18">
              <w:t>б</w:t>
            </w:r>
            <w:proofErr w:type="gramEnd"/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75A9" w:rsidRPr="00374B18" w:rsidRDefault="00AD75A9" w:rsidP="00AD75A9">
            <w:pPr>
              <w:pStyle w:val="a4"/>
              <w:spacing w:after="0" w:line="276" w:lineRule="auto"/>
              <w:jc w:val="left"/>
              <w:rPr>
                <w:rStyle w:val="10"/>
                <w:color w:val="000000"/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Федеральная рабочая программа среднего общего образования Химия (базовый уровень) (для 10–11 классов образовательных организаций)</w:t>
            </w:r>
            <w:r w:rsidRPr="00374B18">
              <w:t xml:space="preserve"> 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>Москва 2023.</w:t>
            </w:r>
          </w:p>
          <w:p w:rsidR="00422303" w:rsidRPr="00374B18" w:rsidRDefault="00AD75A9" w:rsidP="00AD75A9">
            <w:pPr>
              <w:pStyle w:val="a4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sz w:val="24"/>
                <w:szCs w:val="24"/>
              </w:rPr>
              <w:t>Химия. 10-11 классы. Базовый уровень. Примерные рабочие программы. Предметная линия учебников О. С. Габриеляна и др.</w:t>
            </w:r>
            <w:r w:rsidRPr="00374B18">
              <w:t xml:space="preserve"> </w:t>
            </w:r>
            <w:r w:rsidRPr="00374B18">
              <w:rPr>
                <w:sz w:val="24"/>
                <w:szCs w:val="24"/>
              </w:rPr>
              <w:t>Габриелян О. С., Сладков С. А. Издательство «Просвещение».  2022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2303" w:rsidRPr="00374B18" w:rsidRDefault="00422303" w:rsidP="001D01FC">
            <w:pPr>
              <w:pStyle w:val="a4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sz w:val="24"/>
                <w:szCs w:val="24"/>
              </w:rPr>
              <w:t>Химия</w:t>
            </w:r>
            <w:r w:rsidRPr="00374B18">
              <w:rPr>
                <w:sz w:val="24"/>
                <w:szCs w:val="24"/>
              </w:rPr>
              <w:tab/>
              <w:t xml:space="preserve"> 11 класс Издательство «Просвещение» Габриелян О</w:t>
            </w:r>
            <w:r w:rsidR="007B4775" w:rsidRPr="00374B18">
              <w:rPr>
                <w:sz w:val="24"/>
                <w:szCs w:val="24"/>
              </w:rPr>
              <w:t>.</w:t>
            </w:r>
            <w:r w:rsidRPr="00374B18">
              <w:rPr>
                <w:sz w:val="24"/>
                <w:szCs w:val="24"/>
              </w:rPr>
              <w:t xml:space="preserve"> С., </w:t>
            </w:r>
            <w:proofErr w:type="spellStart"/>
            <w:r w:rsidRPr="00374B18">
              <w:rPr>
                <w:sz w:val="24"/>
                <w:szCs w:val="24"/>
              </w:rPr>
              <w:t>Остороумов</w:t>
            </w:r>
            <w:proofErr w:type="spellEnd"/>
            <w:r w:rsidRPr="00374B18">
              <w:rPr>
                <w:sz w:val="24"/>
                <w:szCs w:val="24"/>
              </w:rPr>
              <w:t xml:space="preserve"> И.Г., Сладков С. А.</w:t>
            </w:r>
          </w:p>
        </w:tc>
      </w:tr>
      <w:tr w:rsidR="00422303" w:rsidRPr="00374B18" w:rsidTr="00ED2784">
        <w:trPr>
          <w:trHeight w:hRule="exact" w:val="1743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2303" w:rsidRPr="00374B18" w:rsidRDefault="00422303" w:rsidP="001D01FC">
            <w:pPr>
              <w:pStyle w:val="a4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2303" w:rsidRPr="00374B18" w:rsidRDefault="00422303" w:rsidP="001D01F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>11</w:t>
            </w:r>
            <w:r w:rsidR="000D01DA" w:rsidRPr="00374B18">
              <w:rPr>
                <w:rFonts w:ascii="Times New Roman" w:hAnsi="Times New Roman" w:cs="Times New Roman"/>
              </w:rPr>
              <w:t xml:space="preserve"> а, </w:t>
            </w:r>
            <w:proofErr w:type="gramStart"/>
            <w:r w:rsidR="000D01DA" w:rsidRPr="00374B18">
              <w:rPr>
                <w:rFonts w:ascii="Times New Roman" w:hAnsi="Times New Roman" w:cs="Times New Roman"/>
              </w:rPr>
              <w:t>б</w:t>
            </w:r>
            <w:proofErr w:type="gramEnd"/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2303" w:rsidRPr="00374B18" w:rsidRDefault="00422303" w:rsidP="001D01FC">
            <w:pPr>
              <w:pStyle w:val="a4"/>
              <w:shd w:val="clear" w:color="auto" w:fill="auto"/>
              <w:spacing w:after="0" w:line="276" w:lineRule="auto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 </w:t>
            </w:r>
            <w:r w:rsidR="00AD75A9" w:rsidRPr="00374B18">
              <w:rPr>
                <w:rStyle w:val="10"/>
                <w:color w:val="000000"/>
                <w:sz w:val="24"/>
                <w:szCs w:val="24"/>
              </w:rPr>
              <w:t>Федеральная рабочая программа среднего общего образования Физика (базовый уровень) (для 10–11 классов образовательных организаций)</w:t>
            </w:r>
            <w:r w:rsidR="00AD75A9" w:rsidRPr="00374B18">
              <w:t xml:space="preserve"> </w:t>
            </w:r>
            <w:r w:rsidR="00AD75A9" w:rsidRPr="00374B18">
              <w:rPr>
                <w:rStyle w:val="10"/>
                <w:color w:val="000000"/>
                <w:sz w:val="24"/>
                <w:szCs w:val="24"/>
              </w:rPr>
              <w:t>Москва 2023.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2303" w:rsidRPr="00374B18" w:rsidRDefault="00422303" w:rsidP="001D01F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74B18">
              <w:rPr>
                <w:rFonts w:ascii="Times New Roman" w:hAnsi="Times New Roman" w:cs="Times New Roman"/>
              </w:rPr>
              <w:t>Мякишев</w:t>
            </w:r>
            <w:proofErr w:type="spellEnd"/>
            <w:r w:rsidRPr="00374B18">
              <w:rPr>
                <w:rFonts w:ascii="Times New Roman" w:hAnsi="Times New Roman" w:cs="Times New Roman"/>
              </w:rPr>
              <w:t xml:space="preserve"> Г.Л., </w:t>
            </w:r>
            <w:proofErr w:type="spellStart"/>
            <w:r w:rsidRPr="00374B18">
              <w:rPr>
                <w:rFonts w:ascii="Times New Roman" w:hAnsi="Times New Roman" w:cs="Times New Roman"/>
              </w:rPr>
              <w:t>Буховцев</w:t>
            </w:r>
            <w:proofErr w:type="spellEnd"/>
            <w:r w:rsidRPr="00374B18">
              <w:rPr>
                <w:rFonts w:ascii="Times New Roman" w:hAnsi="Times New Roman" w:cs="Times New Roman"/>
              </w:rPr>
              <w:t xml:space="preserve"> Б.Б., </w:t>
            </w:r>
            <w:proofErr w:type="spellStart"/>
            <w:r w:rsidRPr="00374B18">
              <w:rPr>
                <w:rFonts w:ascii="Times New Roman" w:hAnsi="Times New Roman" w:cs="Times New Roman"/>
              </w:rPr>
              <w:t>Чаругин</w:t>
            </w:r>
            <w:proofErr w:type="spellEnd"/>
            <w:r w:rsidRPr="00374B18">
              <w:rPr>
                <w:rFonts w:ascii="Times New Roman" w:hAnsi="Times New Roman" w:cs="Times New Roman"/>
              </w:rPr>
              <w:t xml:space="preserve"> В.М. под редакцией Парфентьевой Н.А. </w:t>
            </w:r>
            <w:r w:rsidRPr="00374B18">
              <w:rPr>
                <w:rStyle w:val="10"/>
                <w:sz w:val="24"/>
                <w:szCs w:val="24"/>
              </w:rPr>
              <w:t xml:space="preserve">Физика 11класс. </w:t>
            </w:r>
            <w:r w:rsidRPr="00374B18">
              <w:rPr>
                <w:rFonts w:ascii="Times New Roman" w:hAnsi="Times New Roman" w:cs="Times New Roman"/>
              </w:rPr>
              <w:t>Издательство</w:t>
            </w:r>
          </w:p>
          <w:p w:rsidR="00422303" w:rsidRPr="00374B18" w:rsidRDefault="00422303" w:rsidP="001D01FC">
            <w:pPr>
              <w:pStyle w:val="a4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color w:val="000000"/>
                <w:sz w:val="24"/>
                <w:szCs w:val="24"/>
              </w:rPr>
              <w:t>«Просвещение»</w:t>
            </w:r>
          </w:p>
        </w:tc>
      </w:tr>
      <w:tr w:rsidR="00422303" w:rsidRPr="00374B18" w:rsidTr="00ED2784">
        <w:trPr>
          <w:trHeight w:hRule="exact" w:val="2974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2303" w:rsidRPr="00374B18" w:rsidRDefault="00422303" w:rsidP="001D01FC">
            <w:pPr>
              <w:pStyle w:val="a4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2303" w:rsidRPr="00374B18" w:rsidRDefault="00422303" w:rsidP="001D01F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>11</w:t>
            </w:r>
            <w:r w:rsidR="000D01DA" w:rsidRPr="00374B18">
              <w:rPr>
                <w:rFonts w:ascii="Times New Roman" w:hAnsi="Times New Roman" w:cs="Times New Roman"/>
              </w:rPr>
              <w:t xml:space="preserve"> а, </w:t>
            </w:r>
            <w:proofErr w:type="gramStart"/>
            <w:r w:rsidR="000D01DA" w:rsidRPr="00374B18">
              <w:rPr>
                <w:rFonts w:ascii="Times New Roman" w:hAnsi="Times New Roman" w:cs="Times New Roman"/>
              </w:rPr>
              <w:t>б</w:t>
            </w:r>
            <w:proofErr w:type="gramEnd"/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2303" w:rsidRPr="00374B18" w:rsidRDefault="0000201E" w:rsidP="009219C3">
            <w:pPr>
              <w:pStyle w:val="a4"/>
              <w:spacing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Федеральная рабочая программа среднего общего образования Физическая культура (для 10–11 классов образовательных организаций)</w:t>
            </w:r>
            <w:r w:rsidRPr="00374B18">
              <w:t xml:space="preserve"> 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>Москва 2023.</w:t>
            </w:r>
            <w:r w:rsidR="009219C3" w:rsidRPr="00374B18">
              <w:t xml:space="preserve"> </w:t>
            </w:r>
            <w:r w:rsidR="009219C3" w:rsidRPr="00374B18">
              <w:rPr>
                <w:sz w:val="24"/>
                <w:szCs w:val="24"/>
              </w:rPr>
              <w:t>Физическая культура. Методические рекомендации. 10-11 классы. Лях В. И.</w:t>
            </w:r>
            <w:r w:rsidR="009219C3" w:rsidRPr="00374B18">
              <w:t xml:space="preserve"> Издательство «Просвещение», 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303" w:rsidRPr="00374B18" w:rsidRDefault="00422303" w:rsidP="001D01FC">
            <w:pPr>
              <w:pStyle w:val="a4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sz w:val="24"/>
                <w:szCs w:val="24"/>
              </w:rPr>
              <w:t>Физическая</w:t>
            </w:r>
          </w:p>
          <w:p w:rsidR="00422303" w:rsidRPr="00374B18" w:rsidRDefault="00422303" w:rsidP="001D01FC">
            <w:pPr>
              <w:pStyle w:val="a4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sz w:val="24"/>
                <w:szCs w:val="24"/>
              </w:rPr>
              <w:t>Куль</w:t>
            </w:r>
            <w:r w:rsidR="006E00CF" w:rsidRPr="00374B18">
              <w:rPr>
                <w:sz w:val="24"/>
                <w:szCs w:val="24"/>
              </w:rPr>
              <w:t xml:space="preserve">тура 10-11 класс </w:t>
            </w:r>
            <w:r w:rsidR="0000201E" w:rsidRPr="00374B18">
              <w:rPr>
                <w:color w:val="000000"/>
                <w:sz w:val="24"/>
                <w:szCs w:val="24"/>
              </w:rPr>
              <w:t>Лях В.И.</w:t>
            </w:r>
            <w:r w:rsidR="00A7366E" w:rsidRPr="00374B18">
              <w:t xml:space="preserve"> Издательство «Просвещение», 2023</w:t>
            </w:r>
          </w:p>
        </w:tc>
      </w:tr>
      <w:tr w:rsidR="00422303" w:rsidRPr="00374B18" w:rsidTr="00ED2784">
        <w:trPr>
          <w:trHeight w:hRule="exact" w:val="2282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303" w:rsidRPr="00374B18" w:rsidRDefault="006E7760" w:rsidP="001D01FC">
            <w:pPr>
              <w:pStyle w:val="a4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303" w:rsidRPr="00374B18" w:rsidRDefault="00422303" w:rsidP="001D01F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>11</w:t>
            </w:r>
            <w:r w:rsidR="000D01DA" w:rsidRPr="00374B18">
              <w:rPr>
                <w:rFonts w:ascii="Times New Roman" w:hAnsi="Times New Roman" w:cs="Times New Roman"/>
              </w:rPr>
              <w:t xml:space="preserve"> а, </w:t>
            </w:r>
            <w:proofErr w:type="gramStart"/>
            <w:r w:rsidR="000D01DA" w:rsidRPr="00374B18">
              <w:rPr>
                <w:rFonts w:ascii="Times New Roman" w:hAnsi="Times New Roman" w:cs="Times New Roman"/>
              </w:rPr>
              <w:t>б</w:t>
            </w:r>
            <w:proofErr w:type="gramEnd"/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303" w:rsidRPr="00374B18" w:rsidRDefault="00422303" w:rsidP="00D456C4">
            <w:pPr>
              <w:pStyle w:val="a4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 </w:t>
            </w:r>
            <w:r w:rsidR="00D456C4" w:rsidRPr="00374B18">
              <w:rPr>
                <w:rStyle w:val="10"/>
                <w:color w:val="000000"/>
                <w:sz w:val="24"/>
                <w:szCs w:val="24"/>
              </w:rPr>
              <w:t>Федеральная рабочая программа среднего общего образования Основы безопасности и защиты Родины (для 10–11 классов образовательных организаций)</w:t>
            </w:r>
            <w:r w:rsidR="00D456C4" w:rsidRPr="00374B18">
              <w:t xml:space="preserve"> </w:t>
            </w:r>
            <w:r w:rsidR="0000201E" w:rsidRPr="00374B18">
              <w:rPr>
                <w:rStyle w:val="10"/>
                <w:color w:val="000000"/>
                <w:sz w:val="24"/>
                <w:szCs w:val="24"/>
              </w:rPr>
              <w:t>Москва 2024</w:t>
            </w:r>
            <w:r w:rsidR="00D456C4" w:rsidRPr="00374B18">
              <w:rPr>
                <w:rStyle w:val="10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303" w:rsidRPr="00374B18" w:rsidRDefault="00422303" w:rsidP="00AD75A9">
            <w:pPr>
              <w:pStyle w:val="a4"/>
              <w:spacing w:line="276" w:lineRule="auto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Основы безопасности жизнедеятельности Хренников Б.О., Гололобов Н.В., Льняная Л.И., Маслов М.В.; под ред. Егорова С.Н.,</w:t>
            </w:r>
            <w:r w:rsidR="00AD75A9" w:rsidRPr="00374B18">
              <w:rPr>
                <w:rStyle w:val="10"/>
                <w:color w:val="000000"/>
                <w:sz w:val="24"/>
                <w:szCs w:val="24"/>
              </w:rPr>
              <w:t xml:space="preserve"> Издательство «Просвещение»</w:t>
            </w:r>
          </w:p>
        </w:tc>
      </w:tr>
      <w:tr w:rsidR="00422303" w:rsidRPr="00374B18" w:rsidTr="00AD75A9">
        <w:trPr>
          <w:trHeight w:hRule="exact" w:val="3312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2303" w:rsidRPr="00374B18" w:rsidRDefault="00422303" w:rsidP="001D01FC">
            <w:pPr>
              <w:pStyle w:val="a4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2303" w:rsidRPr="00374B18" w:rsidRDefault="00422303" w:rsidP="001D01F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>11</w:t>
            </w:r>
            <w:r w:rsidR="000D01DA" w:rsidRPr="00374B18">
              <w:rPr>
                <w:rFonts w:ascii="Times New Roman" w:hAnsi="Times New Roman" w:cs="Times New Roman"/>
              </w:rPr>
              <w:t xml:space="preserve"> а, </w:t>
            </w:r>
            <w:proofErr w:type="gramStart"/>
            <w:r w:rsidR="000D01DA" w:rsidRPr="00374B18">
              <w:rPr>
                <w:rFonts w:ascii="Times New Roman" w:hAnsi="Times New Roman" w:cs="Times New Roman"/>
              </w:rPr>
              <w:t>б</w:t>
            </w:r>
            <w:proofErr w:type="gramEnd"/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2303" w:rsidRPr="00374B18" w:rsidRDefault="00FB5FC3" w:rsidP="001D01FC">
            <w:pPr>
              <w:pStyle w:val="a4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Федеральная рабочая программа среднего общего образования Информатика (базовый уровень) (для 10–11 классов образовательных организаций)</w:t>
            </w:r>
            <w:r w:rsidRPr="00374B18">
              <w:t xml:space="preserve"> 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>Москва 2023.</w:t>
            </w:r>
            <w:r w:rsidR="00422303" w:rsidRPr="00374B18">
              <w:rPr>
                <w:rStyle w:val="10"/>
                <w:color w:val="000000"/>
                <w:sz w:val="24"/>
                <w:szCs w:val="24"/>
              </w:rPr>
              <w:t xml:space="preserve"> 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 xml:space="preserve">Информатика. Базовый уровень. 10-11 классы. Методическое пособие. </w:t>
            </w:r>
            <w:proofErr w:type="spellStart"/>
            <w:r w:rsidRPr="00374B18">
              <w:rPr>
                <w:rStyle w:val="10"/>
                <w:color w:val="000000"/>
                <w:sz w:val="24"/>
                <w:szCs w:val="24"/>
              </w:rPr>
              <w:t>Босова</w:t>
            </w:r>
            <w:proofErr w:type="spellEnd"/>
            <w:r w:rsidRPr="00374B18">
              <w:rPr>
                <w:rStyle w:val="10"/>
                <w:color w:val="000000"/>
                <w:sz w:val="24"/>
                <w:szCs w:val="24"/>
              </w:rPr>
              <w:t xml:space="preserve"> Л.Л., </w:t>
            </w:r>
            <w:proofErr w:type="spellStart"/>
            <w:r w:rsidRPr="00374B18">
              <w:rPr>
                <w:rStyle w:val="10"/>
                <w:color w:val="000000"/>
                <w:sz w:val="24"/>
                <w:szCs w:val="24"/>
              </w:rPr>
              <w:t>Босова</w:t>
            </w:r>
            <w:proofErr w:type="spellEnd"/>
            <w:r w:rsidRPr="00374B18">
              <w:rPr>
                <w:rStyle w:val="10"/>
                <w:color w:val="000000"/>
                <w:sz w:val="24"/>
                <w:szCs w:val="24"/>
              </w:rPr>
              <w:t xml:space="preserve"> А.Ю.</w:t>
            </w:r>
            <w:r w:rsidR="006E7760" w:rsidRPr="00374B18">
              <w:t xml:space="preserve"> Издательство «Просвещение», 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303" w:rsidRPr="00374B18" w:rsidRDefault="00422303" w:rsidP="001D01F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4B18">
              <w:rPr>
                <w:rStyle w:val="10"/>
                <w:sz w:val="24"/>
                <w:szCs w:val="24"/>
              </w:rPr>
              <w:t xml:space="preserve">Информатика. Базовый уровень: учебник для 11 класса:/ </w:t>
            </w:r>
            <w:proofErr w:type="spellStart"/>
            <w:r w:rsidR="006E7760" w:rsidRPr="00374B18">
              <w:rPr>
                <w:rStyle w:val="10"/>
                <w:sz w:val="24"/>
                <w:szCs w:val="24"/>
              </w:rPr>
              <w:t>Босова</w:t>
            </w:r>
            <w:proofErr w:type="spellEnd"/>
            <w:r w:rsidR="006E7760" w:rsidRPr="00374B18">
              <w:rPr>
                <w:rStyle w:val="10"/>
                <w:sz w:val="24"/>
                <w:szCs w:val="24"/>
              </w:rPr>
              <w:t xml:space="preserve"> Л.Л., </w:t>
            </w:r>
            <w:proofErr w:type="spellStart"/>
            <w:r w:rsidR="006E7760" w:rsidRPr="00374B18">
              <w:rPr>
                <w:rStyle w:val="10"/>
                <w:sz w:val="24"/>
                <w:szCs w:val="24"/>
              </w:rPr>
              <w:t>Босова</w:t>
            </w:r>
            <w:proofErr w:type="spellEnd"/>
            <w:r w:rsidR="006E7760" w:rsidRPr="00374B18">
              <w:rPr>
                <w:rStyle w:val="10"/>
                <w:sz w:val="24"/>
                <w:szCs w:val="24"/>
              </w:rPr>
              <w:t xml:space="preserve"> А.Ю.</w:t>
            </w:r>
            <w:r w:rsidR="006E7760" w:rsidRPr="00374B18">
              <w:t xml:space="preserve"> </w:t>
            </w:r>
            <w:r w:rsidRPr="00374B18">
              <w:rPr>
                <w:rFonts w:ascii="Times New Roman" w:hAnsi="Times New Roman" w:cs="Times New Roman"/>
              </w:rPr>
              <w:t>Издательство «Просвещение»</w:t>
            </w:r>
            <w:r w:rsidRPr="00374B18">
              <w:rPr>
                <w:rStyle w:val="10"/>
                <w:sz w:val="24"/>
                <w:szCs w:val="24"/>
              </w:rPr>
              <w:t xml:space="preserve"> </w:t>
            </w:r>
          </w:p>
        </w:tc>
      </w:tr>
      <w:tr w:rsidR="000D01DA" w:rsidRPr="00C54EDC" w:rsidTr="00006929">
        <w:trPr>
          <w:trHeight w:hRule="exact" w:val="7133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01DA" w:rsidRPr="00374B18" w:rsidRDefault="000D01DA" w:rsidP="00006929">
            <w:pPr>
              <w:pStyle w:val="a4"/>
              <w:shd w:val="clear" w:color="auto" w:fill="auto"/>
              <w:spacing w:after="0" w:line="276" w:lineRule="auto"/>
              <w:rPr>
                <w:rStyle w:val="10"/>
                <w:color w:val="000000"/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01DA" w:rsidRPr="00374B18" w:rsidRDefault="000D01DA" w:rsidP="008B17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4B18">
              <w:rPr>
                <w:rFonts w:ascii="Times New Roman" w:hAnsi="Times New Roman" w:cs="Times New Roman"/>
              </w:rPr>
              <w:t xml:space="preserve">11 а, </w:t>
            </w:r>
            <w:proofErr w:type="gramStart"/>
            <w:r w:rsidRPr="00374B18">
              <w:rPr>
                <w:rFonts w:ascii="Times New Roman" w:hAnsi="Times New Roman" w:cs="Times New Roman"/>
              </w:rPr>
              <w:t>б</w:t>
            </w:r>
            <w:proofErr w:type="gramEnd"/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01DA" w:rsidRPr="00374B18" w:rsidRDefault="008B1791" w:rsidP="00D342BD">
            <w:pPr>
              <w:pStyle w:val="a4"/>
              <w:spacing w:line="276" w:lineRule="auto"/>
              <w:jc w:val="left"/>
              <w:rPr>
                <w:rStyle w:val="10"/>
                <w:color w:val="000000"/>
                <w:sz w:val="24"/>
                <w:szCs w:val="24"/>
              </w:rPr>
            </w:pPr>
            <w:proofErr w:type="gramStart"/>
            <w:r w:rsidRPr="00374B18">
              <w:rPr>
                <w:rStyle w:val="10"/>
                <w:color w:val="000000"/>
                <w:sz w:val="24"/>
                <w:szCs w:val="24"/>
              </w:rPr>
              <w:t>Федеральная рабочая программа среднего общего образования География (базовый уровень) (для 10–11 классов образовательных организаций)</w:t>
            </w:r>
            <w:r w:rsidRPr="00374B18">
              <w:t xml:space="preserve"> </w:t>
            </w:r>
            <w:r w:rsidRPr="00374B18">
              <w:rPr>
                <w:rStyle w:val="10"/>
                <w:color w:val="000000"/>
                <w:sz w:val="24"/>
                <w:szCs w:val="24"/>
              </w:rPr>
              <w:t>с изменениями в соответствии с приказом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образования».</w:t>
            </w:r>
            <w:proofErr w:type="gramEnd"/>
            <w:r w:rsidRPr="00374B18">
              <w:rPr>
                <w:rStyle w:val="10"/>
                <w:color w:val="000000"/>
                <w:sz w:val="24"/>
                <w:szCs w:val="24"/>
              </w:rPr>
              <w:t xml:space="preserve"> Москва 2024.</w:t>
            </w:r>
          </w:p>
          <w:p w:rsidR="008B1791" w:rsidRPr="00374B18" w:rsidRDefault="008B1791" w:rsidP="00D342BD">
            <w:pPr>
              <w:pStyle w:val="a4"/>
              <w:spacing w:line="276" w:lineRule="auto"/>
              <w:jc w:val="left"/>
              <w:rPr>
                <w:rStyle w:val="10"/>
                <w:color w:val="000000"/>
                <w:sz w:val="24"/>
                <w:szCs w:val="24"/>
              </w:rPr>
            </w:pPr>
            <w:r w:rsidRPr="00374B18">
              <w:rPr>
                <w:rStyle w:val="10"/>
                <w:color w:val="000000"/>
                <w:sz w:val="24"/>
                <w:szCs w:val="24"/>
              </w:rPr>
              <w:t>География. Поурочные разработки. 10-11 классы. Базовый и углубленный уровни.</w:t>
            </w:r>
            <w:r w:rsidR="00D342BD" w:rsidRPr="00374B18">
              <w:t xml:space="preserve"> </w:t>
            </w:r>
            <w:r w:rsidR="00D342BD" w:rsidRPr="00374B18">
              <w:rPr>
                <w:rStyle w:val="10"/>
                <w:color w:val="000000"/>
                <w:sz w:val="24"/>
                <w:szCs w:val="24"/>
              </w:rPr>
              <w:t>Н. О. Верещагина, В. Д. Сухоруков. Издательство «Просвещение», 2023.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791" w:rsidRPr="00374B18" w:rsidRDefault="008B1791" w:rsidP="00374B18">
            <w:pPr>
              <w:spacing w:line="276" w:lineRule="auto"/>
              <w:rPr>
                <w:rFonts w:ascii="Times New Roman" w:hAnsi="Times New Roman"/>
              </w:rPr>
            </w:pPr>
            <w:r w:rsidRPr="00374B18">
              <w:rPr>
                <w:rStyle w:val="10"/>
                <w:sz w:val="24"/>
                <w:szCs w:val="24"/>
              </w:rPr>
              <w:t xml:space="preserve">География. </w:t>
            </w:r>
            <w:proofErr w:type="gramStart"/>
            <w:r w:rsidRPr="00374B18">
              <w:rPr>
                <w:rFonts w:ascii="Times New Roman" w:eastAsiaTheme="minorEastAsia" w:hAnsi="Times New Roman"/>
              </w:rPr>
              <w:t>Гладкий</w:t>
            </w:r>
            <w:proofErr w:type="gramEnd"/>
            <w:r w:rsidRPr="00374B18">
              <w:rPr>
                <w:rFonts w:ascii="Times New Roman" w:eastAsiaTheme="minorEastAsia" w:hAnsi="Times New Roman"/>
              </w:rPr>
              <w:t xml:space="preserve"> Ю.Н., Николина В.В.</w:t>
            </w:r>
            <w:r w:rsidRPr="00374B18">
              <w:rPr>
                <w:rFonts w:ascii="Times New Roman" w:hAnsi="Times New Roman"/>
              </w:rPr>
              <w:t xml:space="preserve"> Издательство</w:t>
            </w:r>
          </w:p>
          <w:p w:rsidR="000D01DA" w:rsidRPr="00374B18" w:rsidRDefault="008B1791" w:rsidP="00374B18">
            <w:pPr>
              <w:spacing w:line="276" w:lineRule="auto"/>
              <w:rPr>
                <w:rStyle w:val="10"/>
                <w:sz w:val="24"/>
                <w:szCs w:val="24"/>
              </w:rPr>
            </w:pPr>
            <w:r w:rsidRPr="00374B18">
              <w:rPr>
                <w:rFonts w:ascii="Times New Roman" w:hAnsi="Times New Roman"/>
              </w:rPr>
              <w:t>«Просвещение»</w:t>
            </w:r>
          </w:p>
        </w:tc>
      </w:tr>
    </w:tbl>
    <w:p w:rsidR="00CB0A7F" w:rsidRPr="00C54EDC" w:rsidRDefault="00CB0A7F" w:rsidP="008B1791">
      <w:pPr>
        <w:spacing w:line="276" w:lineRule="auto"/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sectPr w:rsidR="00CB0A7F" w:rsidRPr="00C54EDC" w:rsidSect="009B3A86">
      <w:footerReference w:type="default" r:id="rId9"/>
      <w:pgSz w:w="11906" w:h="16838"/>
      <w:pgMar w:top="720" w:right="720" w:bottom="567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4B6" w:rsidRDefault="00DB44B6" w:rsidP="00CB0A7F">
      <w:r>
        <w:separator/>
      </w:r>
    </w:p>
  </w:endnote>
  <w:endnote w:type="continuationSeparator" w:id="0">
    <w:p w:rsidR="00DB44B6" w:rsidRDefault="00DB44B6" w:rsidP="00CB0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348722247"/>
      <w:docPartObj>
        <w:docPartGallery w:val="Page Numbers (Bottom of Page)"/>
        <w:docPartUnique/>
      </w:docPartObj>
    </w:sdtPr>
    <w:sdtContent>
      <w:p w:rsidR="00DB44B6" w:rsidRPr="007B4775" w:rsidRDefault="00DB44B6">
        <w:pPr>
          <w:pStyle w:val="a8"/>
          <w:jc w:val="right"/>
          <w:rPr>
            <w:rFonts w:ascii="Times New Roman" w:hAnsi="Times New Roman" w:cs="Times New Roman"/>
          </w:rPr>
        </w:pPr>
        <w:r w:rsidRPr="007B4775">
          <w:rPr>
            <w:rFonts w:ascii="Times New Roman" w:hAnsi="Times New Roman" w:cs="Times New Roman"/>
          </w:rPr>
          <w:fldChar w:fldCharType="begin"/>
        </w:r>
        <w:r w:rsidRPr="007B4775">
          <w:rPr>
            <w:rFonts w:ascii="Times New Roman" w:hAnsi="Times New Roman" w:cs="Times New Roman"/>
          </w:rPr>
          <w:instrText>PAGE   \* MERGEFORMAT</w:instrText>
        </w:r>
        <w:r w:rsidRPr="007B4775">
          <w:rPr>
            <w:rFonts w:ascii="Times New Roman" w:hAnsi="Times New Roman" w:cs="Times New Roman"/>
          </w:rPr>
          <w:fldChar w:fldCharType="separate"/>
        </w:r>
        <w:r w:rsidR="00727EBA">
          <w:rPr>
            <w:rFonts w:ascii="Times New Roman" w:hAnsi="Times New Roman" w:cs="Times New Roman"/>
            <w:noProof/>
          </w:rPr>
          <w:t>1</w:t>
        </w:r>
        <w:r w:rsidRPr="007B4775">
          <w:rPr>
            <w:rFonts w:ascii="Times New Roman" w:hAnsi="Times New Roman" w:cs="Times New Roman"/>
          </w:rPr>
          <w:fldChar w:fldCharType="end"/>
        </w:r>
      </w:p>
    </w:sdtContent>
  </w:sdt>
  <w:p w:rsidR="00DB44B6" w:rsidRDefault="00DB44B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4B6" w:rsidRDefault="00DB44B6" w:rsidP="00CB0A7F">
      <w:r>
        <w:separator/>
      </w:r>
    </w:p>
  </w:footnote>
  <w:footnote w:type="continuationSeparator" w:id="0">
    <w:p w:rsidR="00DB44B6" w:rsidRDefault="00DB44B6" w:rsidP="00CB0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5">
    <w:nsid w:val="336C628E"/>
    <w:multiLevelType w:val="multilevel"/>
    <w:tmpl w:val="5CA0F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466C2F"/>
    <w:multiLevelType w:val="multilevel"/>
    <w:tmpl w:val="20829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F70"/>
    <w:rsid w:val="0000201E"/>
    <w:rsid w:val="00006929"/>
    <w:rsid w:val="00010D33"/>
    <w:rsid w:val="00030923"/>
    <w:rsid w:val="000A52EC"/>
    <w:rsid w:val="000B5710"/>
    <w:rsid w:val="000C0500"/>
    <w:rsid w:val="000C6084"/>
    <w:rsid w:val="000D01DA"/>
    <w:rsid w:val="000E1219"/>
    <w:rsid w:val="000E2DF7"/>
    <w:rsid w:val="000E4CA6"/>
    <w:rsid w:val="000F500F"/>
    <w:rsid w:val="000F5DBC"/>
    <w:rsid w:val="00100C5D"/>
    <w:rsid w:val="001022E4"/>
    <w:rsid w:val="0010590E"/>
    <w:rsid w:val="00110DB3"/>
    <w:rsid w:val="00112177"/>
    <w:rsid w:val="00123A0E"/>
    <w:rsid w:val="00125C58"/>
    <w:rsid w:val="00131BF1"/>
    <w:rsid w:val="001354EF"/>
    <w:rsid w:val="0014083A"/>
    <w:rsid w:val="00145D3F"/>
    <w:rsid w:val="001644A4"/>
    <w:rsid w:val="0016627C"/>
    <w:rsid w:val="001907A6"/>
    <w:rsid w:val="00193DB8"/>
    <w:rsid w:val="00197624"/>
    <w:rsid w:val="001A044E"/>
    <w:rsid w:val="001A32D0"/>
    <w:rsid w:val="001B36F2"/>
    <w:rsid w:val="001B5F8B"/>
    <w:rsid w:val="001C3553"/>
    <w:rsid w:val="001D01FC"/>
    <w:rsid w:val="001D5250"/>
    <w:rsid w:val="001E2683"/>
    <w:rsid w:val="00204035"/>
    <w:rsid w:val="002157C4"/>
    <w:rsid w:val="002201F3"/>
    <w:rsid w:val="002308DE"/>
    <w:rsid w:val="00234934"/>
    <w:rsid w:val="002548AE"/>
    <w:rsid w:val="00255DC0"/>
    <w:rsid w:val="002607B9"/>
    <w:rsid w:val="002672BA"/>
    <w:rsid w:val="00267692"/>
    <w:rsid w:val="00281F34"/>
    <w:rsid w:val="00283FA3"/>
    <w:rsid w:val="002872EB"/>
    <w:rsid w:val="002938A0"/>
    <w:rsid w:val="00294593"/>
    <w:rsid w:val="002A2438"/>
    <w:rsid w:val="002C1E79"/>
    <w:rsid w:val="002C3A30"/>
    <w:rsid w:val="002D071F"/>
    <w:rsid w:val="002F399E"/>
    <w:rsid w:val="00300AEE"/>
    <w:rsid w:val="00303DF2"/>
    <w:rsid w:val="00332CAF"/>
    <w:rsid w:val="00334564"/>
    <w:rsid w:val="003451A2"/>
    <w:rsid w:val="0037102F"/>
    <w:rsid w:val="00374B18"/>
    <w:rsid w:val="003849A6"/>
    <w:rsid w:val="00385103"/>
    <w:rsid w:val="003A0F29"/>
    <w:rsid w:val="003A3B69"/>
    <w:rsid w:val="003D7376"/>
    <w:rsid w:val="003F1BAD"/>
    <w:rsid w:val="003F27C7"/>
    <w:rsid w:val="0042099E"/>
    <w:rsid w:val="00421887"/>
    <w:rsid w:val="00422303"/>
    <w:rsid w:val="00431CBC"/>
    <w:rsid w:val="004331FB"/>
    <w:rsid w:val="00447EF2"/>
    <w:rsid w:val="004549B1"/>
    <w:rsid w:val="00466D75"/>
    <w:rsid w:val="0048785B"/>
    <w:rsid w:val="0049732C"/>
    <w:rsid w:val="004A2606"/>
    <w:rsid w:val="004B3B07"/>
    <w:rsid w:val="004B4241"/>
    <w:rsid w:val="004B7A43"/>
    <w:rsid w:val="004E45CB"/>
    <w:rsid w:val="004F193B"/>
    <w:rsid w:val="004F2B11"/>
    <w:rsid w:val="004F757B"/>
    <w:rsid w:val="00507031"/>
    <w:rsid w:val="00521CBC"/>
    <w:rsid w:val="00531B48"/>
    <w:rsid w:val="00534341"/>
    <w:rsid w:val="00535962"/>
    <w:rsid w:val="0054328B"/>
    <w:rsid w:val="00547D83"/>
    <w:rsid w:val="0055021A"/>
    <w:rsid w:val="00552FA4"/>
    <w:rsid w:val="00555AA5"/>
    <w:rsid w:val="00571CEA"/>
    <w:rsid w:val="00572595"/>
    <w:rsid w:val="00572E3F"/>
    <w:rsid w:val="00576CD1"/>
    <w:rsid w:val="0057753B"/>
    <w:rsid w:val="00584F9A"/>
    <w:rsid w:val="00590AC3"/>
    <w:rsid w:val="005937BB"/>
    <w:rsid w:val="005A0139"/>
    <w:rsid w:val="005A2632"/>
    <w:rsid w:val="005A292C"/>
    <w:rsid w:val="005B45AF"/>
    <w:rsid w:val="005F7DD2"/>
    <w:rsid w:val="006018BA"/>
    <w:rsid w:val="00620187"/>
    <w:rsid w:val="00623B26"/>
    <w:rsid w:val="00661C18"/>
    <w:rsid w:val="00663BD6"/>
    <w:rsid w:val="0068670A"/>
    <w:rsid w:val="006A7304"/>
    <w:rsid w:val="006B6A49"/>
    <w:rsid w:val="006C7A9E"/>
    <w:rsid w:val="006E00CF"/>
    <w:rsid w:val="006E0EAE"/>
    <w:rsid w:val="006E1B59"/>
    <w:rsid w:val="006E7760"/>
    <w:rsid w:val="006F4A92"/>
    <w:rsid w:val="00721C33"/>
    <w:rsid w:val="00727EBA"/>
    <w:rsid w:val="007336B9"/>
    <w:rsid w:val="0074703A"/>
    <w:rsid w:val="00747D57"/>
    <w:rsid w:val="00750B2B"/>
    <w:rsid w:val="007706A6"/>
    <w:rsid w:val="00770F70"/>
    <w:rsid w:val="00782DFA"/>
    <w:rsid w:val="007B0D91"/>
    <w:rsid w:val="007B4775"/>
    <w:rsid w:val="007D7A22"/>
    <w:rsid w:val="007E57DC"/>
    <w:rsid w:val="00804944"/>
    <w:rsid w:val="00821741"/>
    <w:rsid w:val="00837CBB"/>
    <w:rsid w:val="008429AF"/>
    <w:rsid w:val="0084757F"/>
    <w:rsid w:val="00872E00"/>
    <w:rsid w:val="00881029"/>
    <w:rsid w:val="00884EDE"/>
    <w:rsid w:val="00885889"/>
    <w:rsid w:val="0089708F"/>
    <w:rsid w:val="008A1128"/>
    <w:rsid w:val="008A6339"/>
    <w:rsid w:val="008B1791"/>
    <w:rsid w:val="008B4603"/>
    <w:rsid w:val="008B7222"/>
    <w:rsid w:val="008C2096"/>
    <w:rsid w:val="008C237C"/>
    <w:rsid w:val="008C423C"/>
    <w:rsid w:val="008D7605"/>
    <w:rsid w:val="008E07F4"/>
    <w:rsid w:val="008E501E"/>
    <w:rsid w:val="008F2AF9"/>
    <w:rsid w:val="008F5E3C"/>
    <w:rsid w:val="00910FD5"/>
    <w:rsid w:val="0091614D"/>
    <w:rsid w:val="009219C3"/>
    <w:rsid w:val="0092311B"/>
    <w:rsid w:val="00927929"/>
    <w:rsid w:val="009323D4"/>
    <w:rsid w:val="00936865"/>
    <w:rsid w:val="00945563"/>
    <w:rsid w:val="00951E0D"/>
    <w:rsid w:val="0096481C"/>
    <w:rsid w:val="00976948"/>
    <w:rsid w:val="00980D23"/>
    <w:rsid w:val="00996190"/>
    <w:rsid w:val="00997066"/>
    <w:rsid w:val="009A44F3"/>
    <w:rsid w:val="009B3885"/>
    <w:rsid w:val="009B3A86"/>
    <w:rsid w:val="009B5B67"/>
    <w:rsid w:val="009D10C3"/>
    <w:rsid w:val="009F4DC5"/>
    <w:rsid w:val="009F4E4A"/>
    <w:rsid w:val="00A12E78"/>
    <w:rsid w:val="00A33AF6"/>
    <w:rsid w:val="00A40B9A"/>
    <w:rsid w:val="00A50AAD"/>
    <w:rsid w:val="00A50EA2"/>
    <w:rsid w:val="00A61D34"/>
    <w:rsid w:val="00A733A0"/>
    <w:rsid w:val="00A7366E"/>
    <w:rsid w:val="00A859E9"/>
    <w:rsid w:val="00A931BE"/>
    <w:rsid w:val="00A97867"/>
    <w:rsid w:val="00AA4E0B"/>
    <w:rsid w:val="00AA7947"/>
    <w:rsid w:val="00AD3C5D"/>
    <w:rsid w:val="00AD75A9"/>
    <w:rsid w:val="00B244AF"/>
    <w:rsid w:val="00B253A1"/>
    <w:rsid w:val="00B30A75"/>
    <w:rsid w:val="00B56014"/>
    <w:rsid w:val="00B6714C"/>
    <w:rsid w:val="00BB4865"/>
    <w:rsid w:val="00BD040F"/>
    <w:rsid w:val="00BD44FF"/>
    <w:rsid w:val="00BD6B89"/>
    <w:rsid w:val="00BE1C27"/>
    <w:rsid w:val="00BF0B60"/>
    <w:rsid w:val="00BF25AF"/>
    <w:rsid w:val="00C04525"/>
    <w:rsid w:val="00C12FC2"/>
    <w:rsid w:val="00C23A86"/>
    <w:rsid w:val="00C306EE"/>
    <w:rsid w:val="00C54EDC"/>
    <w:rsid w:val="00C55CB0"/>
    <w:rsid w:val="00C60C10"/>
    <w:rsid w:val="00C82A60"/>
    <w:rsid w:val="00C83CD1"/>
    <w:rsid w:val="00C97142"/>
    <w:rsid w:val="00CA2B01"/>
    <w:rsid w:val="00CB0A7F"/>
    <w:rsid w:val="00CB2319"/>
    <w:rsid w:val="00CB7BF2"/>
    <w:rsid w:val="00CC782E"/>
    <w:rsid w:val="00CD240A"/>
    <w:rsid w:val="00CD65DF"/>
    <w:rsid w:val="00CF0968"/>
    <w:rsid w:val="00D1502B"/>
    <w:rsid w:val="00D2146C"/>
    <w:rsid w:val="00D3225B"/>
    <w:rsid w:val="00D342BD"/>
    <w:rsid w:val="00D3546B"/>
    <w:rsid w:val="00D372DD"/>
    <w:rsid w:val="00D456C4"/>
    <w:rsid w:val="00D76198"/>
    <w:rsid w:val="00D8754B"/>
    <w:rsid w:val="00D96DEA"/>
    <w:rsid w:val="00D97E0C"/>
    <w:rsid w:val="00DB0699"/>
    <w:rsid w:val="00DB0DBC"/>
    <w:rsid w:val="00DB44B6"/>
    <w:rsid w:val="00DC2404"/>
    <w:rsid w:val="00DC7DD7"/>
    <w:rsid w:val="00DF7FCF"/>
    <w:rsid w:val="00E14D9D"/>
    <w:rsid w:val="00E354A7"/>
    <w:rsid w:val="00E40231"/>
    <w:rsid w:val="00E43B21"/>
    <w:rsid w:val="00E46ED3"/>
    <w:rsid w:val="00E54032"/>
    <w:rsid w:val="00E569D6"/>
    <w:rsid w:val="00E57BFF"/>
    <w:rsid w:val="00E6632E"/>
    <w:rsid w:val="00E728C8"/>
    <w:rsid w:val="00E7641F"/>
    <w:rsid w:val="00E902F1"/>
    <w:rsid w:val="00E93EA8"/>
    <w:rsid w:val="00EB02B7"/>
    <w:rsid w:val="00EB5A60"/>
    <w:rsid w:val="00EB6840"/>
    <w:rsid w:val="00EC761C"/>
    <w:rsid w:val="00ED2784"/>
    <w:rsid w:val="00ED2FED"/>
    <w:rsid w:val="00EE3678"/>
    <w:rsid w:val="00EE6496"/>
    <w:rsid w:val="00EE7C7C"/>
    <w:rsid w:val="00EF17FC"/>
    <w:rsid w:val="00EF7663"/>
    <w:rsid w:val="00F03F69"/>
    <w:rsid w:val="00F12E3C"/>
    <w:rsid w:val="00F1376A"/>
    <w:rsid w:val="00F33125"/>
    <w:rsid w:val="00F47519"/>
    <w:rsid w:val="00F558BA"/>
    <w:rsid w:val="00F60D87"/>
    <w:rsid w:val="00F6212F"/>
    <w:rsid w:val="00F6495F"/>
    <w:rsid w:val="00F835C4"/>
    <w:rsid w:val="00F97767"/>
    <w:rsid w:val="00FA0278"/>
    <w:rsid w:val="00FB58FB"/>
    <w:rsid w:val="00FB5FC3"/>
    <w:rsid w:val="00FC4645"/>
    <w:rsid w:val="00FD2FEA"/>
    <w:rsid w:val="00FF2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FCF"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1">
    <w:name w:val="Основной текст Знак1"/>
    <w:basedOn w:val="a0"/>
    <w:link w:val="a4"/>
    <w:uiPriority w:val="99"/>
    <w:rPr>
      <w:rFonts w:ascii="Times New Roman" w:hAnsi="Times New Roman" w:cs="Times New Roman"/>
      <w:spacing w:val="1"/>
      <w:sz w:val="25"/>
      <w:szCs w:val="25"/>
      <w:u w:val="none"/>
    </w:rPr>
  </w:style>
  <w:style w:type="character" w:customStyle="1" w:styleId="10">
    <w:name w:val="Основной текст + 10"/>
    <w:aliases w:val="5 pt,Интервал 0 pt"/>
    <w:basedOn w:val="1"/>
    <w:uiPriority w:val="99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BookmanOldStyle">
    <w:name w:val="Основной текст + Bookman Old Style"/>
    <w:aliases w:val="11,5 pt2,Интервал 0 pt2"/>
    <w:basedOn w:val="1"/>
    <w:uiPriority w:val="99"/>
    <w:rPr>
      <w:rFonts w:ascii="Bookman Old Style" w:hAnsi="Bookman Old Style" w:cs="Bookman Old Style"/>
      <w:noProof/>
      <w:spacing w:val="0"/>
      <w:sz w:val="23"/>
      <w:szCs w:val="23"/>
      <w:u w:val="none"/>
    </w:rPr>
  </w:style>
  <w:style w:type="character" w:customStyle="1" w:styleId="Dotum">
    <w:name w:val="Основной текст + Dotum"/>
    <w:aliases w:val="9,5 pt1,Интервал 0 pt1"/>
    <w:basedOn w:val="1"/>
    <w:uiPriority w:val="99"/>
    <w:rPr>
      <w:rFonts w:ascii="Dotum" w:eastAsia="Dotum" w:hAnsi="Times New Roman" w:cs="Dotum"/>
      <w:noProof/>
      <w:spacing w:val="0"/>
      <w:sz w:val="19"/>
      <w:szCs w:val="19"/>
      <w:u w:val="none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color w:val="auto"/>
      <w:spacing w:val="1"/>
      <w:sz w:val="25"/>
      <w:szCs w:val="25"/>
    </w:rPr>
  </w:style>
  <w:style w:type="character" w:customStyle="1" w:styleId="a5">
    <w:name w:val="Основной текст Знак"/>
    <w:basedOn w:val="a0"/>
    <w:uiPriority w:val="99"/>
    <w:semiHidden/>
    <w:rPr>
      <w:rFonts w:cs="Courier New"/>
      <w:color w:val="000000"/>
    </w:rPr>
  </w:style>
  <w:style w:type="character" w:customStyle="1" w:styleId="c8">
    <w:name w:val="c8"/>
    <w:basedOn w:val="a0"/>
    <w:rsid w:val="0054328B"/>
  </w:style>
  <w:style w:type="paragraph" w:styleId="a6">
    <w:name w:val="header"/>
    <w:basedOn w:val="a"/>
    <w:link w:val="a7"/>
    <w:uiPriority w:val="99"/>
    <w:unhideWhenUsed/>
    <w:rsid w:val="00CB0A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B0A7F"/>
    <w:rPr>
      <w:rFonts w:cs="Courier New"/>
      <w:color w:val="000000"/>
    </w:rPr>
  </w:style>
  <w:style w:type="paragraph" w:styleId="a8">
    <w:name w:val="footer"/>
    <w:basedOn w:val="a"/>
    <w:link w:val="a9"/>
    <w:uiPriority w:val="99"/>
    <w:unhideWhenUsed/>
    <w:rsid w:val="00CB0A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B0A7F"/>
    <w:rPr>
      <w:rFonts w:cs="Courier New"/>
      <w:color w:val="000000"/>
    </w:rPr>
  </w:style>
  <w:style w:type="character" w:customStyle="1" w:styleId="characteristicitemvalue1rdvo">
    <w:name w:val="characteristicitem_value__1rdvo"/>
    <w:basedOn w:val="a0"/>
    <w:rsid w:val="00EE3678"/>
  </w:style>
  <w:style w:type="character" w:customStyle="1" w:styleId="characteristicitemtitlexrch7">
    <w:name w:val="characteristicitem_title__xrch7"/>
    <w:basedOn w:val="a0"/>
    <w:rsid w:val="00EE36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FCF"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1">
    <w:name w:val="Основной текст Знак1"/>
    <w:basedOn w:val="a0"/>
    <w:link w:val="a4"/>
    <w:uiPriority w:val="99"/>
    <w:rPr>
      <w:rFonts w:ascii="Times New Roman" w:hAnsi="Times New Roman" w:cs="Times New Roman"/>
      <w:spacing w:val="1"/>
      <w:sz w:val="25"/>
      <w:szCs w:val="25"/>
      <w:u w:val="none"/>
    </w:rPr>
  </w:style>
  <w:style w:type="character" w:customStyle="1" w:styleId="10">
    <w:name w:val="Основной текст + 10"/>
    <w:aliases w:val="5 pt,Интервал 0 pt"/>
    <w:basedOn w:val="1"/>
    <w:uiPriority w:val="99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BookmanOldStyle">
    <w:name w:val="Основной текст + Bookman Old Style"/>
    <w:aliases w:val="11,5 pt2,Интервал 0 pt2"/>
    <w:basedOn w:val="1"/>
    <w:uiPriority w:val="99"/>
    <w:rPr>
      <w:rFonts w:ascii="Bookman Old Style" w:hAnsi="Bookman Old Style" w:cs="Bookman Old Style"/>
      <w:noProof/>
      <w:spacing w:val="0"/>
      <w:sz w:val="23"/>
      <w:szCs w:val="23"/>
      <w:u w:val="none"/>
    </w:rPr>
  </w:style>
  <w:style w:type="character" w:customStyle="1" w:styleId="Dotum">
    <w:name w:val="Основной текст + Dotum"/>
    <w:aliases w:val="9,5 pt1,Интервал 0 pt1"/>
    <w:basedOn w:val="1"/>
    <w:uiPriority w:val="99"/>
    <w:rPr>
      <w:rFonts w:ascii="Dotum" w:eastAsia="Dotum" w:hAnsi="Times New Roman" w:cs="Dotum"/>
      <w:noProof/>
      <w:spacing w:val="0"/>
      <w:sz w:val="19"/>
      <w:szCs w:val="19"/>
      <w:u w:val="none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color w:val="auto"/>
      <w:spacing w:val="1"/>
      <w:sz w:val="25"/>
      <w:szCs w:val="25"/>
    </w:rPr>
  </w:style>
  <w:style w:type="character" w:customStyle="1" w:styleId="a5">
    <w:name w:val="Основной текст Знак"/>
    <w:basedOn w:val="a0"/>
    <w:uiPriority w:val="99"/>
    <w:semiHidden/>
    <w:rPr>
      <w:rFonts w:cs="Courier New"/>
      <w:color w:val="000000"/>
    </w:rPr>
  </w:style>
  <w:style w:type="character" w:customStyle="1" w:styleId="c8">
    <w:name w:val="c8"/>
    <w:basedOn w:val="a0"/>
    <w:rsid w:val="0054328B"/>
  </w:style>
  <w:style w:type="paragraph" w:styleId="a6">
    <w:name w:val="header"/>
    <w:basedOn w:val="a"/>
    <w:link w:val="a7"/>
    <w:uiPriority w:val="99"/>
    <w:unhideWhenUsed/>
    <w:rsid w:val="00CB0A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B0A7F"/>
    <w:rPr>
      <w:rFonts w:cs="Courier New"/>
      <w:color w:val="000000"/>
    </w:rPr>
  </w:style>
  <w:style w:type="paragraph" w:styleId="a8">
    <w:name w:val="footer"/>
    <w:basedOn w:val="a"/>
    <w:link w:val="a9"/>
    <w:uiPriority w:val="99"/>
    <w:unhideWhenUsed/>
    <w:rsid w:val="00CB0A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B0A7F"/>
    <w:rPr>
      <w:rFonts w:cs="Courier New"/>
      <w:color w:val="000000"/>
    </w:rPr>
  </w:style>
  <w:style w:type="character" w:customStyle="1" w:styleId="characteristicitemvalue1rdvo">
    <w:name w:val="characteristicitem_value__1rdvo"/>
    <w:basedOn w:val="a0"/>
    <w:rsid w:val="00EE3678"/>
  </w:style>
  <w:style w:type="character" w:customStyle="1" w:styleId="characteristicitemtitlexrch7">
    <w:name w:val="characteristicitem_title__xrch7"/>
    <w:basedOn w:val="a0"/>
    <w:rsid w:val="00EE3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AD61C-8A5B-4FFD-9C38-B5BACEFF0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2834</TotalTime>
  <Pages>33</Pages>
  <Words>6737</Words>
  <Characters>44481</Characters>
  <Application>Microsoft Office Word</Application>
  <DocSecurity>0</DocSecurity>
  <Lines>370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Ковалев</cp:lastModifiedBy>
  <cp:revision>121</cp:revision>
  <dcterms:created xsi:type="dcterms:W3CDTF">2023-09-25T10:06:00Z</dcterms:created>
  <dcterms:modified xsi:type="dcterms:W3CDTF">2024-09-21T18:12:00Z</dcterms:modified>
</cp:coreProperties>
</file>