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5040D">
      <w:pPr>
        <w:spacing w:before="0" w:after="0" w:line="408" w:lineRule="auto"/>
        <w:ind w:left="120"/>
        <w:jc w:val="center"/>
      </w:pPr>
      <w:bookmarkStart w:id="0" w:name="block-46697337"/>
      <w:r>
        <w:rPr>
          <w:rFonts w:ascii="Times New Roman" w:hAnsi="Times New Roman"/>
          <w:b/>
          <w:i w:val="0"/>
          <w:color w:val="000000"/>
          <w:sz w:val="28"/>
        </w:rPr>
        <w:t>МИНИСТЕРСТВО ПРОСВЕЩЕНИЯ РОССИЙСКОЙ ФЕДЕРАЦИИ</w:t>
      </w:r>
    </w:p>
    <w:p w14:paraId="0DF89C18">
      <w:pPr>
        <w:spacing w:before="0" w:after="0" w:line="408" w:lineRule="auto"/>
        <w:ind w:left="120"/>
        <w:jc w:val="center"/>
      </w:pPr>
      <w:bookmarkStart w:id="1" w:name="80b49891-40ec-4ab4-8be6-8343d170ad5f"/>
      <w:r>
        <w:rPr>
          <w:rFonts w:ascii="Times New Roman" w:hAnsi="Times New Roman"/>
          <w:b/>
          <w:i w:val="0"/>
          <w:color w:val="000000"/>
          <w:sz w:val="28"/>
        </w:rPr>
        <w:t>Министерство образования и науки Астраханской области</w:t>
      </w:r>
      <w:bookmarkEnd w:id="1"/>
      <w:r>
        <w:rPr>
          <w:rFonts w:ascii="Times New Roman" w:hAnsi="Times New Roman"/>
          <w:b/>
          <w:i w:val="0"/>
          <w:color w:val="000000"/>
          <w:sz w:val="28"/>
        </w:rPr>
        <w:t xml:space="preserve"> </w:t>
      </w:r>
    </w:p>
    <w:p w14:paraId="55EC49A3">
      <w:pPr>
        <w:spacing w:before="0" w:after="0" w:line="408" w:lineRule="auto"/>
        <w:ind w:left="120"/>
        <w:jc w:val="center"/>
      </w:pPr>
      <w:bookmarkStart w:id="2" w:name="9ddc25da-3cd4-4709-b96f-e9d7f0a42b45"/>
      <w:r>
        <w:rPr>
          <w:rFonts w:ascii="Times New Roman" w:hAnsi="Times New Roman"/>
          <w:b/>
          <w:i w:val="0"/>
          <w:color w:val="000000"/>
          <w:sz w:val="28"/>
        </w:rPr>
        <w:t>МО "Приволжский район"</w:t>
      </w:r>
      <w:bookmarkEnd w:id="2"/>
    </w:p>
    <w:p w14:paraId="6263D422">
      <w:pPr>
        <w:spacing w:before="0" w:after="0" w:line="408" w:lineRule="auto"/>
        <w:ind w:left="120"/>
        <w:jc w:val="center"/>
      </w:pPr>
      <w:r>
        <w:rPr>
          <w:rFonts w:ascii="Times New Roman" w:hAnsi="Times New Roman"/>
          <w:b/>
          <w:i w:val="0"/>
          <w:color w:val="000000"/>
          <w:sz w:val="28"/>
        </w:rPr>
        <w:t>М</w:t>
      </w:r>
      <w:r>
        <w:rPr>
          <w:rFonts w:ascii="Times New Roman" w:hAnsi="Times New Roman"/>
          <w:b/>
          <w:i w:val="0"/>
          <w:color w:val="000000"/>
          <w:sz w:val="28"/>
          <w:lang w:val="ru-RU"/>
        </w:rPr>
        <w:t>К</w:t>
      </w:r>
      <w:r>
        <w:rPr>
          <w:rFonts w:ascii="Times New Roman" w:hAnsi="Times New Roman"/>
          <w:b/>
          <w:i w:val="0"/>
          <w:color w:val="000000"/>
          <w:sz w:val="28"/>
        </w:rPr>
        <w:t>ОУ "Кирпичнозаводская СОШ"</w:t>
      </w:r>
    </w:p>
    <w:p w14:paraId="4480950B">
      <w:pPr>
        <w:spacing w:before="0" w:after="0"/>
        <w:ind w:left="120"/>
        <w:jc w:val="left"/>
      </w:pPr>
    </w:p>
    <w:p w14:paraId="3B870985">
      <w:pPr>
        <w:spacing w:before="0" w:after="0"/>
        <w:ind w:left="120"/>
        <w:jc w:val="left"/>
      </w:pPr>
    </w:p>
    <w:p w14:paraId="4089818E">
      <w:pPr>
        <w:spacing w:before="0" w:after="0"/>
        <w:ind w:left="120"/>
        <w:jc w:val="left"/>
      </w:pPr>
    </w:p>
    <w:p w14:paraId="291C4E3D">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8"/>
        <w:gridCol w:w="2719"/>
        <w:gridCol w:w="3105"/>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ТМО</w:t>
            </w:r>
          </w:p>
          <w:p w14:paraId="0660D585">
            <w:pPr>
              <w:autoSpaceDE w:val="0"/>
              <w:autoSpaceDN w:val="0"/>
              <w:spacing w:after="120" w:line="240" w:lineRule="auto"/>
              <w:rPr>
                <w:rFonts w:ascii="Times New Roman" w:hAnsi="Times New Roman" w:eastAsia="Times New Roman"/>
                <w:color w:val="000000"/>
                <w:sz w:val="24"/>
                <w:szCs w:val="24"/>
                <w:lang w:val="ru-RU"/>
              </w:rPr>
            </w:pPr>
          </w:p>
          <w:p w14:paraId="4BEBFDC6">
            <w:pPr>
              <w:autoSpaceDE w:val="0"/>
              <w:autoSpaceDN w:val="0"/>
              <w:spacing w:after="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Мыслитель</w:t>
            </w:r>
            <w:r>
              <w:rPr>
                <w:rFonts w:hint="default" w:ascii="Times New Roman" w:hAnsi="Times New Roman" w:eastAsia="Times New Roman"/>
                <w:color w:val="000000"/>
                <w:sz w:val="24"/>
                <w:szCs w:val="24"/>
                <w:lang w:val="ru-RU"/>
              </w:rPr>
              <w:t>»</w:t>
            </w:r>
          </w:p>
          <w:p w14:paraId="174F535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«29»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педагогического совета</w:t>
            </w:r>
          </w:p>
          <w:p w14:paraId="44A2D01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Протокол</w:t>
            </w:r>
            <w:r>
              <w:rPr>
                <w:rFonts w:hint="default" w:ascii="Times New Roman" w:hAnsi="Times New Roman" w:eastAsia="Times New Roman"/>
                <w:color w:val="000000"/>
                <w:sz w:val="24"/>
                <w:szCs w:val="24"/>
                <w:lang w:val="ru-RU"/>
              </w:rPr>
              <w:t xml:space="preserve"> №1 </w:t>
            </w:r>
            <w:r>
              <w:rPr>
                <w:rFonts w:ascii="Times New Roman" w:hAnsi="Times New Roman" w:eastAsia="Times New Roman"/>
                <w:color w:val="000000"/>
                <w:sz w:val="24"/>
                <w:szCs w:val="24"/>
                <w:lang w:val="ru-RU"/>
              </w:rPr>
              <w:t xml:space="preserve">от </w:t>
            </w:r>
          </w:p>
          <w:p w14:paraId="37139A0F">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«29» августа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Н.Ю.Дюрина</w:t>
            </w:r>
          </w:p>
          <w:p w14:paraId="04FBE398">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№101 </w:t>
            </w:r>
            <w:r>
              <w:rPr>
                <w:rFonts w:ascii="Times New Roman" w:hAnsi="Times New Roman" w:eastAsia="Times New Roman"/>
                <w:color w:val="000000"/>
                <w:sz w:val="24"/>
                <w:szCs w:val="24"/>
                <w:lang w:val="ru-RU"/>
              </w:rPr>
              <w:t xml:space="preserve"> от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«30» августа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352A3B34">
      <w:pPr>
        <w:spacing w:before="0" w:after="0"/>
        <w:ind w:left="120"/>
        <w:jc w:val="left"/>
      </w:pPr>
    </w:p>
    <w:p w14:paraId="5B1635CC">
      <w:pPr>
        <w:spacing w:before="0" w:after="0"/>
        <w:ind w:left="120"/>
        <w:jc w:val="left"/>
      </w:pPr>
    </w:p>
    <w:p w14:paraId="3E982EEA">
      <w:pPr>
        <w:spacing w:before="0" w:after="0"/>
        <w:ind w:left="120"/>
        <w:jc w:val="left"/>
      </w:pPr>
    </w:p>
    <w:p w14:paraId="7EA0A787">
      <w:pPr>
        <w:spacing w:before="0" w:after="0"/>
        <w:ind w:left="120"/>
        <w:jc w:val="left"/>
      </w:pPr>
    </w:p>
    <w:p w14:paraId="632311E3">
      <w:pPr>
        <w:spacing w:before="0" w:after="0"/>
        <w:ind w:left="120"/>
        <w:jc w:val="left"/>
      </w:pPr>
    </w:p>
    <w:p w14:paraId="42E6DADD">
      <w:pPr>
        <w:spacing w:before="0" w:after="0" w:line="408" w:lineRule="auto"/>
        <w:ind w:left="120"/>
        <w:jc w:val="center"/>
      </w:pPr>
      <w:r>
        <w:rPr>
          <w:rFonts w:ascii="Times New Roman" w:hAnsi="Times New Roman"/>
          <w:b/>
          <w:i w:val="0"/>
          <w:color w:val="000000"/>
          <w:sz w:val="28"/>
        </w:rPr>
        <w:t>РАБОЧАЯ ПРОГРАММА</w:t>
      </w:r>
    </w:p>
    <w:p w14:paraId="2B0E9D75">
      <w:pPr>
        <w:spacing w:before="0" w:after="0" w:line="408" w:lineRule="auto"/>
        <w:ind w:left="120"/>
        <w:jc w:val="center"/>
      </w:pPr>
      <w:r>
        <w:rPr>
          <w:rFonts w:ascii="Times New Roman" w:hAnsi="Times New Roman"/>
          <w:b w:val="0"/>
          <w:i w:val="0"/>
          <w:color w:val="000000"/>
          <w:sz w:val="28"/>
        </w:rPr>
        <w:t>(ID 6154830)</w:t>
      </w:r>
    </w:p>
    <w:p w14:paraId="743A7B0E">
      <w:pPr>
        <w:spacing w:before="0" w:after="0"/>
        <w:ind w:left="120"/>
        <w:jc w:val="center"/>
      </w:pPr>
    </w:p>
    <w:p w14:paraId="5D46DE19">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14:paraId="7B2CBB58">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14:paraId="67DD50E4">
      <w:pPr>
        <w:spacing w:before="0" w:after="0"/>
        <w:ind w:left="120"/>
        <w:jc w:val="center"/>
      </w:pPr>
    </w:p>
    <w:p w14:paraId="5648AC6B">
      <w:pPr>
        <w:spacing w:before="0" w:after="0"/>
        <w:ind w:left="120"/>
        <w:jc w:val="center"/>
      </w:pPr>
    </w:p>
    <w:p w14:paraId="1FD4DED4">
      <w:pPr>
        <w:spacing w:before="0" w:after="0"/>
        <w:ind w:left="120"/>
        <w:jc w:val="center"/>
      </w:pPr>
    </w:p>
    <w:p w14:paraId="293598F7">
      <w:pPr>
        <w:spacing w:before="0" w:after="0"/>
        <w:ind w:left="120"/>
        <w:jc w:val="center"/>
      </w:pPr>
    </w:p>
    <w:p w14:paraId="34393FB9">
      <w:pPr>
        <w:spacing w:before="0" w:after="0"/>
        <w:jc w:val="both"/>
      </w:pPr>
    </w:p>
    <w:p w14:paraId="64CDD2A6">
      <w:pPr>
        <w:spacing w:before="0" w:after="0"/>
        <w:ind w:left="120"/>
        <w:jc w:val="center"/>
      </w:pPr>
    </w:p>
    <w:p w14:paraId="32F18B04">
      <w:pPr>
        <w:spacing w:before="0" w:after="0"/>
        <w:ind w:left="120"/>
        <w:jc w:val="center"/>
      </w:pPr>
    </w:p>
    <w:p w14:paraId="7A8F53C7">
      <w:pPr>
        <w:spacing w:before="0" w:after="0"/>
        <w:ind w:left="120"/>
        <w:jc w:val="center"/>
      </w:pPr>
      <w:bookmarkStart w:id="3" w:name="86e18b3c-35f3-4b4e-b4f2-8d25001e58d1"/>
      <w:r>
        <w:rPr>
          <w:rFonts w:ascii="Times New Roman" w:hAnsi="Times New Roman"/>
          <w:b/>
          <w:i w:val="0"/>
          <w:color w:val="000000"/>
          <w:sz w:val="28"/>
        </w:rPr>
        <w:t>п. Кирпичный завод №1</w:t>
      </w:r>
      <w:bookmarkEnd w:id="3"/>
      <w:r>
        <w:rPr>
          <w:rFonts w:ascii="Times New Roman" w:hAnsi="Times New Roman"/>
          <w:b/>
          <w:i w:val="0"/>
          <w:color w:val="000000"/>
          <w:sz w:val="28"/>
        </w:rPr>
        <w:t xml:space="preserve"> </w:t>
      </w:r>
      <w:bookmarkStart w:id="4" w:name="c1839617-66db-4450-acc5-76a3deaf668e"/>
      <w:r>
        <w:rPr>
          <w:rFonts w:ascii="Times New Roman" w:hAnsi="Times New Roman"/>
          <w:b/>
          <w:i w:val="0"/>
          <w:color w:val="000000"/>
          <w:sz w:val="28"/>
        </w:rPr>
        <w:t>2024</w:t>
      </w:r>
      <w:bookmarkEnd w:id="4"/>
    </w:p>
    <w:bookmarkEnd w:id="0"/>
    <w:p w14:paraId="377ACBDD">
      <w:pPr>
        <w:spacing w:before="0" w:after="0" w:line="264" w:lineRule="auto"/>
        <w:ind w:left="120"/>
        <w:jc w:val="both"/>
      </w:pPr>
      <w:bookmarkStart w:id="5" w:name="block-46697338"/>
      <w:r>
        <w:rPr>
          <w:rFonts w:ascii="Times New Roman" w:hAnsi="Times New Roman"/>
          <w:b/>
          <w:i w:val="0"/>
          <w:color w:val="000000"/>
          <w:sz w:val="28"/>
        </w:rPr>
        <w:t>ПОЯСНИТЕЛЬНАЯ ЗАПИСКА</w:t>
      </w:r>
    </w:p>
    <w:p w14:paraId="6686A947">
      <w:pPr>
        <w:spacing w:before="0" w:after="0" w:line="264" w:lineRule="auto"/>
        <w:ind w:left="120"/>
        <w:jc w:val="both"/>
      </w:pPr>
    </w:p>
    <w:p w14:paraId="53F91832">
      <w:pPr>
        <w:spacing w:before="0" w:after="0" w:line="264" w:lineRule="auto"/>
        <w:ind w:firstLine="60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DC9BBC8">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B0D5FBC">
      <w:pPr>
        <w:spacing w:before="0" w:after="0" w:line="264" w:lineRule="auto"/>
        <w:ind w:firstLine="60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AD6B557">
      <w:pPr>
        <w:spacing w:before="0" w:after="0" w:line="264" w:lineRule="auto"/>
        <w:ind w:firstLine="60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6CC10891">
      <w:pPr>
        <w:spacing w:before="0" w:after="0" w:line="264" w:lineRule="auto"/>
        <w:ind w:firstLine="60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2C551E0">
      <w:pPr>
        <w:spacing w:before="0" w:after="0" w:line="264" w:lineRule="auto"/>
        <w:ind w:firstLine="60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6939ECB">
      <w:pPr>
        <w:spacing w:before="0" w:after="0" w:line="264" w:lineRule="auto"/>
        <w:ind w:firstLine="60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1980FC0">
      <w:pPr>
        <w:numPr>
          <w:ilvl w:val="0"/>
          <w:numId w:val="1"/>
        </w:numPr>
        <w:spacing w:before="0" w:after="0" w:line="264" w:lineRule="auto"/>
        <w:jc w:val="both"/>
      </w:pPr>
      <w:r>
        <w:rPr>
          <w:rFonts w:ascii="Times New Roman" w:hAnsi="Times New Roman"/>
          <w:b w:val="0"/>
          <w:i w:val="0"/>
          <w:color w:val="000000"/>
          <w:sz w:val="28"/>
        </w:rPr>
        <w:t>научно объяснять явления;</w:t>
      </w:r>
    </w:p>
    <w:p w14:paraId="7A374EF5">
      <w:pPr>
        <w:numPr>
          <w:ilvl w:val="0"/>
          <w:numId w:val="1"/>
        </w:numPr>
        <w:spacing w:before="0" w:after="0" w:line="264" w:lineRule="auto"/>
        <w:jc w:val="both"/>
      </w:pPr>
      <w:r>
        <w:rPr>
          <w:rFonts w:ascii="Times New Roman" w:hAnsi="Times New Roman"/>
          <w:b w:val="0"/>
          <w:i w:val="0"/>
          <w:color w:val="000000"/>
          <w:sz w:val="28"/>
        </w:rPr>
        <w:t>оценивать и понимать особенности научного исследования;</w:t>
      </w:r>
    </w:p>
    <w:p w14:paraId="6D346FCE">
      <w:pPr>
        <w:numPr>
          <w:ilvl w:val="0"/>
          <w:numId w:val="1"/>
        </w:numPr>
        <w:spacing w:before="0" w:after="0" w:line="264" w:lineRule="auto"/>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14:paraId="112AC36C">
      <w:pPr>
        <w:spacing w:before="0" w:after="0" w:line="264" w:lineRule="auto"/>
        <w:ind w:firstLine="60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6D093A44">
      <w:pPr>
        <w:spacing w:before="0" w:after="0" w:line="264" w:lineRule="auto"/>
        <w:ind w:firstLine="600"/>
        <w:jc w:val="both"/>
      </w:pPr>
      <w:r>
        <w:rPr>
          <w:rFonts w:ascii="Times New Roman" w:hAnsi="Times New Roman"/>
          <w:b/>
          <w:i w:val="0"/>
          <w:color w:val="000000"/>
          <w:sz w:val="28"/>
        </w:rPr>
        <w:t>Цели изучения физики:</w:t>
      </w:r>
    </w:p>
    <w:p w14:paraId="119A1D88">
      <w:pPr>
        <w:numPr>
          <w:ilvl w:val="0"/>
          <w:numId w:val="2"/>
        </w:numPr>
        <w:spacing w:before="0" w:after="0" w:line="264" w:lineRule="auto"/>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24518553">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61FAB745">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572E58B3">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54AA2A26">
      <w:pPr>
        <w:numPr>
          <w:ilvl w:val="0"/>
          <w:numId w:val="2"/>
        </w:numPr>
        <w:spacing w:before="0" w:after="0" w:line="264" w:lineRule="auto"/>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3E35C12">
      <w:pPr>
        <w:spacing w:before="0" w:after="0" w:line="264" w:lineRule="auto"/>
        <w:ind w:firstLine="60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14:paraId="2D8478D0">
      <w:pPr>
        <w:numPr>
          <w:ilvl w:val="0"/>
          <w:numId w:val="3"/>
        </w:numPr>
        <w:spacing w:before="0" w:after="0" w:line="264" w:lineRule="auto"/>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4B85D13B">
      <w:pPr>
        <w:numPr>
          <w:ilvl w:val="0"/>
          <w:numId w:val="3"/>
        </w:numPr>
        <w:spacing w:before="0" w:after="0" w:line="264" w:lineRule="auto"/>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14:paraId="4DB3727A">
      <w:pPr>
        <w:numPr>
          <w:ilvl w:val="0"/>
          <w:numId w:val="3"/>
        </w:numPr>
        <w:spacing w:before="0" w:after="0" w:line="264" w:lineRule="auto"/>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29D44A88">
      <w:pPr>
        <w:numPr>
          <w:ilvl w:val="0"/>
          <w:numId w:val="3"/>
        </w:numPr>
        <w:spacing w:before="0" w:after="0" w:line="264" w:lineRule="auto"/>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53310CE">
      <w:pPr>
        <w:numPr>
          <w:ilvl w:val="0"/>
          <w:numId w:val="3"/>
        </w:numPr>
        <w:spacing w:before="0" w:after="0" w:line="264" w:lineRule="auto"/>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50F7A82">
      <w:pPr>
        <w:numPr>
          <w:ilvl w:val="0"/>
          <w:numId w:val="3"/>
        </w:numPr>
        <w:spacing w:before="0" w:after="0" w:line="264" w:lineRule="auto"/>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850A642">
      <w:pPr>
        <w:spacing w:before="0" w:after="0" w:line="264" w:lineRule="auto"/>
        <w:ind w:firstLine="600"/>
        <w:jc w:val="both"/>
      </w:pPr>
      <w:bookmarkStart w:id="6"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6"/>
      <w:r>
        <w:rPr>
          <w:sz w:val="28"/>
        </w:rPr>
        <w:br w:type="textWrapping"/>
      </w:r>
      <w:bookmarkStart w:id="7" w:name="8ddfe65f-f659-49ad-9159-952bb7a2712d"/>
      <w:bookmarkEnd w:id="7"/>
    </w:p>
    <w:p w14:paraId="37020889">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5DCEA52">
      <w:pPr>
        <w:sectPr>
          <w:pgSz w:w="11906" w:h="16383"/>
          <w:cols w:space="720" w:num="1"/>
        </w:sectPr>
      </w:pPr>
      <w:bookmarkStart w:id="8" w:name="block-46697338"/>
    </w:p>
    <w:bookmarkEnd w:id="5"/>
    <w:bookmarkEnd w:id="8"/>
    <w:p w14:paraId="29D6AD33">
      <w:pPr>
        <w:spacing w:before="0" w:after="0" w:line="264" w:lineRule="auto"/>
        <w:ind w:left="120"/>
        <w:jc w:val="both"/>
      </w:pPr>
      <w:bookmarkStart w:id="9" w:name="_Toc124426195"/>
      <w:bookmarkEnd w:id="9"/>
      <w:bookmarkStart w:id="10" w:name="block-46697339"/>
      <w:r>
        <w:rPr>
          <w:rFonts w:ascii="Times New Roman" w:hAnsi="Times New Roman"/>
          <w:b/>
          <w:i w:val="0"/>
          <w:color w:val="000000"/>
          <w:sz w:val="28"/>
        </w:rPr>
        <w:t xml:space="preserve">СОДЕРЖАНИЕ ОБУЧЕНИЯ </w:t>
      </w:r>
    </w:p>
    <w:p w14:paraId="562DCA70">
      <w:pPr>
        <w:spacing w:before="0" w:after="0" w:line="264" w:lineRule="auto"/>
        <w:ind w:left="120"/>
        <w:jc w:val="both"/>
      </w:pPr>
    </w:p>
    <w:p w14:paraId="38DFED06">
      <w:pPr>
        <w:spacing w:before="0" w:after="0" w:line="264" w:lineRule="auto"/>
        <w:ind w:left="120"/>
        <w:jc w:val="both"/>
      </w:pPr>
      <w:r>
        <w:rPr>
          <w:rFonts w:ascii="Times New Roman" w:hAnsi="Times New Roman"/>
          <w:b/>
          <w:i w:val="0"/>
          <w:color w:val="000000"/>
          <w:sz w:val="28"/>
        </w:rPr>
        <w:t>7 КЛАСС</w:t>
      </w:r>
    </w:p>
    <w:p w14:paraId="57D74FA6">
      <w:pPr>
        <w:spacing w:before="0" w:after="0" w:line="264" w:lineRule="auto"/>
        <w:ind w:left="120"/>
        <w:jc w:val="both"/>
      </w:pPr>
    </w:p>
    <w:p w14:paraId="391723F8">
      <w:pPr>
        <w:spacing w:before="0" w:after="0" w:line="264" w:lineRule="auto"/>
        <w:ind w:firstLine="600"/>
        <w:jc w:val="both"/>
      </w:pPr>
      <w:bookmarkStart w:id="11" w:name="_Toc124426200"/>
      <w:bookmarkEnd w:id="11"/>
      <w:r>
        <w:rPr>
          <w:rFonts w:ascii="Times New Roman" w:hAnsi="Times New Roman"/>
          <w:b/>
          <w:i w:val="0"/>
          <w:color w:val="000000"/>
          <w:sz w:val="28"/>
        </w:rPr>
        <w:t>Раздел 1. Физика и её роль в познании окружающего мира.</w:t>
      </w:r>
    </w:p>
    <w:p w14:paraId="04E43AA2">
      <w:pPr>
        <w:spacing w:before="0" w:after="0" w:line="264" w:lineRule="auto"/>
        <w:ind w:firstLine="60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092DCC21">
      <w:pPr>
        <w:spacing w:before="0" w:after="0" w:line="264" w:lineRule="auto"/>
        <w:ind w:firstLine="60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4E113454">
      <w:pPr>
        <w:spacing w:before="0" w:after="0" w:line="264" w:lineRule="auto"/>
        <w:ind w:firstLine="60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02C5501A">
      <w:pPr>
        <w:spacing w:before="0" w:after="0" w:line="264" w:lineRule="auto"/>
        <w:ind w:firstLine="600"/>
        <w:jc w:val="both"/>
      </w:pPr>
      <w:r>
        <w:rPr>
          <w:rFonts w:ascii="Times New Roman" w:hAnsi="Times New Roman"/>
          <w:b/>
          <w:i/>
          <w:color w:val="000000"/>
          <w:sz w:val="28"/>
        </w:rPr>
        <w:t>Демонстрации.</w:t>
      </w:r>
    </w:p>
    <w:p w14:paraId="6F7AE2F0">
      <w:pPr>
        <w:numPr>
          <w:ilvl w:val="0"/>
          <w:numId w:val="4"/>
        </w:numPr>
        <w:spacing w:before="0" w:after="0" w:line="264" w:lineRule="auto"/>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14:paraId="0E34A516">
      <w:pPr>
        <w:numPr>
          <w:ilvl w:val="0"/>
          <w:numId w:val="4"/>
        </w:numPr>
        <w:spacing w:before="0" w:after="0" w:line="264" w:lineRule="auto"/>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14:paraId="7004DD38">
      <w:pPr>
        <w:spacing w:before="0" w:after="0" w:line="264" w:lineRule="auto"/>
        <w:ind w:firstLine="600"/>
        <w:jc w:val="both"/>
      </w:pPr>
      <w:r>
        <w:rPr>
          <w:rFonts w:ascii="Times New Roman" w:hAnsi="Times New Roman"/>
          <w:b/>
          <w:i/>
          <w:color w:val="000000"/>
          <w:sz w:val="28"/>
        </w:rPr>
        <w:t>Лабораторные работы и опыты.</w:t>
      </w:r>
    </w:p>
    <w:p w14:paraId="5138C3F1">
      <w:pPr>
        <w:numPr>
          <w:ilvl w:val="0"/>
          <w:numId w:val="5"/>
        </w:numPr>
        <w:spacing w:before="0" w:after="0" w:line="264" w:lineRule="auto"/>
        <w:jc w:val="both"/>
      </w:pPr>
      <w:r>
        <w:rPr>
          <w:rFonts w:ascii="Times New Roman" w:hAnsi="Times New Roman"/>
          <w:b w:val="0"/>
          <w:i w:val="0"/>
          <w:color w:val="000000"/>
          <w:sz w:val="28"/>
        </w:rPr>
        <w:t xml:space="preserve">Определение цены деления шкалы измерительного прибора. </w:t>
      </w:r>
    </w:p>
    <w:p w14:paraId="339CC006">
      <w:pPr>
        <w:numPr>
          <w:ilvl w:val="0"/>
          <w:numId w:val="5"/>
        </w:numPr>
        <w:spacing w:before="0" w:after="0" w:line="264" w:lineRule="auto"/>
        <w:jc w:val="both"/>
      </w:pPr>
      <w:r>
        <w:rPr>
          <w:rFonts w:ascii="Times New Roman" w:hAnsi="Times New Roman"/>
          <w:b w:val="0"/>
          <w:i w:val="0"/>
          <w:color w:val="000000"/>
          <w:sz w:val="28"/>
        </w:rPr>
        <w:t xml:space="preserve">Измерение расстояний. </w:t>
      </w:r>
    </w:p>
    <w:p w14:paraId="75E16B37">
      <w:pPr>
        <w:numPr>
          <w:ilvl w:val="0"/>
          <w:numId w:val="5"/>
        </w:numPr>
        <w:spacing w:before="0" w:after="0" w:line="264" w:lineRule="auto"/>
        <w:jc w:val="both"/>
      </w:pPr>
      <w:r>
        <w:rPr>
          <w:rFonts w:ascii="Times New Roman" w:hAnsi="Times New Roman"/>
          <w:b w:val="0"/>
          <w:i w:val="0"/>
          <w:color w:val="000000"/>
          <w:sz w:val="28"/>
        </w:rPr>
        <w:t xml:space="preserve">Измерение объёма жидкости и твёрдого тела. </w:t>
      </w:r>
    </w:p>
    <w:p w14:paraId="7E1F97F5">
      <w:pPr>
        <w:numPr>
          <w:ilvl w:val="0"/>
          <w:numId w:val="5"/>
        </w:numPr>
        <w:spacing w:before="0" w:after="0" w:line="264" w:lineRule="auto"/>
        <w:jc w:val="both"/>
      </w:pPr>
      <w:r>
        <w:rPr>
          <w:rFonts w:ascii="Times New Roman" w:hAnsi="Times New Roman"/>
          <w:b w:val="0"/>
          <w:i w:val="0"/>
          <w:color w:val="000000"/>
          <w:sz w:val="28"/>
        </w:rPr>
        <w:t xml:space="preserve">Определение размеров малых тел. </w:t>
      </w:r>
    </w:p>
    <w:p w14:paraId="05EF59A0">
      <w:pPr>
        <w:numPr>
          <w:ilvl w:val="0"/>
          <w:numId w:val="5"/>
        </w:numPr>
        <w:spacing w:before="0" w:after="0" w:line="264" w:lineRule="auto"/>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14:paraId="1ECB1566">
      <w:pPr>
        <w:numPr>
          <w:ilvl w:val="0"/>
          <w:numId w:val="5"/>
        </w:numPr>
        <w:spacing w:before="0" w:after="0" w:line="264" w:lineRule="auto"/>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E523F95">
      <w:pPr>
        <w:spacing w:before="0" w:after="0" w:line="264" w:lineRule="auto"/>
        <w:ind w:firstLine="600"/>
        <w:jc w:val="both"/>
      </w:pPr>
      <w:r>
        <w:rPr>
          <w:rFonts w:ascii="Times New Roman" w:hAnsi="Times New Roman"/>
          <w:b/>
          <w:i w:val="0"/>
          <w:color w:val="000000"/>
          <w:sz w:val="28"/>
        </w:rPr>
        <w:t>Раздел 2. Первоначальные сведения о строении вещества.</w:t>
      </w:r>
    </w:p>
    <w:p w14:paraId="512BFD63">
      <w:pPr>
        <w:spacing w:before="0" w:after="0" w:line="264" w:lineRule="auto"/>
        <w:ind w:firstLine="60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14:paraId="14C2275B">
      <w:pPr>
        <w:spacing w:before="0" w:after="0" w:line="264" w:lineRule="auto"/>
        <w:ind w:firstLine="60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5232B3E">
      <w:pPr>
        <w:spacing w:before="0" w:after="0" w:line="264" w:lineRule="auto"/>
        <w:ind w:firstLine="60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09059202">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21674BC7">
      <w:pPr>
        <w:numPr>
          <w:ilvl w:val="0"/>
          <w:numId w:val="6"/>
        </w:numPr>
        <w:spacing w:before="0" w:after="0" w:line="264" w:lineRule="auto"/>
        <w:jc w:val="both"/>
      </w:pPr>
      <w:r>
        <w:rPr>
          <w:rFonts w:ascii="Times New Roman" w:hAnsi="Times New Roman"/>
          <w:b w:val="0"/>
          <w:i w:val="0"/>
          <w:color w:val="000000"/>
          <w:sz w:val="28"/>
        </w:rPr>
        <w:t>Наблюдение броуновского движения.</w:t>
      </w:r>
    </w:p>
    <w:p w14:paraId="4E196BFC">
      <w:pPr>
        <w:numPr>
          <w:ilvl w:val="0"/>
          <w:numId w:val="6"/>
        </w:numPr>
        <w:spacing w:before="0" w:after="0" w:line="264" w:lineRule="auto"/>
        <w:jc w:val="both"/>
      </w:pPr>
      <w:r>
        <w:rPr>
          <w:rFonts w:ascii="Times New Roman" w:hAnsi="Times New Roman"/>
          <w:b w:val="0"/>
          <w:i w:val="0"/>
          <w:color w:val="000000"/>
          <w:sz w:val="28"/>
        </w:rPr>
        <w:t xml:space="preserve">Наблюдение диффузии. </w:t>
      </w:r>
    </w:p>
    <w:p w14:paraId="3F86580F">
      <w:pPr>
        <w:numPr>
          <w:ilvl w:val="0"/>
          <w:numId w:val="6"/>
        </w:numPr>
        <w:spacing w:before="0" w:after="0" w:line="264" w:lineRule="auto"/>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14:paraId="22E97988">
      <w:pPr>
        <w:spacing w:before="0" w:after="0" w:line="264" w:lineRule="auto"/>
        <w:ind w:firstLine="600"/>
        <w:jc w:val="both"/>
      </w:pPr>
      <w:r>
        <w:rPr>
          <w:rFonts w:ascii="Times New Roman" w:hAnsi="Times New Roman"/>
          <w:b/>
          <w:i/>
          <w:color w:val="000000"/>
          <w:sz w:val="28"/>
        </w:rPr>
        <w:t>Лабораторные работы и опыты.</w:t>
      </w:r>
    </w:p>
    <w:p w14:paraId="1C8C1F11">
      <w:pPr>
        <w:numPr>
          <w:ilvl w:val="0"/>
          <w:numId w:val="7"/>
        </w:numPr>
        <w:spacing w:before="0" w:after="0" w:line="264" w:lineRule="auto"/>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14:paraId="586A6B97">
      <w:pPr>
        <w:numPr>
          <w:ilvl w:val="0"/>
          <w:numId w:val="7"/>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w:t>
      </w:r>
    </w:p>
    <w:p w14:paraId="52BBAFBE">
      <w:pPr>
        <w:numPr>
          <w:ilvl w:val="0"/>
          <w:numId w:val="7"/>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72B4F5BE">
      <w:pPr>
        <w:spacing w:before="0" w:after="0" w:line="264" w:lineRule="auto"/>
        <w:ind w:firstLine="600"/>
        <w:jc w:val="both"/>
      </w:pPr>
      <w:r>
        <w:rPr>
          <w:rFonts w:ascii="Times New Roman" w:hAnsi="Times New Roman"/>
          <w:b/>
          <w:i w:val="0"/>
          <w:color w:val="000000"/>
          <w:sz w:val="28"/>
        </w:rPr>
        <w:t>Раздел 3. Движение и взаимодействие тел.</w:t>
      </w:r>
    </w:p>
    <w:p w14:paraId="031425F9">
      <w:pPr>
        <w:spacing w:before="0" w:after="0" w:line="264" w:lineRule="auto"/>
        <w:ind w:firstLine="60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878DBEF">
      <w:pPr>
        <w:spacing w:before="0" w:after="0" w:line="264" w:lineRule="auto"/>
        <w:ind w:firstLine="60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9DC2596">
      <w:pPr>
        <w:spacing w:before="0" w:after="0" w:line="264" w:lineRule="auto"/>
        <w:ind w:firstLine="60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3111CA0">
      <w:pPr>
        <w:spacing w:before="0" w:after="0" w:line="264" w:lineRule="auto"/>
        <w:ind w:firstLine="600"/>
        <w:jc w:val="both"/>
      </w:pPr>
      <w:r>
        <w:rPr>
          <w:rFonts w:ascii="Times New Roman" w:hAnsi="Times New Roman"/>
          <w:b/>
          <w:i/>
          <w:color w:val="000000"/>
          <w:sz w:val="28"/>
        </w:rPr>
        <w:t>Демонстрации.</w:t>
      </w:r>
    </w:p>
    <w:p w14:paraId="1885ACE3">
      <w:pPr>
        <w:numPr>
          <w:ilvl w:val="0"/>
          <w:numId w:val="8"/>
        </w:numPr>
        <w:spacing w:before="0" w:after="0" w:line="264" w:lineRule="auto"/>
        <w:jc w:val="both"/>
      </w:pPr>
      <w:r>
        <w:rPr>
          <w:rFonts w:ascii="Times New Roman" w:hAnsi="Times New Roman"/>
          <w:b w:val="0"/>
          <w:i w:val="0"/>
          <w:color w:val="000000"/>
          <w:sz w:val="28"/>
        </w:rPr>
        <w:t xml:space="preserve">Наблюдение механического движения тела. </w:t>
      </w:r>
    </w:p>
    <w:p w14:paraId="157DF0AD">
      <w:pPr>
        <w:numPr>
          <w:ilvl w:val="0"/>
          <w:numId w:val="8"/>
        </w:numPr>
        <w:spacing w:before="0" w:after="0" w:line="264" w:lineRule="auto"/>
        <w:jc w:val="both"/>
      </w:pPr>
      <w:r>
        <w:rPr>
          <w:rFonts w:ascii="Times New Roman" w:hAnsi="Times New Roman"/>
          <w:b w:val="0"/>
          <w:i w:val="0"/>
          <w:color w:val="000000"/>
          <w:sz w:val="28"/>
        </w:rPr>
        <w:t>Измерение скорости прямолинейного движения.</w:t>
      </w:r>
    </w:p>
    <w:p w14:paraId="7CE3BD4A">
      <w:pPr>
        <w:numPr>
          <w:ilvl w:val="0"/>
          <w:numId w:val="8"/>
        </w:numPr>
        <w:spacing w:before="0" w:after="0" w:line="264" w:lineRule="auto"/>
        <w:jc w:val="both"/>
      </w:pPr>
      <w:r>
        <w:rPr>
          <w:rFonts w:ascii="Times New Roman" w:hAnsi="Times New Roman"/>
          <w:b w:val="0"/>
          <w:i w:val="0"/>
          <w:color w:val="000000"/>
          <w:sz w:val="28"/>
        </w:rPr>
        <w:t xml:space="preserve">Наблюдение явления инерции. </w:t>
      </w:r>
    </w:p>
    <w:p w14:paraId="1201277A">
      <w:pPr>
        <w:numPr>
          <w:ilvl w:val="0"/>
          <w:numId w:val="8"/>
        </w:numPr>
        <w:spacing w:before="0" w:after="0" w:line="264" w:lineRule="auto"/>
        <w:jc w:val="both"/>
      </w:pPr>
      <w:r>
        <w:rPr>
          <w:rFonts w:ascii="Times New Roman" w:hAnsi="Times New Roman"/>
          <w:b w:val="0"/>
          <w:i w:val="0"/>
          <w:color w:val="000000"/>
          <w:sz w:val="28"/>
        </w:rPr>
        <w:t xml:space="preserve">Наблюдение изменения скорости при взаимодействии тел. </w:t>
      </w:r>
    </w:p>
    <w:p w14:paraId="21D5BBF8">
      <w:pPr>
        <w:numPr>
          <w:ilvl w:val="0"/>
          <w:numId w:val="8"/>
        </w:numPr>
        <w:spacing w:before="0" w:after="0" w:line="264" w:lineRule="auto"/>
        <w:jc w:val="both"/>
      </w:pPr>
      <w:r>
        <w:rPr>
          <w:rFonts w:ascii="Times New Roman" w:hAnsi="Times New Roman"/>
          <w:b w:val="0"/>
          <w:i w:val="0"/>
          <w:color w:val="000000"/>
          <w:sz w:val="28"/>
        </w:rPr>
        <w:t xml:space="preserve">Сравнение масс по взаимодействию тел. </w:t>
      </w:r>
    </w:p>
    <w:p w14:paraId="7A353E51">
      <w:pPr>
        <w:numPr>
          <w:ilvl w:val="0"/>
          <w:numId w:val="8"/>
        </w:numPr>
        <w:spacing w:before="0" w:after="0" w:line="264" w:lineRule="auto"/>
        <w:jc w:val="both"/>
      </w:pPr>
      <w:r>
        <w:rPr>
          <w:rFonts w:ascii="Times New Roman" w:hAnsi="Times New Roman"/>
          <w:b w:val="0"/>
          <w:i w:val="0"/>
          <w:color w:val="000000"/>
          <w:sz w:val="28"/>
        </w:rPr>
        <w:t xml:space="preserve">Сложение сил, направленных по одной прямой. </w:t>
      </w:r>
    </w:p>
    <w:p w14:paraId="44C4331F">
      <w:pPr>
        <w:spacing w:before="0" w:after="0" w:line="264" w:lineRule="auto"/>
        <w:ind w:firstLine="600"/>
        <w:jc w:val="both"/>
      </w:pPr>
      <w:r>
        <w:rPr>
          <w:rFonts w:ascii="Times New Roman" w:hAnsi="Times New Roman"/>
          <w:b/>
          <w:i/>
          <w:color w:val="000000"/>
          <w:sz w:val="28"/>
        </w:rPr>
        <w:t>Лабораторные работы и опыты.</w:t>
      </w:r>
    </w:p>
    <w:p w14:paraId="72924198">
      <w:pPr>
        <w:numPr>
          <w:ilvl w:val="0"/>
          <w:numId w:val="9"/>
        </w:numPr>
        <w:spacing w:before="0" w:after="0" w:line="264" w:lineRule="auto"/>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14:paraId="75406E33">
      <w:pPr>
        <w:numPr>
          <w:ilvl w:val="0"/>
          <w:numId w:val="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14:paraId="1D0E7492">
      <w:pPr>
        <w:numPr>
          <w:ilvl w:val="0"/>
          <w:numId w:val="9"/>
        </w:numPr>
        <w:spacing w:before="0" w:after="0" w:line="264" w:lineRule="auto"/>
        <w:jc w:val="both"/>
      </w:pPr>
      <w:r>
        <w:rPr>
          <w:rFonts w:ascii="Times New Roman" w:hAnsi="Times New Roman"/>
          <w:b w:val="0"/>
          <w:i w:val="0"/>
          <w:color w:val="000000"/>
          <w:sz w:val="28"/>
        </w:rPr>
        <w:t xml:space="preserve">Определение плотности твёрдого тела. </w:t>
      </w:r>
    </w:p>
    <w:p w14:paraId="1EC4DBCC">
      <w:pPr>
        <w:numPr>
          <w:ilvl w:val="0"/>
          <w:numId w:val="9"/>
        </w:numPr>
        <w:spacing w:before="0" w:after="0" w:line="264" w:lineRule="auto"/>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14:paraId="5DA4A292">
      <w:pPr>
        <w:numPr>
          <w:ilvl w:val="0"/>
          <w:numId w:val="9"/>
        </w:numPr>
        <w:spacing w:before="0" w:after="0" w:line="264" w:lineRule="auto"/>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14:paraId="1361EE8F">
      <w:pPr>
        <w:spacing w:before="0" w:after="0" w:line="264" w:lineRule="auto"/>
        <w:ind w:firstLine="600"/>
        <w:jc w:val="both"/>
      </w:pPr>
      <w:r>
        <w:rPr>
          <w:rFonts w:ascii="Times New Roman" w:hAnsi="Times New Roman"/>
          <w:b/>
          <w:i w:val="0"/>
          <w:color w:val="000000"/>
          <w:sz w:val="28"/>
        </w:rPr>
        <w:t>Раздел 4. Давление твёрдых тел, жидкостей и газов.</w:t>
      </w:r>
    </w:p>
    <w:p w14:paraId="0474D81D">
      <w:pPr>
        <w:spacing w:before="0" w:after="0" w:line="264" w:lineRule="auto"/>
        <w:ind w:firstLine="60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89CD4AF">
      <w:pPr>
        <w:spacing w:before="0" w:after="0" w:line="264" w:lineRule="auto"/>
        <w:ind w:firstLine="60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AA273BE">
      <w:pPr>
        <w:spacing w:before="0" w:after="0" w:line="264" w:lineRule="auto"/>
        <w:ind w:firstLine="60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386B5661">
      <w:pPr>
        <w:spacing w:before="0" w:after="0" w:line="264" w:lineRule="auto"/>
        <w:ind w:firstLine="600"/>
        <w:jc w:val="both"/>
      </w:pPr>
      <w:r>
        <w:rPr>
          <w:rFonts w:ascii="Times New Roman" w:hAnsi="Times New Roman"/>
          <w:b/>
          <w:i/>
          <w:color w:val="000000"/>
          <w:sz w:val="28"/>
        </w:rPr>
        <w:t>Демонстрации.</w:t>
      </w:r>
    </w:p>
    <w:p w14:paraId="311F0931">
      <w:pPr>
        <w:numPr>
          <w:ilvl w:val="0"/>
          <w:numId w:val="10"/>
        </w:numPr>
        <w:spacing w:before="0" w:after="0" w:line="264" w:lineRule="auto"/>
        <w:jc w:val="both"/>
      </w:pPr>
      <w:r>
        <w:rPr>
          <w:rFonts w:ascii="Times New Roman" w:hAnsi="Times New Roman"/>
          <w:b w:val="0"/>
          <w:i w:val="0"/>
          <w:color w:val="000000"/>
          <w:sz w:val="28"/>
        </w:rPr>
        <w:t>Зависимость давления газа от температуры.</w:t>
      </w:r>
    </w:p>
    <w:p w14:paraId="3972D3A7">
      <w:pPr>
        <w:numPr>
          <w:ilvl w:val="0"/>
          <w:numId w:val="10"/>
        </w:numPr>
        <w:spacing w:before="0" w:after="0" w:line="264" w:lineRule="auto"/>
        <w:jc w:val="both"/>
      </w:pPr>
      <w:r>
        <w:rPr>
          <w:rFonts w:ascii="Times New Roman" w:hAnsi="Times New Roman"/>
          <w:b w:val="0"/>
          <w:i w:val="0"/>
          <w:color w:val="000000"/>
          <w:sz w:val="28"/>
        </w:rPr>
        <w:t xml:space="preserve">Передача давления жидкостью и газом. </w:t>
      </w:r>
    </w:p>
    <w:p w14:paraId="1657F6DD">
      <w:pPr>
        <w:numPr>
          <w:ilvl w:val="0"/>
          <w:numId w:val="10"/>
        </w:numPr>
        <w:spacing w:before="0" w:after="0" w:line="264" w:lineRule="auto"/>
        <w:jc w:val="both"/>
      </w:pPr>
      <w:r>
        <w:rPr>
          <w:rFonts w:ascii="Times New Roman" w:hAnsi="Times New Roman"/>
          <w:b w:val="0"/>
          <w:i w:val="0"/>
          <w:color w:val="000000"/>
          <w:sz w:val="28"/>
        </w:rPr>
        <w:t xml:space="preserve">Сообщающиеся сосуды. </w:t>
      </w:r>
    </w:p>
    <w:p w14:paraId="657B217F">
      <w:pPr>
        <w:numPr>
          <w:ilvl w:val="0"/>
          <w:numId w:val="10"/>
        </w:numPr>
        <w:spacing w:before="0" w:after="0" w:line="264" w:lineRule="auto"/>
        <w:jc w:val="both"/>
      </w:pPr>
      <w:r>
        <w:rPr>
          <w:rFonts w:ascii="Times New Roman" w:hAnsi="Times New Roman"/>
          <w:b w:val="0"/>
          <w:i w:val="0"/>
          <w:color w:val="000000"/>
          <w:sz w:val="28"/>
        </w:rPr>
        <w:t xml:space="preserve">Гидравлический пресс. </w:t>
      </w:r>
    </w:p>
    <w:p w14:paraId="6D6B6C7F">
      <w:pPr>
        <w:numPr>
          <w:ilvl w:val="0"/>
          <w:numId w:val="10"/>
        </w:numPr>
        <w:spacing w:before="0" w:after="0" w:line="264" w:lineRule="auto"/>
        <w:jc w:val="both"/>
      </w:pPr>
      <w:r>
        <w:rPr>
          <w:rFonts w:ascii="Times New Roman" w:hAnsi="Times New Roman"/>
          <w:b w:val="0"/>
          <w:i w:val="0"/>
          <w:color w:val="000000"/>
          <w:sz w:val="28"/>
        </w:rPr>
        <w:t xml:space="preserve">Проявление действия атмосферного давления. </w:t>
      </w:r>
    </w:p>
    <w:p w14:paraId="7871A89F">
      <w:pPr>
        <w:numPr>
          <w:ilvl w:val="0"/>
          <w:numId w:val="10"/>
        </w:numPr>
        <w:spacing w:before="0" w:after="0" w:line="264" w:lineRule="auto"/>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14:paraId="74516DE5">
      <w:pPr>
        <w:numPr>
          <w:ilvl w:val="0"/>
          <w:numId w:val="10"/>
        </w:numPr>
        <w:spacing w:before="0" w:after="0" w:line="264" w:lineRule="auto"/>
        <w:jc w:val="both"/>
      </w:pPr>
      <w:r>
        <w:rPr>
          <w:rFonts w:ascii="Times New Roman" w:hAnsi="Times New Roman"/>
          <w:b w:val="0"/>
          <w:i w:val="0"/>
          <w:color w:val="000000"/>
          <w:sz w:val="28"/>
        </w:rPr>
        <w:t xml:space="preserve">Равенство выталкивающей силы весу вытесненной жидкости. </w:t>
      </w:r>
    </w:p>
    <w:p w14:paraId="57CBA6BF">
      <w:pPr>
        <w:numPr>
          <w:ilvl w:val="0"/>
          <w:numId w:val="10"/>
        </w:numPr>
        <w:spacing w:before="0" w:after="0" w:line="264" w:lineRule="auto"/>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14:paraId="43678FA8">
      <w:pPr>
        <w:spacing w:before="0" w:after="0" w:line="264" w:lineRule="auto"/>
        <w:ind w:firstLine="600"/>
        <w:jc w:val="both"/>
      </w:pPr>
      <w:r>
        <w:rPr>
          <w:rFonts w:ascii="Times New Roman" w:hAnsi="Times New Roman"/>
          <w:b/>
          <w:i/>
          <w:color w:val="000000"/>
          <w:sz w:val="28"/>
        </w:rPr>
        <w:t>Лабораторные работы и опыты.</w:t>
      </w:r>
    </w:p>
    <w:p w14:paraId="62B39F7D">
      <w:pPr>
        <w:numPr>
          <w:ilvl w:val="0"/>
          <w:numId w:val="11"/>
        </w:numPr>
        <w:spacing w:before="0" w:after="0" w:line="264" w:lineRule="auto"/>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14:paraId="66E26A9F">
      <w:pPr>
        <w:numPr>
          <w:ilvl w:val="0"/>
          <w:numId w:val="11"/>
        </w:numPr>
        <w:spacing w:before="0" w:after="0" w:line="264" w:lineRule="auto"/>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14:paraId="77778AF8">
      <w:pPr>
        <w:numPr>
          <w:ilvl w:val="0"/>
          <w:numId w:val="11"/>
        </w:numPr>
        <w:spacing w:before="0" w:after="0" w:line="264" w:lineRule="auto"/>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14:paraId="030B9452">
      <w:pPr>
        <w:numPr>
          <w:ilvl w:val="0"/>
          <w:numId w:val="11"/>
        </w:numPr>
        <w:spacing w:before="0" w:after="0" w:line="264" w:lineRule="auto"/>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FFCB16B">
      <w:pPr>
        <w:numPr>
          <w:ilvl w:val="0"/>
          <w:numId w:val="11"/>
        </w:numPr>
        <w:spacing w:before="0" w:after="0" w:line="264" w:lineRule="auto"/>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14:paraId="03EC0527">
      <w:pPr>
        <w:spacing w:before="0" w:after="0" w:line="264" w:lineRule="auto"/>
        <w:ind w:firstLine="600"/>
        <w:jc w:val="both"/>
      </w:pPr>
      <w:r>
        <w:rPr>
          <w:rFonts w:ascii="Times New Roman" w:hAnsi="Times New Roman"/>
          <w:b/>
          <w:i w:val="0"/>
          <w:color w:val="000000"/>
          <w:sz w:val="28"/>
        </w:rPr>
        <w:t>Раздел 5. Работа и мощность. Энергия.</w:t>
      </w:r>
    </w:p>
    <w:p w14:paraId="76F7819B">
      <w:pPr>
        <w:spacing w:before="0" w:after="0" w:line="264" w:lineRule="auto"/>
        <w:ind w:firstLine="600"/>
        <w:jc w:val="both"/>
      </w:pPr>
      <w:r>
        <w:rPr>
          <w:rFonts w:ascii="Times New Roman" w:hAnsi="Times New Roman"/>
          <w:b w:val="0"/>
          <w:i w:val="0"/>
          <w:color w:val="000000"/>
          <w:sz w:val="28"/>
        </w:rPr>
        <w:t xml:space="preserve">Механическая работа. Мощность. </w:t>
      </w:r>
    </w:p>
    <w:p w14:paraId="08AF0A95">
      <w:pPr>
        <w:spacing w:before="0" w:after="0" w:line="264" w:lineRule="auto"/>
        <w:ind w:firstLine="60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E9254E2">
      <w:pPr>
        <w:spacing w:before="0" w:after="0" w:line="264" w:lineRule="auto"/>
        <w:ind w:firstLine="60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2FD86AA2">
      <w:pPr>
        <w:spacing w:before="0" w:after="0" w:line="264" w:lineRule="auto"/>
        <w:ind w:firstLine="600"/>
        <w:jc w:val="both"/>
      </w:pPr>
      <w:r>
        <w:rPr>
          <w:rFonts w:ascii="Times New Roman" w:hAnsi="Times New Roman"/>
          <w:b/>
          <w:i/>
          <w:color w:val="000000"/>
          <w:sz w:val="28"/>
        </w:rPr>
        <w:t>Демонстрации.</w:t>
      </w:r>
    </w:p>
    <w:p w14:paraId="53AB14B0">
      <w:pPr>
        <w:numPr>
          <w:ilvl w:val="0"/>
          <w:numId w:val="12"/>
        </w:numPr>
        <w:spacing w:before="0" w:after="0" w:line="264" w:lineRule="auto"/>
        <w:jc w:val="both"/>
      </w:pPr>
      <w:r>
        <w:rPr>
          <w:rFonts w:ascii="Times New Roman" w:hAnsi="Times New Roman"/>
          <w:b w:val="0"/>
          <w:i w:val="0"/>
          <w:color w:val="000000"/>
          <w:sz w:val="28"/>
        </w:rPr>
        <w:t xml:space="preserve">Примеры простых механизмов. </w:t>
      </w:r>
    </w:p>
    <w:p w14:paraId="292A5D94">
      <w:pPr>
        <w:spacing w:before="0" w:after="0" w:line="264" w:lineRule="auto"/>
        <w:ind w:firstLine="600"/>
        <w:jc w:val="both"/>
      </w:pPr>
      <w:r>
        <w:rPr>
          <w:rFonts w:ascii="Times New Roman" w:hAnsi="Times New Roman"/>
          <w:b/>
          <w:i/>
          <w:color w:val="000000"/>
          <w:sz w:val="28"/>
        </w:rPr>
        <w:t>Лабораторные работы и опыты.</w:t>
      </w:r>
    </w:p>
    <w:p w14:paraId="582BA413">
      <w:pPr>
        <w:numPr>
          <w:ilvl w:val="0"/>
          <w:numId w:val="13"/>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498641B1">
      <w:pPr>
        <w:numPr>
          <w:ilvl w:val="0"/>
          <w:numId w:val="13"/>
        </w:numPr>
        <w:spacing w:before="0" w:after="0" w:line="264" w:lineRule="auto"/>
        <w:jc w:val="both"/>
      </w:pPr>
      <w:r>
        <w:rPr>
          <w:rFonts w:ascii="Times New Roman" w:hAnsi="Times New Roman"/>
          <w:b w:val="0"/>
          <w:i w:val="0"/>
          <w:color w:val="000000"/>
          <w:sz w:val="28"/>
        </w:rPr>
        <w:t>Исследование условий равновесия рычага.</w:t>
      </w:r>
    </w:p>
    <w:p w14:paraId="4F9DC098">
      <w:pPr>
        <w:numPr>
          <w:ilvl w:val="0"/>
          <w:numId w:val="13"/>
        </w:numPr>
        <w:spacing w:before="0" w:after="0" w:line="264" w:lineRule="auto"/>
        <w:jc w:val="both"/>
      </w:pPr>
      <w:r>
        <w:rPr>
          <w:rFonts w:ascii="Times New Roman" w:hAnsi="Times New Roman"/>
          <w:b w:val="0"/>
          <w:i w:val="0"/>
          <w:color w:val="000000"/>
          <w:sz w:val="28"/>
        </w:rPr>
        <w:t xml:space="preserve">Измерение КПД наклонной плоскости. </w:t>
      </w:r>
    </w:p>
    <w:p w14:paraId="64C3A811">
      <w:pPr>
        <w:numPr>
          <w:ilvl w:val="0"/>
          <w:numId w:val="13"/>
        </w:numPr>
        <w:spacing w:before="0" w:after="0" w:line="264" w:lineRule="auto"/>
        <w:jc w:val="both"/>
      </w:pPr>
      <w:r>
        <w:rPr>
          <w:rFonts w:ascii="Times New Roman" w:hAnsi="Times New Roman"/>
          <w:b w:val="0"/>
          <w:i w:val="0"/>
          <w:color w:val="000000"/>
          <w:sz w:val="28"/>
        </w:rPr>
        <w:t>Изучение закона сохранения механической энергии.</w:t>
      </w:r>
    </w:p>
    <w:p w14:paraId="566DE24C">
      <w:pPr>
        <w:spacing w:before="0" w:after="0" w:line="264" w:lineRule="auto"/>
        <w:ind w:left="120"/>
        <w:jc w:val="both"/>
      </w:pPr>
      <w:r>
        <w:rPr>
          <w:rFonts w:ascii="Times New Roman" w:hAnsi="Times New Roman"/>
          <w:b/>
          <w:i w:val="0"/>
          <w:color w:val="000000"/>
          <w:sz w:val="28"/>
        </w:rPr>
        <w:t>8 КЛАСС</w:t>
      </w:r>
    </w:p>
    <w:p w14:paraId="47E24D7A">
      <w:pPr>
        <w:spacing w:before="0" w:after="0" w:line="264" w:lineRule="auto"/>
        <w:ind w:left="120"/>
        <w:jc w:val="both"/>
      </w:pPr>
    </w:p>
    <w:p w14:paraId="5ADCC082">
      <w:pPr>
        <w:spacing w:before="0" w:after="0" w:line="264" w:lineRule="auto"/>
        <w:ind w:firstLine="600"/>
        <w:jc w:val="both"/>
      </w:pPr>
      <w:r>
        <w:rPr>
          <w:rFonts w:ascii="Times New Roman" w:hAnsi="Times New Roman"/>
          <w:b/>
          <w:i w:val="0"/>
          <w:color w:val="000000"/>
          <w:sz w:val="28"/>
        </w:rPr>
        <w:t>Раздел 6. Тепловые явления</w:t>
      </w:r>
      <w:r>
        <w:rPr>
          <w:rFonts w:ascii="Times New Roman" w:hAnsi="Times New Roman"/>
          <w:b w:val="0"/>
          <w:i w:val="0"/>
          <w:color w:val="000000"/>
          <w:sz w:val="28"/>
        </w:rPr>
        <w:t>.</w:t>
      </w:r>
    </w:p>
    <w:p w14:paraId="10C633BA">
      <w:pPr>
        <w:spacing w:before="0" w:after="0" w:line="264" w:lineRule="auto"/>
        <w:ind w:firstLine="60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3DCDD62">
      <w:pPr>
        <w:spacing w:before="0" w:after="0" w:line="264" w:lineRule="auto"/>
        <w:ind w:firstLine="60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8BAF91D">
      <w:pPr>
        <w:spacing w:before="0" w:after="0" w:line="264" w:lineRule="auto"/>
        <w:ind w:firstLine="60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BD6FE39">
      <w:pPr>
        <w:spacing w:before="0" w:after="0" w:line="264" w:lineRule="auto"/>
        <w:ind w:firstLine="60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AAE3E4D">
      <w:pPr>
        <w:spacing w:before="0" w:after="0" w:line="264" w:lineRule="auto"/>
        <w:ind w:firstLine="600"/>
        <w:jc w:val="both"/>
      </w:pPr>
      <w:r>
        <w:rPr>
          <w:rFonts w:ascii="Times New Roman" w:hAnsi="Times New Roman"/>
          <w:b w:val="0"/>
          <w:i w:val="0"/>
          <w:color w:val="000000"/>
          <w:sz w:val="28"/>
        </w:rPr>
        <w:t xml:space="preserve">Влажность воздуха. </w:t>
      </w:r>
    </w:p>
    <w:p w14:paraId="62B4E5EB">
      <w:pPr>
        <w:spacing w:before="0" w:after="0" w:line="264" w:lineRule="auto"/>
        <w:ind w:firstLine="600"/>
        <w:jc w:val="both"/>
      </w:pPr>
      <w:r>
        <w:rPr>
          <w:rFonts w:ascii="Times New Roman" w:hAnsi="Times New Roman"/>
          <w:b w:val="0"/>
          <w:i w:val="0"/>
          <w:color w:val="000000"/>
          <w:sz w:val="28"/>
        </w:rPr>
        <w:t xml:space="preserve">Энергия топлива. Удельная теплота сгорания. </w:t>
      </w:r>
    </w:p>
    <w:p w14:paraId="3F452D58">
      <w:pPr>
        <w:spacing w:before="0" w:after="0" w:line="264" w:lineRule="auto"/>
        <w:ind w:firstLine="60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14:paraId="2D0CFB60">
      <w:pPr>
        <w:spacing w:before="0" w:after="0" w:line="264" w:lineRule="auto"/>
        <w:ind w:firstLine="600"/>
        <w:jc w:val="both"/>
      </w:pPr>
      <w:r>
        <w:rPr>
          <w:rFonts w:ascii="Times New Roman" w:hAnsi="Times New Roman"/>
          <w:b w:val="0"/>
          <w:i w:val="0"/>
          <w:color w:val="000000"/>
          <w:sz w:val="28"/>
        </w:rPr>
        <w:t xml:space="preserve">Закон сохранения и превращения энергии в тепловых процессах. </w:t>
      </w:r>
    </w:p>
    <w:p w14:paraId="5A2DAD4D">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38F03AB8">
      <w:pPr>
        <w:numPr>
          <w:ilvl w:val="0"/>
          <w:numId w:val="14"/>
        </w:numPr>
        <w:spacing w:before="0" w:after="0" w:line="264" w:lineRule="auto"/>
        <w:jc w:val="both"/>
      </w:pPr>
      <w:r>
        <w:rPr>
          <w:rFonts w:ascii="Times New Roman" w:hAnsi="Times New Roman"/>
          <w:b w:val="0"/>
          <w:i w:val="0"/>
          <w:color w:val="000000"/>
          <w:sz w:val="28"/>
        </w:rPr>
        <w:t xml:space="preserve">Наблюдение броуновского движения. </w:t>
      </w:r>
    </w:p>
    <w:p w14:paraId="46BAECF0">
      <w:pPr>
        <w:numPr>
          <w:ilvl w:val="0"/>
          <w:numId w:val="14"/>
        </w:numPr>
        <w:spacing w:before="0" w:after="0" w:line="264" w:lineRule="auto"/>
        <w:jc w:val="both"/>
      </w:pPr>
      <w:r>
        <w:rPr>
          <w:rFonts w:ascii="Times New Roman" w:hAnsi="Times New Roman"/>
          <w:b w:val="0"/>
          <w:i w:val="0"/>
          <w:color w:val="000000"/>
          <w:sz w:val="28"/>
        </w:rPr>
        <w:t xml:space="preserve">Наблюдение диффузии. </w:t>
      </w:r>
    </w:p>
    <w:p w14:paraId="74B54522">
      <w:pPr>
        <w:numPr>
          <w:ilvl w:val="0"/>
          <w:numId w:val="14"/>
        </w:numPr>
        <w:spacing w:before="0" w:after="0" w:line="264" w:lineRule="auto"/>
        <w:jc w:val="both"/>
      </w:pPr>
      <w:r>
        <w:rPr>
          <w:rFonts w:ascii="Times New Roman" w:hAnsi="Times New Roman"/>
          <w:b w:val="0"/>
          <w:i w:val="0"/>
          <w:color w:val="000000"/>
          <w:sz w:val="28"/>
        </w:rPr>
        <w:t xml:space="preserve">Наблюдение явлений смачивания и капиллярных явлений. </w:t>
      </w:r>
    </w:p>
    <w:p w14:paraId="5E27EF4F">
      <w:pPr>
        <w:numPr>
          <w:ilvl w:val="0"/>
          <w:numId w:val="14"/>
        </w:numPr>
        <w:spacing w:before="0" w:after="0" w:line="264" w:lineRule="auto"/>
        <w:jc w:val="both"/>
      </w:pPr>
      <w:r>
        <w:rPr>
          <w:rFonts w:ascii="Times New Roman" w:hAnsi="Times New Roman"/>
          <w:b w:val="0"/>
          <w:i w:val="0"/>
          <w:color w:val="000000"/>
          <w:sz w:val="28"/>
        </w:rPr>
        <w:t xml:space="preserve">Наблюдение теплового расширения тел. </w:t>
      </w:r>
    </w:p>
    <w:p w14:paraId="77485F6E">
      <w:pPr>
        <w:numPr>
          <w:ilvl w:val="0"/>
          <w:numId w:val="14"/>
        </w:numPr>
        <w:spacing w:before="0" w:after="0" w:line="264" w:lineRule="auto"/>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14:paraId="58974C50">
      <w:pPr>
        <w:numPr>
          <w:ilvl w:val="0"/>
          <w:numId w:val="14"/>
        </w:numPr>
        <w:spacing w:before="0" w:after="0" w:line="264" w:lineRule="auto"/>
        <w:jc w:val="both"/>
      </w:pPr>
      <w:r>
        <w:rPr>
          <w:rFonts w:ascii="Times New Roman" w:hAnsi="Times New Roman"/>
          <w:b w:val="0"/>
          <w:i w:val="0"/>
          <w:color w:val="000000"/>
          <w:sz w:val="28"/>
        </w:rPr>
        <w:t xml:space="preserve">Правила измерения температуры. </w:t>
      </w:r>
    </w:p>
    <w:p w14:paraId="03CA2523">
      <w:pPr>
        <w:numPr>
          <w:ilvl w:val="0"/>
          <w:numId w:val="14"/>
        </w:numPr>
        <w:spacing w:before="0" w:after="0" w:line="264" w:lineRule="auto"/>
        <w:jc w:val="both"/>
      </w:pPr>
      <w:r>
        <w:rPr>
          <w:rFonts w:ascii="Times New Roman" w:hAnsi="Times New Roman"/>
          <w:b w:val="0"/>
          <w:i w:val="0"/>
          <w:color w:val="000000"/>
          <w:sz w:val="28"/>
        </w:rPr>
        <w:t xml:space="preserve">Виды теплопередачи. </w:t>
      </w:r>
    </w:p>
    <w:p w14:paraId="4D35331E">
      <w:pPr>
        <w:numPr>
          <w:ilvl w:val="0"/>
          <w:numId w:val="14"/>
        </w:numPr>
        <w:spacing w:before="0" w:after="0" w:line="264" w:lineRule="auto"/>
        <w:jc w:val="both"/>
      </w:pPr>
      <w:r>
        <w:rPr>
          <w:rFonts w:ascii="Times New Roman" w:hAnsi="Times New Roman"/>
          <w:b w:val="0"/>
          <w:i w:val="0"/>
          <w:color w:val="000000"/>
          <w:sz w:val="28"/>
        </w:rPr>
        <w:t xml:space="preserve">Охлаждение при совершении работы. </w:t>
      </w:r>
    </w:p>
    <w:p w14:paraId="6B1F2748">
      <w:pPr>
        <w:numPr>
          <w:ilvl w:val="0"/>
          <w:numId w:val="14"/>
        </w:numPr>
        <w:spacing w:before="0" w:after="0" w:line="264" w:lineRule="auto"/>
        <w:jc w:val="both"/>
      </w:pPr>
      <w:r>
        <w:rPr>
          <w:rFonts w:ascii="Times New Roman" w:hAnsi="Times New Roman"/>
          <w:b w:val="0"/>
          <w:i w:val="0"/>
          <w:color w:val="000000"/>
          <w:sz w:val="28"/>
        </w:rPr>
        <w:t xml:space="preserve">Нагревание при совершении работы внешними силами. </w:t>
      </w:r>
    </w:p>
    <w:p w14:paraId="1BA7E4A8">
      <w:pPr>
        <w:numPr>
          <w:ilvl w:val="0"/>
          <w:numId w:val="14"/>
        </w:numPr>
        <w:spacing w:before="0" w:after="0" w:line="264" w:lineRule="auto"/>
        <w:jc w:val="both"/>
      </w:pPr>
      <w:r>
        <w:rPr>
          <w:rFonts w:ascii="Times New Roman" w:hAnsi="Times New Roman"/>
          <w:b w:val="0"/>
          <w:i w:val="0"/>
          <w:color w:val="000000"/>
          <w:sz w:val="28"/>
        </w:rPr>
        <w:t xml:space="preserve">Сравнение теплоёмкостей различных веществ. </w:t>
      </w:r>
    </w:p>
    <w:p w14:paraId="7224A824">
      <w:pPr>
        <w:numPr>
          <w:ilvl w:val="0"/>
          <w:numId w:val="14"/>
        </w:numPr>
        <w:spacing w:before="0" w:after="0" w:line="264" w:lineRule="auto"/>
        <w:jc w:val="both"/>
      </w:pPr>
      <w:r>
        <w:rPr>
          <w:rFonts w:ascii="Times New Roman" w:hAnsi="Times New Roman"/>
          <w:b w:val="0"/>
          <w:i w:val="0"/>
          <w:color w:val="000000"/>
          <w:sz w:val="28"/>
        </w:rPr>
        <w:t xml:space="preserve">Наблюдение кипения. </w:t>
      </w:r>
    </w:p>
    <w:p w14:paraId="2C933276">
      <w:pPr>
        <w:numPr>
          <w:ilvl w:val="0"/>
          <w:numId w:val="14"/>
        </w:numPr>
        <w:spacing w:before="0" w:after="0" w:line="264" w:lineRule="auto"/>
        <w:jc w:val="both"/>
      </w:pPr>
      <w:r>
        <w:rPr>
          <w:rFonts w:ascii="Times New Roman" w:hAnsi="Times New Roman"/>
          <w:b w:val="0"/>
          <w:i w:val="0"/>
          <w:color w:val="000000"/>
          <w:sz w:val="28"/>
        </w:rPr>
        <w:t>Наблюдение постоянства температуры при плавлении.</w:t>
      </w:r>
    </w:p>
    <w:p w14:paraId="326F8A15">
      <w:pPr>
        <w:numPr>
          <w:ilvl w:val="0"/>
          <w:numId w:val="14"/>
        </w:numPr>
        <w:spacing w:before="0" w:after="0" w:line="264" w:lineRule="auto"/>
        <w:jc w:val="both"/>
      </w:pPr>
      <w:r>
        <w:rPr>
          <w:rFonts w:ascii="Times New Roman" w:hAnsi="Times New Roman"/>
          <w:b w:val="0"/>
          <w:i w:val="0"/>
          <w:color w:val="000000"/>
          <w:sz w:val="28"/>
        </w:rPr>
        <w:t xml:space="preserve">Модели тепловых двигателей. </w:t>
      </w:r>
    </w:p>
    <w:p w14:paraId="65C91416">
      <w:pPr>
        <w:spacing w:before="0" w:after="0" w:line="264" w:lineRule="auto"/>
        <w:ind w:firstLine="600"/>
        <w:jc w:val="both"/>
      </w:pPr>
      <w:r>
        <w:rPr>
          <w:rFonts w:ascii="Times New Roman" w:hAnsi="Times New Roman"/>
          <w:b/>
          <w:i/>
          <w:color w:val="000000"/>
          <w:sz w:val="28"/>
        </w:rPr>
        <w:t>Лабораторные работы и опыты.</w:t>
      </w:r>
    </w:p>
    <w:p w14:paraId="66DC20CF">
      <w:pPr>
        <w:numPr>
          <w:ilvl w:val="0"/>
          <w:numId w:val="15"/>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16DA0247">
      <w:pPr>
        <w:numPr>
          <w:ilvl w:val="0"/>
          <w:numId w:val="15"/>
        </w:numPr>
        <w:spacing w:before="0" w:after="0" w:line="264" w:lineRule="auto"/>
        <w:jc w:val="both"/>
      </w:pPr>
      <w:r>
        <w:rPr>
          <w:rFonts w:ascii="Times New Roman" w:hAnsi="Times New Roman"/>
          <w:b w:val="0"/>
          <w:i w:val="0"/>
          <w:color w:val="000000"/>
          <w:sz w:val="28"/>
        </w:rPr>
        <w:t xml:space="preserve">Опыты по выращиванию кристаллов поваренной соли или сахара. </w:t>
      </w:r>
    </w:p>
    <w:p w14:paraId="493B11F2">
      <w:pPr>
        <w:numPr>
          <w:ilvl w:val="0"/>
          <w:numId w:val="15"/>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14:paraId="4313A967">
      <w:pPr>
        <w:numPr>
          <w:ilvl w:val="0"/>
          <w:numId w:val="15"/>
        </w:numPr>
        <w:spacing w:before="0" w:after="0" w:line="264" w:lineRule="auto"/>
        <w:jc w:val="both"/>
      </w:pPr>
      <w:r>
        <w:rPr>
          <w:rFonts w:ascii="Times New Roman" w:hAnsi="Times New Roman"/>
          <w:b w:val="0"/>
          <w:i w:val="0"/>
          <w:color w:val="000000"/>
          <w:sz w:val="28"/>
        </w:rPr>
        <w:t xml:space="preserve">Определение давления воздуха в баллоне шприца. </w:t>
      </w:r>
    </w:p>
    <w:p w14:paraId="47461B09">
      <w:pPr>
        <w:numPr>
          <w:ilvl w:val="0"/>
          <w:numId w:val="15"/>
        </w:numPr>
        <w:spacing w:before="0" w:after="0" w:line="264" w:lineRule="auto"/>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14:paraId="3FCC0853">
      <w:pPr>
        <w:numPr>
          <w:ilvl w:val="0"/>
          <w:numId w:val="15"/>
        </w:numPr>
        <w:spacing w:before="0" w:after="0" w:line="264" w:lineRule="auto"/>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14:paraId="1B43FE0E">
      <w:pPr>
        <w:numPr>
          <w:ilvl w:val="0"/>
          <w:numId w:val="15"/>
        </w:numPr>
        <w:spacing w:before="0" w:after="0" w:line="264" w:lineRule="auto"/>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14:paraId="600A0DFB">
      <w:pPr>
        <w:numPr>
          <w:ilvl w:val="0"/>
          <w:numId w:val="15"/>
        </w:numPr>
        <w:spacing w:before="0" w:after="0" w:line="264" w:lineRule="auto"/>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14:paraId="24C231EE">
      <w:pPr>
        <w:numPr>
          <w:ilvl w:val="0"/>
          <w:numId w:val="15"/>
        </w:numPr>
        <w:spacing w:before="0" w:after="0" w:line="264" w:lineRule="auto"/>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14:paraId="1529B7DA">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теплоёмкости вещества. </w:t>
      </w:r>
    </w:p>
    <w:p w14:paraId="288396E4">
      <w:pPr>
        <w:numPr>
          <w:ilvl w:val="0"/>
          <w:numId w:val="15"/>
        </w:numPr>
        <w:spacing w:before="0" w:after="0" w:line="264" w:lineRule="auto"/>
        <w:jc w:val="both"/>
      </w:pPr>
      <w:r>
        <w:rPr>
          <w:rFonts w:ascii="Times New Roman" w:hAnsi="Times New Roman"/>
          <w:b w:val="0"/>
          <w:i w:val="0"/>
          <w:color w:val="000000"/>
          <w:sz w:val="28"/>
        </w:rPr>
        <w:t xml:space="preserve">Исследование процесса испарения. </w:t>
      </w:r>
    </w:p>
    <w:p w14:paraId="682DAB03">
      <w:pPr>
        <w:numPr>
          <w:ilvl w:val="0"/>
          <w:numId w:val="15"/>
        </w:numPr>
        <w:spacing w:before="0" w:after="0" w:line="264" w:lineRule="auto"/>
        <w:jc w:val="both"/>
      </w:pPr>
      <w:r>
        <w:rPr>
          <w:rFonts w:ascii="Times New Roman" w:hAnsi="Times New Roman"/>
          <w:b w:val="0"/>
          <w:i w:val="0"/>
          <w:color w:val="000000"/>
          <w:sz w:val="28"/>
        </w:rPr>
        <w:t xml:space="preserve">Определение относительной влажности воздуха. </w:t>
      </w:r>
    </w:p>
    <w:p w14:paraId="4D2228C3">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теплоты плавления льда. </w:t>
      </w:r>
    </w:p>
    <w:p w14:paraId="11E426B1">
      <w:pPr>
        <w:spacing w:before="0" w:after="0" w:line="264" w:lineRule="auto"/>
        <w:ind w:firstLine="600"/>
        <w:jc w:val="both"/>
      </w:pPr>
      <w:r>
        <w:rPr>
          <w:rFonts w:ascii="Times New Roman" w:hAnsi="Times New Roman"/>
          <w:b/>
          <w:i w:val="0"/>
          <w:color w:val="000000"/>
          <w:sz w:val="28"/>
        </w:rPr>
        <w:t>Раздел 7. Электрические и магнитные явления.</w:t>
      </w:r>
    </w:p>
    <w:p w14:paraId="55EA46C9">
      <w:pPr>
        <w:spacing w:before="0" w:after="0" w:line="264" w:lineRule="auto"/>
        <w:ind w:firstLine="60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CA6DD69">
      <w:pPr>
        <w:spacing w:before="0" w:after="0" w:line="264" w:lineRule="auto"/>
        <w:ind w:firstLine="60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3053BFCE">
      <w:pPr>
        <w:spacing w:before="0" w:after="0" w:line="264" w:lineRule="auto"/>
        <w:ind w:firstLine="60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E3F7D18">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D08FBC8">
      <w:pPr>
        <w:spacing w:before="0" w:after="0" w:line="264" w:lineRule="auto"/>
        <w:ind w:firstLine="60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FBE6936">
      <w:pPr>
        <w:spacing w:before="0" w:after="0" w:line="264" w:lineRule="auto"/>
        <w:ind w:firstLine="60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A0FB131">
      <w:pPr>
        <w:spacing w:before="0" w:after="0" w:line="264" w:lineRule="auto"/>
        <w:ind w:firstLine="60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2AD15D2">
      <w:pPr>
        <w:spacing w:before="0" w:after="0" w:line="264" w:lineRule="auto"/>
        <w:ind w:firstLine="60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09580B6">
      <w:pPr>
        <w:spacing w:before="0" w:after="0" w:line="264" w:lineRule="auto"/>
        <w:ind w:firstLine="600"/>
        <w:jc w:val="both"/>
      </w:pPr>
      <w:r>
        <w:rPr>
          <w:rFonts w:ascii="Times New Roman" w:hAnsi="Times New Roman"/>
          <w:b/>
          <w:i/>
          <w:color w:val="000000"/>
          <w:sz w:val="28"/>
        </w:rPr>
        <w:t>Демонстрации.</w:t>
      </w:r>
    </w:p>
    <w:p w14:paraId="0D102AD4">
      <w:pPr>
        <w:numPr>
          <w:ilvl w:val="0"/>
          <w:numId w:val="16"/>
        </w:numPr>
        <w:spacing w:before="0" w:after="0" w:line="264" w:lineRule="auto"/>
        <w:jc w:val="both"/>
      </w:pPr>
      <w:r>
        <w:rPr>
          <w:rFonts w:ascii="Times New Roman" w:hAnsi="Times New Roman"/>
          <w:b w:val="0"/>
          <w:i w:val="0"/>
          <w:color w:val="000000"/>
          <w:sz w:val="28"/>
        </w:rPr>
        <w:t xml:space="preserve">Электризация тел. </w:t>
      </w:r>
    </w:p>
    <w:p w14:paraId="647E488E">
      <w:pPr>
        <w:numPr>
          <w:ilvl w:val="0"/>
          <w:numId w:val="16"/>
        </w:numPr>
        <w:spacing w:before="0" w:after="0" w:line="264" w:lineRule="auto"/>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14:paraId="74E80AC3">
      <w:pPr>
        <w:numPr>
          <w:ilvl w:val="0"/>
          <w:numId w:val="16"/>
        </w:numPr>
        <w:spacing w:before="0" w:after="0" w:line="264" w:lineRule="auto"/>
        <w:jc w:val="both"/>
      </w:pPr>
      <w:r>
        <w:rPr>
          <w:rFonts w:ascii="Times New Roman" w:hAnsi="Times New Roman"/>
          <w:b w:val="0"/>
          <w:i w:val="0"/>
          <w:color w:val="000000"/>
          <w:sz w:val="28"/>
        </w:rPr>
        <w:t xml:space="preserve">Устройство и действие электроскопа. </w:t>
      </w:r>
    </w:p>
    <w:p w14:paraId="619E1902">
      <w:pPr>
        <w:numPr>
          <w:ilvl w:val="0"/>
          <w:numId w:val="16"/>
        </w:numPr>
        <w:spacing w:before="0" w:after="0" w:line="264" w:lineRule="auto"/>
        <w:jc w:val="both"/>
      </w:pPr>
      <w:r>
        <w:rPr>
          <w:rFonts w:ascii="Times New Roman" w:hAnsi="Times New Roman"/>
          <w:b w:val="0"/>
          <w:i w:val="0"/>
          <w:color w:val="000000"/>
          <w:sz w:val="28"/>
        </w:rPr>
        <w:t xml:space="preserve">Электростатическая индукция. </w:t>
      </w:r>
    </w:p>
    <w:p w14:paraId="2E6A91F9">
      <w:pPr>
        <w:numPr>
          <w:ilvl w:val="0"/>
          <w:numId w:val="16"/>
        </w:numPr>
        <w:spacing w:before="0" w:after="0" w:line="264" w:lineRule="auto"/>
        <w:jc w:val="both"/>
      </w:pPr>
      <w:r>
        <w:rPr>
          <w:rFonts w:ascii="Times New Roman" w:hAnsi="Times New Roman"/>
          <w:b w:val="0"/>
          <w:i w:val="0"/>
          <w:color w:val="000000"/>
          <w:sz w:val="28"/>
        </w:rPr>
        <w:t>Закон сохранения электрических зарядов.</w:t>
      </w:r>
    </w:p>
    <w:p w14:paraId="1A79F028">
      <w:pPr>
        <w:numPr>
          <w:ilvl w:val="0"/>
          <w:numId w:val="16"/>
        </w:numPr>
        <w:spacing w:before="0" w:after="0" w:line="264" w:lineRule="auto"/>
        <w:jc w:val="both"/>
      </w:pPr>
      <w:r>
        <w:rPr>
          <w:rFonts w:ascii="Times New Roman" w:hAnsi="Times New Roman"/>
          <w:b w:val="0"/>
          <w:i w:val="0"/>
          <w:color w:val="000000"/>
          <w:sz w:val="28"/>
        </w:rPr>
        <w:t xml:space="preserve">Проводники и диэлектрики. </w:t>
      </w:r>
    </w:p>
    <w:p w14:paraId="6D408357">
      <w:pPr>
        <w:numPr>
          <w:ilvl w:val="0"/>
          <w:numId w:val="16"/>
        </w:numPr>
        <w:spacing w:before="0" w:after="0" w:line="264" w:lineRule="auto"/>
        <w:jc w:val="both"/>
      </w:pPr>
      <w:r>
        <w:rPr>
          <w:rFonts w:ascii="Times New Roman" w:hAnsi="Times New Roman"/>
          <w:b w:val="0"/>
          <w:i w:val="0"/>
          <w:color w:val="000000"/>
          <w:sz w:val="28"/>
        </w:rPr>
        <w:t xml:space="preserve">Моделирование силовых линий электрического поля. </w:t>
      </w:r>
    </w:p>
    <w:p w14:paraId="12B23F98">
      <w:pPr>
        <w:numPr>
          <w:ilvl w:val="0"/>
          <w:numId w:val="16"/>
        </w:numPr>
        <w:spacing w:before="0" w:after="0" w:line="264" w:lineRule="auto"/>
        <w:jc w:val="both"/>
      </w:pPr>
      <w:r>
        <w:rPr>
          <w:rFonts w:ascii="Times New Roman" w:hAnsi="Times New Roman"/>
          <w:b w:val="0"/>
          <w:i w:val="0"/>
          <w:color w:val="000000"/>
          <w:sz w:val="28"/>
        </w:rPr>
        <w:t xml:space="preserve">Источники постоянного тока. </w:t>
      </w:r>
    </w:p>
    <w:p w14:paraId="6F2B5C76">
      <w:pPr>
        <w:numPr>
          <w:ilvl w:val="0"/>
          <w:numId w:val="16"/>
        </w:numPr>
        <w:spacing w:before="0" w:after="0" w:line="264" w:lineRule="auto"/>
        <w:jc w:val="both"/>
      </w:pPr>
      <w:r>
        <w:rPr>
          <w:rFonts w:ascii="Times New Roman" w:hAnsi="Times New Roman"/>
          <w:b w:val="0"/>
          <w:i w:val="0"/>
          <w:color w:val="000000"/>
          <w:sz w:val="28"/>
        </w:rPr>
        <w:t>Действия электрического тока.</w:t>
      </w:r>
    </w:p>
    <w:p w14:paraId="453C02D6">
      <w:pPr>
        <w:numPr>
          <w:ilvl w:val="0"/>
          <w:numId w:val="16"/>
        </w:numPr>
        <w:spacing w:before="0" w:after="0" w:line="264" w:lineRule="auto"/>
        <w:jc w:val="both"/>
      </w:pPr>
      <w:r>
        <w:rPr>
          <w:rFonts w:ascii="Times New Roman" w:hAnsi="Times New Roman"/>
          <w:b w:val="0"/>
          <w:i w:val="0"/>
          <w:color w:val="000000"/>
          <w:sz w:val="28"/>
        </w:rPr>
        <w:t>Электрический ток в жидкости.</w:t>
      </w:r>
    </w:p>
    <w:p w14:paraId="4E10F253">
      <w:pPr>
        <w:numPr>
          <w:ilvl w:val="0"/>
          <w:numId w:val="16"/>
        </w:numPr>
        <w:spacing w:before="0" w:after="0" w:line="264" w:lineRule="auto"/>
        <w:jc w:val="both"/>
      </w:pPr>
      <w:r>
        <w:rPr>
          <w:rFonts w:ascii="Times New Roman" w:hAnsi="Times New Roman"/>
          <w:b w:val="0"/>
          <w:i w:val="0"/>
          <w:color w:val="000000"/>
          <w:sz w:val="28"/>
        </w:rPr>
        <w:t xml:space="preserve">Газовый разряд. </w:t>
      </w:r>
    </w:p>
    <w:p w14:paraId="0A24EE6C">
      <w:pPr>
        <w:numPr>
          <w:ilvl w:val="0"/>
          <w:numId w:val="16"/>
        </w:numPr>
        <w:spacing w:before="0" w:after="0" w:line="264" w:lineRule="auto"/>
        <w:jc w:val="both"/>
      </w:pPr>
      <w:r>
        <w:rPr>
          <w:rFonts w:ascii="Times New Roman" w:hAnsi="Times New Roman"/>
          <w:b w:val="0"/>
          <w:i w:val="0"/>
          <w:color w:val="000000"/>
          <w:sz w:val="28"/>
        </w:rPr>
        <w:t xml:space="preserve">Измерение силы тока амперметром. </w:t>
      </w:r>
    </w:p>
    <w:p w14:paraId="082ACA95">
      <w:pPr>
        <w:numPr>
          <w:ilvl w:val="0"/>
          <w:numId w:val="16"/>
        </w:numPr>
        <w:spacing w:before="0" w:after="0" w:line="264" w:lineRule="auto"/>
        <w:jc w:val="both"/>
      </w:pPr>
      <w:r>
        <w:rPr>
          <w:rFonts w:ascii="Times New Roman" w:hAnsi="Times New Roman"/>
          <w:b w:val="0"/>
          <w:i w:val="0"/>
          <w:color w:val="000000"/>
          <w:sz w:val="28"/>
        </w:rPr>
        <w:t xml:space="preserve">Измерение электрического напряжения вольтметром. </w:t>
      </w:r>
    </w:p>
    <w:p w14:paraId="72211022">
      <w:pPr>
        <w:numPr>
          <w:ilvl w:val="0"/>
          <w:numId w:val="16"/>
        </w:numPr>
        <w:spacing w:before="0" w:after="0" w:line="264" w:lineRule="auto"/>
        <w:jc w:val="both"/>
      </w:pPr>
      <w:r>
        <w:rPr>
          <w:rFonts w:ascii="Times New Roman" w:hAnsi="Times New Roman"/>
          <w:b w:val="0"/>
          <w:i w:val="0"/>
          <w:color w:val="000000"/>
          <w:sz w:val="28"/>
        </w:rPr>
        <w:t xml:space="preserve">Реостат и магазин сопротивлений. </w:t>
      </w:r>
    </w:p>
    <w:p w14:paraId="4B07FE19">
      <w:pPr>
        <w:numPr>
          <w:ilvl w:val="0"/>
          <w:numId w:val="16"/>
        </w:numPr>
        <w:spacing w:before="0" w:after="0" w:line="264" w:lineRule="auto"/>
        <w:jc w:val="both"/>
      </w:pPr>
      <w:r>
        <w:rPr>
          <w:rFonts w:ascii="Times New Roman" w:hAnsi="Times New Roman"/>
          <w:b w:val="0"/>
          <w:i w:val="0"/>
          <w:color w:val="000000"/>
          <w:sz w:val="28"/>
        </w:rPr>
        <w:t xml:space="preserve">Взаимодействие постоянных магнитов. </w:t>
      </w:r>
    </w:p>
    <w:p w14:paraId="3CF9CF5D">
      <w:pPr>
        <w:numPr>
          <w:ilvl w:val="0"/>
          <w:numId w:val="16"/>
        </w:numPr>
        <w:spacing w:before="0" w:after="0" w:line="264" w:lineRule="auto"/>
        <w:jc w:val="both"/>
      </w:pPr>
      <w:r>
        <w:rPr>
          <w:rFonts w:ascii="Times New Roman" w:hAnsi="Times New Roman"/>
          <w:b w:val="0"/>
          <w:i w:val="0"/>
          <w:color w:val="000000"/>
          <w:sz w:val="28"/>
        </w:rPr>
        <w:t>Моделирование невозможности разделения полюсов магнита.</w:t>
      </w:r>
    </w:p>
    <w:p w14:paraId="37E43D65">
      <w:pPr>
        <w:numPr>
          <w:ilvl w:val="0"/>
          <w:numId w:val="16"/>
        </w:numPr>
        <w:spacing w:before="0" w:after="0" w:line="264" w:lineRule="auto"/>
        <w:jc w:val="both"/>
      </w:pPr>
      <w:r>
        <w:rPr>
          <w:rFonts w:ascii="Times New Roman" w:hAnsi="Times New Roman"/>
          <w:b w:val="0"/>
          <w:i w:val="0"/>
          <w:color w:val="000000"/>
          <w:sz w:val="28"/>
        </w:rPr>
        <w:t xml:space="preserve">Моделирование магнитных полей постоянных магнитов. </w:t>
      </w:r>
    </w:p>
    <w:p w14:paraId="6C071CA3">
      <w:pPr>
        <w:numPr>
          <w:ilvl w:val="0"/>
          <w:numId w:val="16"/>
        </w:numPr>
        <w:spacing w:before="0" w:after="0" w:line="264" w:lineRule="auto"/>
        <w:jc w:val="both"/>
      </w:pPr>
      <w:r>
        <w:rPr>
          <w:rFonts w:ascii="Times New Roman" w:hAnsi="Times New Roman"/>
          <w:b w:val="0"/>
          <w:i w:val="0"/>
          <w:color w:val="000000"/>
          <w:sz w:val="28"/>
        </w:rPr>
        <w:t xml:space="preserve">Опыт Эрстеда. </w:t>
      </w:r>
    </w:p>
    <w:p w14:paraId="00F437F0">
      <w:pPr>
        <w:numPr>
          <w:ilvl w:val="0"/>
          <w:numId w:val="16"/>
        </w:numPr>
        <w:spacing w:before="0" w:after="0" w:line="264" w:lineRule="auto"/>
        <w:jc w:val="both"/>
      </w:pPr>
      <w:r>
        <w:rPr>
          <w:rFonts w:ascii="Times New Roman" w:hAnsi="Times New Roman"/>
          <w:b w:val="0"/>
          <w:i w:val="0"/>
          <w:color w:val="000000"/>
          <w:sz w:val="28"/>
        </w:rPr>
        <w:t xml:space="preserve">Магнитное поле тока. Электромагнит. </w:t>
      </w:r>
    </w:p>
    <w:p w14:paraId="6EECB455">
      <w:pPr>
        <w:numPr>
          <w:ilvl w:val="0"/>
          <w:numId w:val="16"/>
        </w:numPr>
        <w:spacing w:before="0" w:after="0" w:line="264" w:lineRule="auto"/>
        <w:jc w:val="both"/>
      </w:pPr>
      <w:r>
        <w:rPr>
          <w:rFonts w:ascii="Times New Roman" w:hAnsi="Times New Roman"/>
          <w:b w:val="0"/>
          <w:i w:val="0"/>
          <w:color w:val="000000"/>
          <w:sz w:val="28"/>
        </w:rPr>
        <w:t xml:space="preserve">Действие магнитного поля на проводник с током. </w:t>
      </w:r>
    </w:p>
    <w:p w14:paraId="722E9B8B">
      <w:pPr>
        <w:numPr>
          <w:ilvl w:val="0"/>
          <w:numId w:val="16"/>
        </w:numPr>
        <w:spacing w:before="0" w:after="0" w:line="264" w:lineRule="auto"/>
        <w:jc w:val="both"/>
      </w:pPr>
      <w:r>
        <w:rPr>
          <w:rFonts w:ascii="Times New Roman" w:hAnsi="Times New Roman"/>
          <w:b w:val="0"/>
          <w:i w:val="0"/>
          <w:color w:val="000000"/>
          <w:sz w:val="28"/>
        </w:rPr>
        <w:t xml:space="preserve">Электродвигатель постоянного тока. </w:t>
      </w:r>
    </w:p>
    <w:p w14:paraId="0C2F54CF">
      <w:pPr>
        <w:numPr>
          <w:ilvl w:val="0"/>
          <w:numId w:val="16"/>
        </w:numPr>
        <w:spacing w:before="0" w:after="0" w:line="264" w:lineRule="auto"/>
        <w:jc w:val="both"/>
      </w:pPr>
      <w:r>
        <w:rPr>
          <w:rFonts w:ascii="Times New Roman" w:hAnsi="Times New Roman"/>
          <w:b w:val="0"/>
          <w:i w:val="0"/>
          <w:color w:val="000000"/>
          <w:sz w:val="28"/>
        </w:rPr>
        <w:t>Исследование явления электромагнитной индукции.</w:t>
      </w:r>
    </w:p>
    <w:p w14:paraId="70ADBEBE">
      <w:pPr>
        <w:numPr>
          <w:ilvl w:val="0"/>
          <w:numId w:val="16"/>
        </w:numPr>
        <w:spacing w:before="0" w:after="0" w:line="264" w:lineRule="auto"/>
        <w:jc w:val="both"/>
      </w:pPr>
      <w:r>
        <w:rPr>
          <w:rFonts w:ascii="Times New Roman" w:hAnsi="Times New Roman"/>
          <w:b w:val="0"/>
          <w:i w:val="0"/>
          <w:color w:val="000000"/>
          <w:sz w:val="28"/>
        </w:rPr>
        <w:t xml:space="preserve">Опыты Фарадея. </w:t>
      </w:r>
    </w:p>
    <w:p w14:paraId="60D5AE1D">
      <w:pPr>
        <w:numPr>
          <w:ilvl w:val="0"/>
          <w:numId w:val="16"/>
        </w:numPr>
        <w:spacing w:before="0" w:after="0" w:line="264" w:lineRule="auto"/>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14:paraId="2AF14FB9">
      <w:pPr>
        <w:numPr>
          <w:ilvl w:val="0"/>
          <w:numId w:val="16"/>
        </w:numPr>
        <w:spacing w:before="0" w:after="0" w:line="264" w:lineRule="auto"/>
        <w:jc w:val="both"/>
      </w:pPr>
      <w:r>
        <w:rPr>
          <w:rFonts w:ascii="Times New Roman" w:hAnsi="Times New Roman"/>
          <w:b w:val="0"/>
          <w:i w:val="0"/>
          <w:color w:val="000000"/>
          <w:sz w:val="28"/>
        </w:rPr>
        <w:t xml:space="preserve">Электрогенератор постоянного тока. </w:t>
      </w:r>
    </w:p>
    <w:p w14:paraId="7044EFC1">
      <w:pPr>
        <w:spacing w:before="0" w:after="0" w:line="264" w:lineRule="auto"/>
        <w:ind w:firstLine="600"/>
        <w:jc w:val="both"/>
      </w:pPr>
      <w:r>
        <w:rPr>
          <w:rFonts w:ascii="Times New Roman" w:hAnsi="Times New Roman"/>
          <w:b/>
          <w:i/>
          <w:color w:val="000000"/>
          <w:sz w:val="28"/>
        </w:rPr>
        <w:t>Лабораторные работы и опыты.</w:t>
      </w:r>
    </w:p>
    <w:p w14:paraId="5EA0AB58">
      <w:pPr>
        <w:numPr>
          <w:ilvl w:val="0"/>
          <w:numId w:val="17"/>
        </w:numPr>
        <w:spacing w:before="0" w:after="0" w:line="264" w:lineRule="auto"/>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14:paraId="269BF982">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14:paraId="003B7732">
      <w:pPr>
        <w:numPr>
          <w:ilvl w:val="0"/>
          <w:numId w:val="17"/>
        </w:numPr>
        <w:spacing w:before="0" w:after="0" w:line="264" w:lineRule="auto"/>
        <w:jc w:val="both"/>
      </w:pPr>
      <w:r>
        <w:rPr>
          <w:rFonts w:ascii="Times New Roman" w:hAnsi="Times New Roman"/>
          <w:b w:val="0"/>
          <w:i w:val="0"/>
          <w:color w:val="000000"/>
          <w:sz w:val="28"/>
        </w:rPr>
        <w:t xml:space="preserve">Сборка и проверка работы электрической цепи постоянного тока. </w:t>
      </w:r>
    </w:p>
    <w:p w14:paraId="5BE74585">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силы тока. </w:t>
      </w:r>
    </w:p>
    <w:p w14:paraId="379AAB7D">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напряжения. </w:t>
      </w:r>
    </w:p>
    <w:p w14:paraId="5BE81204">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7D457A4B">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A60A8A5">
      <w:pPr>
        <w:numPr>
          <w:ilvl w:val="0"/>
          <w:numId w:val="17"/>
        </w:numPr>
        <w:spacing w:before="0" w:after="0" w:line="264" w:lineRule="auto"/>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14:paraId="48D7056C">
      <w:pPr>
        <w:numPr>
          <w:ilvl w:val="0"/>
          <w:numId w:val="17"/>
        </w:numPr>
        <w:spacing w:before="0" w:after="0" w:line="264" w:lineRule="auto"/>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14:paraId="2B14E5C3">
      <w:pPr>
        <w:numPr>
          <w:ilvl w:val="0"/>
          <w:numId w:val="17"/>
        </w:numPr>
        <w:spacing w:before="0" w:after="0" w:line="264" w:lineRule="auto"/>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14:paraId="2C0F43F9">
      <w:pPr>
        <w:numPr>
          <w:ilvl w:val="0"/>
          <w:numId w:val="17"/>
        </w:numPr>
        <w:spacing w:before="0" w:after="0" w:line="264" w:lineRule="auto"/>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14:paraId="5F085F3E">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14:paraId="539ED03C">
      <w:pPr>
        <w:numPr>
          <w:ilvl w:val="0"/>
          <w:numId w:val="17"/>
        </w:numPr>
        <w:spacing w:before="0" w:after="0" w:line="264" w:lineRule="auto"/>
        <w:jc w:val="both"/>
      </w:pPr>
      <w:r>
        <w:rPr>
          <w:rFonts w:ascii="Times New Roman" w:hAnsi="Times New Roman"/>
          <w:b w:val="0"/>
          <w:i w:val="0"/>
          <w:color w:val="000000"/>
          <w:sz w:val="28"/>
        </w:rPr>
        <w:t xml:space="preserve">Определение КПД нагревателя. </w:t>
      </w:r>
    </w:p>
    <w:p w14:paraId="03000BED">
      <w:pPr>
        <w:numPr>
          <w:ilvl w:val="0"/>
          <w:numId w:val="17"/>
        </w:numPr>
        <w:spacing w:before="0" w:after="0" w:line="264" w:lineRule="auto"/>
        <w:jc w:val="both"/>
      </w:pPr>
      <w:r>
        <w:rPr>
          <w:rFonts w:ascii="Times New Roman" w:hAnsi="Times New Roman"/>
          <w:b w:val="0"/>
          <w:i w:val="0"/>
          <w:color w:val="000000"/>
          <w:sz w:val="28"/>
        </w:rPr>
        <w:t xml:space="preserve">Исследование магнитного взаимодействия постоянных магнитов. </w:t>
      </w:r>
    </w:p>
    <w:p w14:paraId="1B8105C7">
      <w:pPr>
        <w:numPr>
          <w:ilvl w:val="0"/>
          <w:numId w:val="17"/>
        </w:numPr>
        <w:spacing w:before="0" w:after="0" w:line="264" w:lineRule="auto"/>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14:paraId="771FAC38">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14:paraId="581AEFBD">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6400FA5F">
      <w:pPr>
        <w:numPr>
          <w:ilvl w:val="0"/>
          <w:numId w:val="17"/>
        </w:numPr>
        <w:spacing w:before="0" w:after="0" w:line="264" w:lineRule="auto"/>
        <w:jc w:val="both"/>
      </w:pPr>
      <w:r>
        <w:rPr>
          <w:rFonts w:ascii="Times New Roman" w:hAnsi="Times New Roman"/>
          <w:b w:val="0"/>
          <w:i w:val="0"/>
          <w:color w:val="000000"/>
          <w:sz w:val="28"/>
        </w:rPr>
        <w:t xml:space="preserve">Изучение действия магнитного поля на проводник с током. </w:t>
      </w:r>
    </w:p>
    <w:p w14:paraId="2698C365">
      <w:pPr>
        <w:numPr>
          <w:ilvl w:val="0"/>
          <w:numId w:val="17"/>
        </w:numPr>
        <w:spacing w:before="0" w:after="0" w:line="264" w:lineRule="auto"/>
        <w:jc w:val="both"/>
      </w:pPr>
      <w:r>
        <w:rPr>
          <w:rFonts w:ascii="Times New Roman" w:hAnsi="Times New Roman"/>
          <w:b w:val="0"/>
          <w:i w:val="0"/>
          <w:color w:val="000000"/>
          <w:sz w:val="28"/>
        </w:rPr>
        <w:t xml:space="preserve">Конструирование и изучение работы электродвигателя. </w:t>
      </w:r>
    </w:p>
    <w:p w14:paraId="6287236B">
      <w:pPr>
        <w:numPr>
          <w:ilvl w:val="0"/>
          <w:numId w:val="17"/>
        </w:numPr>
        <w:spacing w:before="0" w:after="0" w:line="264" w:lineRule="auto"/>
        <w:jc w:val="both"/>
      </w:pPr>
      <w:r>
        <w:rPr>
          <w:rFonts w:ascii="Times New Roman" w:hAnsi="Times New Roman"/>
          <w:b w:val="0"/>
          <w:i w:val="0"/>
          <w:color w:val="000000"/>
          <w:sz w:val="28"/>
        </w:rPr>
        <w:t xml:space="preserve">Измерение КПД электродвигательной установки. </w:t>
      </w:r>
    </w:p>
    <w:p w14:paraId="7913E427">
      <w:pPr>
        <w:numPr>
          <w:ilvl w:val="0"/>
          <w:numId w:val="17"/>
        </w:numPr>
        <w:spacing w:before="0" w:after="0" w:line="264" w:lineRule="auto"/>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24280A5A">
      <w:pPr>
        <w:spacing w:before="0" w:after="0" w:line="264" w:lineRule="auto"/>
        <w:ind w:left="120"/>
        <w:jc w:val="both"/>
      </w:pPr>
      <w:r>
        <w:rPr>
          <w:rFonts w:ascii="Times New Roman" w:hAnsi="Times New Roman"/>
          <w:b/>
          <w:i w:val="0"/>
          <w:color w:val="000000"/>
          <w:sz w:val="28"/>
        </w:rPr>
        <w:t>9 КЛАСС</w:t>
      </w:r>
    </w:p>
    <w:p w14:paraId="2DBEEAE7">
      <w:pPr>
        <w:spacing w:before="0" w:after="0" w:line="264" w:lineRule="auto"/>
        <w:ind w:left="120"/>
        <w:jc w:val="both"/>
      </w:pPr>
    </w:p>
    <w:p w14:paraId="6F9EFAA4">
      <w:pPr>
        <w:spacing w:before="0" w:after="0" w:line="264" w:lineRule="auto"/>
        <w:ind w:firstLine="600"/>
        <w:jc w:val="both"/>
      </w:pPr>
      <w:r>
        <w:rPr>
          <w:rFonts w:ascii="Times New Roman" w:hAnsi="Times New Roman"/>
          <w:b/>
          <w:i w:val="0"/>
          <w:color w:val="000000"/>
          <w:sz w:val="28"/>
        </w:rPr>
        <w:t>Раздел 8. Механические явления.</w:t>
      </w:r>
    </w:p>
    <w:p w14:paraId="4A5F2F57">
      <w:pPr>
        <w:spacing w:before="0" w:after="0" w:line="264" w:lineRule="auto"/>
        <w:ind w:firstLine="60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075D15B">
      <w:pPr>
        <w:spacing w:before="0" w:after="0" w:line="264" w:lineRule="auto"/>
        <w:ind w:firstLine="60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14:paraId="6E4D8BE3">
      <w:pPr>
        <w:spacing w:before="0" w:after="0" w:line="264" w:lineRule="auto"/>
        <w:ind w:firstLine="60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13C73B83">
      <w:pPr>
        <w:spacing w:before="0" w:after="0" w:line="264" w:lineRule="auto"/>
        <w:ind w:firstLine="60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14:paraId="5DD63479">
      <w:pPr>
        <w:spacing w:before="0" w:after="0" w:line="264" w:lineRule="auto"/>
        <w:ind w:firstLine="60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14:paraId="4B06BD67">
      <w:pPr>
        <w:spacing w:before="0" w:after="0" w:line="264" w:lineRule="auto"/>
        <w:ind w:firstLine="60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0173CD5">
      <w:pPr>
        <w:spacing w:before="0" w:after="0" w:line="264" w:lineRule="auto"/>
        <w:ind w:firstLine="60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5AE4589">
      <w:pPr>
        <w:spacing w:before="0" w:after="0" w:line="264" w:lineRule="auto"/>
        <w:ind w:firstLine="60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14:paraId="7C92E0AE">
      <w:pPr>
        <w:spacing w:before="0" w:after="0" w:line="264" w:lineRule="auto"/>
        <w:ind w:firstLine="60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56EFA3A7">
      <w:pPr>
        <w:spacing w:before="0" w:after="0" w:line="264" w:lineRule="auto"/>
        <w:ind w:firstLine="600"/>
        <w:jc w:val="both"/>
      </w:pPr>
      <w:r>
        <w:rPr>
          <w:rFonts w:ascii="Times New Roman" w:hAnsi="Times New Roman"/>
          <w:b/>
          <w:i/>
          <w:color w:val="000000"/>
          <w:sz w:val="28"/>
        </w:rPr>
        <w:t>Демонстрации.</w:t>
      </w:r>
    </w:p>
    <w:p w14:paraId="6E83C820">
      <w:pPr>
        <w:numPr>
          <w:ilvl w:val="0"/>
          <w:numId w:val="18"/>
        </w:numPr>
        <w:spacing w:before="0" w:after="0" w:line="264" w:lineRule="auto"/>
        <w:jc w:val="both"/>
      </w:pPr>
      <w:r>
        <w:rPr>
          <w:rFonts w:ascii="Times New Roman" w:hAnsi="Times New Roman"/>
          <w:b w:val="0"/>
          <w:i w:val="0"/>
          <w:color w:val="000000"/>
          <w:sz w:val="28"/>
        </w:rPr>
        <w:t>Наблюдение механического движения тела относительно разных тел отсчёта.</w:t>
      </w:r>
    </w:p>
    <w:p w14:paraId="22204D18">
      <w:pPr>
        <w:numPr>
          <w:ilvl w:val="0"/>
          <w:numId w:val="18"/>
        </w:numPr>
        <w:spacing w:before="0" w:after="0" w:line="264" w:lineRule="auto"/>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14:paraId="54631103">
      <w:pPr>
        <w:numPr>
          <w:ilvl w:val="0"/>
          <w:numId w:val="18"/>
        </w:numPr>
        <w:spacing w:before="0" w:after="0" w:line="264" w:lineRule="auto"/>
        <w:jc w:val="both"/>
      </w:pPr>
      <w:r>
        <w:rPr>
          <w:rFonts w:ascii="Times New Roman" w:hAnsi="Times New Roman"/>
          <w:b w:val="0"/>
          <w:i w:val="0"/>
          <w:color w:val="000000"/>
          <w:sz w:val="28"/>
        </w:rPr>
        <w:t xml:space="preserve">Измерение скорости и ускорения прямолинейного движения. </w:t>
      </w:r>
    </w:p>
    <w:p w14:paraId="04684859">
      <w:pPr>
        <w:numPr>
          <w:ilvl w:val="0"/>
          <w:numId w:val="18"/>
        </w:numPr>
        <w:spacing w:before="0" w:after="0" w:line="264" w:lineRule="auto"/>
        <w:jc w:val="both"/>
      </w:pPr>
      <w:r>
        <w:rPr>
          <w:rFonts w:ascii="Times New Roman" w:hAnsi="Times New Roman"/>
          <w:b w:val="0"/>
          <w:i w:val="0"/>
          <w:color w:val="000000"/>
          <w:sz w:val="28"/>
        </w:rPr>
        <w:t>Исследование признаков равноускоренного движения.</w:t>
      </w:r>
    </w:p>
    <w:p w14:paraId="2B237473">
      <w:pPr>
        <w:numPr>
          <w:ilvl w:val="0"/>
          <w:numId w:val="18"/>
        </w:numPr>
        <w:spacing w:before="0" w:after="0" w:line="264" w:lineRule="auto"/>
        <w:jc w:val="both"/>
      </w:pPr>
      <w:r>
        <w:rPr>
          <w:rFonts w:ascii="Times New Roman" w:hAnsi="Times New Roman"/>
          <w:b w:val="0"/>
          <w:i w:val="0"/>
          <w:color w:val="000000"/>
          <w:sz w:val="28"/>
        </w:rPr>
        <w:t xml:space="preserve">Наблюдение движения тела по окружности. </w:t>
      </w:r>
    </w:p>
    <w:p w14:paraId="30FBBEE0">
      <w:pPr>
        <w:numPr>
          <w:ilvl w:val="0"/>
          <w:numId w:val="18"/>
        </w:numPr>
        <w:spacing w:before="0" w:after="0" w:line="264" w:lineRule="auto"/>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BB19BF3">
      <w:pPr>
        <w:numPr>
          <w:ilvl w:val="0"/>
          <w:numId w:val="18"/>
        </w:numPr>
        <w:spacing w:before="0" w:after="0" w:line="264" w:lineRule="auto"/>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14:paraId="43A488CC">
      <w:pPr>
        <w:numPr>
          <w:ilvl w:val="0"/>
          <w:numId w:val="18"/>
        </w:numPr>
        <w:spacing w:before="0" w:after="0" w:line="264" w:lineRule="auto"/>
        <w:jc w:val="both"/>
      </w:pPr>
      <w:r>
        <w:rPr>
          <w:rFonts w:ascii="Times New Roman" w:hAnsi="Times New Roman"/>
          <w:b w:val="0"/>
          <w:i w:val="0"/>
          <w:color w:val="000000"/>
          <w:sz w:val="28"/>
        </w:rPr>
        <w:t>Наблюдение равенства сил при взаимодействии тел.</w:t>
      </w:r>
    </w:p>
    <w:p w14:paraId="47E58E3B">
      <w:pPr>
        <w:numPr>
          <w:ilvl w:val="0"/>
          <w:numId w:val="18"/>
        </w:numPr>
        <w:spacing w:before="0" w:after="0" w:line="264" w:lineRule="auto"/>
        <w:jc w:val="both"/>
      </w:pPr>
      <w:r>
        <w:rPr>
          <w:rFonts w:ascii="Times New Roman" w:hAnsi="Times New Roman"/>
          <w:b w:val="0"/>
          <w:i w:val="0"/>
          <w:color w:val="000000"/>
          <w:sz w:val="28"/>
        </w:rPr>
        <w:t xml:space="preserve">Изменение веса тела при ускоренном движении. </w:t>
      </w:r>
    </w:p>
    <w:p w14:paraId="05800097">
      <w:pPr>
        <w:numPr>
          <w:ilvl w:val="0"/>
          <w:numId w:val="18"/>
        </w:numPr>
        <w:spacing w:before="0" w:after="0" w:line="264" w:lineRule="auto"/>
        <w:jc w:val="both"/>
      </w:pPr>
      <w:r>
        <w:rPr>
          <w:rFonts w:ascii="Times New Roman" w:hAnsi="Times New Roman"/>
          <w:b w:val="0"/>
          <w:i w:val="0"/>
          <w:color w:val="000000"/>
          <w:sz w:val="28"/>
        </w:rPr>
        <w:t xml:space="preserve">Передача импульса при взаимодействии тел. </w:t>
      </w:r>
    </w:p>
    <w:p w14:paraId="53572344">
      <w:pPr>
        <w:numPr>
          <w:ilvl w:val="0"/>
          <w:numId w:val="18"/>
        </w:numPr>
        <w:spacing w:before="0" w:after="0" w:line="264" w:lineRule="auto"/>
        <w:jc w:val="both"/>
      </w:pPr>
      <w:r>
        <w:rPr>
          <w:rFonts w:ascii="Times New Roman" w:hAnsi="Times New Roman"/>
          <w:b w:val="0"/>
          <w:i w:val="0"/>
          <w:color w:val="000000"/>
          <w:sz w:val="28"/>
        </w:rPr>
        <w:t xml:space="preserve">Преобразования энергии при взаимодействии тел. </w:t>
      </w:r>
    </w:p>
    <w:p w14:paraId="3A18A61D">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неупругом взаимодействии. </w:t>
      </w:r>
    </w:p>
    <w:p w14:paraId="1BEAAF28">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абсолютно упругом взаимодействии. </w:t>
      </w:r>
    </w:p>
    <w:p w14:paraId="1886C19C">
      <w:pPr>
        <w:numPr>
          <w:ilvl w:val="0"/>
          <w:numId w:val="18"/>
        </w:numPr>
        <w:spacing w:before="0" w:after="0" w:line="264" w:lineRule="auto"/>
        <w:jc w:val="both"/>
      </w:pPr>
      <w:r>
        <w:rPr>
          <w:rFonts w:ascii="Times New Roman" w:hAnsi="Times New Roman"/>
          <w:b w:val="0"/>
          <w:i w:val="0"/>
          <w:color w:val="000000"/>
          <w:sz w:val="28"/>
        </w:rPr>
        <w:t xml:space="preserve">Наблюдение реактивного движения. </w:t>
      </w:r>
    </w:p>
    <w:p w14:paraId="21671B85">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свободном падении. </w:t>
      </w:r>
    </w:p>
    <w:p w14:paraId="402C1699">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14:paraId="4C9DD75B">
      <w:pPr>
        <w:spacing w:before="0" w:after="0" w:line="264" w:lineRule="auto"/>
        <w:ind w:firstLine="600"/>
        <w:jc w:val="both"/>
      </w:pPr>
      <w:r>
        <w:rPr>
          <w:rFonts w:ascii="Times New Roman" w:hAnsi="Times New Roman"/>
          <w:b/>
          <w:i/>
          <w:color w:val="000000"/>
          <w:sz w:val="28"/>
        </w:rPr>
        <w:t>Лабораторные работы и опыты.</w:t>
      </w:r>
    </w:p>
    <w:p w14:paraId="38F88700">
      <w:pPr>
        <w:numPr>
          <w:ilvl w:val="0"/>
          <w:numId w:val="19"/>
        </w:numPr>
        <w:spacing w:before="0" w:after="0" w:line="264" w:lineRule="auto"/>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14:paraId="1C0F64D2">
      <w:pPr>
        <w:numPr>
          <w:ilvl w:val="0"/>
          <w:numId w:val="1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14:paraId="1CADB87E">
      <w:pPr>
        <w:numPr>
          <w:ilvl w:val="0"/>
          <w:numId w:val="19"/>
        </w:numPr>
        <w:spacing w:before="0" w:after="0" w:line="264" w:lineRule="auto"/>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14:paraId="6B6354CE">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14:paraId="52EFCD84">
      <w:pPr>
        <w:numPr>
          <w:ilvl w:val="0"/>
          <w:numId w:val="19"/>
        </w:numPr>
        <w:spacing w:before="0" w:after="0" w:line="264" w:lineRule="auto"/>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ED7AA3B">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14:paraId="70F92590">
      <w:pPr>
        <w:numPr>
          <w:ilvl w:val="0"/>
          <w:numId w:val="19"/>
        </w:numPr>
        <w:spacing w:before="0" w:after="0" w:line="264" w:lineRule="auto"/>
        <w:jc w:val="both"/>
      </w:pPr>
      <w:r>
        <w:rPr>
          <w:rFonts w:ascii="Times New Roman" w:hAnsi="Times New Roman"/>
          <w:b w:val="0"/>
          <w:i w:val="0"/>
          <w:color w:val="000000"/>
          <w:sz w:val="28"/>
        </w:rPr>
        <w:t xml:space="preserve">Определение коэффициента трения скольжения. </w:t>
      </w:r>
    </w:p>
    <w:p w14:paraId="3969A2EC">
      <w:pPr>
        <w:numPr>
          <w:ilvl w:val="0"/>
          <w:numId w:val="19"/>
        </w:numPr>
        <w:spacing w:before="0" w:after="0" w:line="264" w:lineRule="auto"/>
        <w:jc w:val="both"/>
      </w:pPr>
      <w:r>
        <w:rPr>
          <w:rFonts w:ascii="Times New Roman" w:hAnsi="Times New Roman"/>
          <w:b w:val="0"/>
          <w:i w:val="0"/>
          <w:color w:val="000000"/>
          <w:sz w:val="28"/>
        </w:rPr>
        <w:t xml:space="preserve">Определение жёсткости пружины. </w:t>
      </w:r>
    </w:p>
    <w:p w14:paraId="5DD1CD4C">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36D1F0A1">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14:paraId="0FBC8669">
      <w:pPr>
        <w:numPr>
          <w:ilvl w:val="0"/>
          <w:numId w:val="19"/>
        </w:numPr>
        <w:spacing w:before="0" w:after="0" w:line="264" w:lineRule="auto"/>
        <w:jc w:val="both"/>
      </w:pPr>
      <w:r>
        <w:rPr>
          <w:rFonts w:ascii="Times New Roman" w:hAnsi="Times New Roman"/>
          <w:b w:val="0"/>
          <w:i w:val="0"/>
          <w:color w:val="000000"/>
          <w:sz w:val="28"/>
        </w:rPr>
        <w:t>Изучение закона сохранения энергии.</w:t>
      </w:r>
    </w:p>
    <w:p w14:paraId="70D8AFE5">
      <w:pPr>
        <w:spacing w:before="0" w:after="0" w:line="264" w:lineRule="auto"/>
        <w:ind w:firstLine="600"/>
        <w:jc w:val="both"/>
      </w:pPr>
      <w:r>
        <w:rPr>
          <w:rFonts w:ascii="Times New Roman" w:hAnsi="Times New Roman"/>
          <w:b/>
          <w:i w:val="0"/>
          <w:color w:val="000000"/>
          <w:sz w:val="28"/>
        </w:rPr>
        <w:t>Раздел 9. Механические колебания и волны.</w:t>
      </w:r>
    </w:p>
    <w:p w14:paraId="74CB129F">
      <w:pPr>
        <w:spacing w:before="0" w:after="0" w:line="264" w:lineRule="auto"/>
        <w:ind w:firstLine="60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F69B2D8">
      <w:pPr>
        <w:spacing w:before="0" w:after="0" w:line="264" w:lineRule="auto"/>
        <w:ind w:firstLine="60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9E5E047">
      <w:pPr>
        <w:spacing w:before="0" w:after="0" w:line="264" w:lineRule="auto"/>
        <w:ind w:firstLine="60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14:paraId="673AD63A">
      <w:pPr>
        <w:spacing w:before="0" w:after="0" w:line="264" w:lineRule="auto"/>
        <w:ind w:firstLine="600"/>
        <w:jc w:val="both"/>
      </w:pPr>
      <w:r>
        <w:rPr>
          <w:rFonts w:ascii="Times New Roman" w:hAnsi="Times New Roman"/>
          <w:b/>
          <w:i/>
          <w:color w:val="000000"/>
          <w:sz w:val="28"/>
        </w:rPr>
        <w:t>Демонстрации.</w:t>
      </w:r>
    </w:p>
    <w:p w14:paraId="17E0E914">
      <w:pPr>
        <w:numPr>
          <w:ilvl w:val="0"/>
          <w:numId w:val="20"/>
        </w:numPr>
        <w:spacing w:before="0" w:after="0" w:line="264" w:lineRule="auto"/>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14:paraId="403B284B">
      <w:pPr>
        <w:numPr>
          <w:ilvl w:val="0"/>
          <w:numId w:val="20"/>
        </w:numPr>
        <w:spacing w:before="0" w:after="0" w:line="264" w:lineRule="auto"/>
        <w:jc w:val="both"/>
      </w:pPr>
      <w:r>
        <w:rPr>
          <w:rFonts w:ascii="Times New Roman" w:hAnsi="Times New Roman"/>
          <w:b w:val="0"/>
          <w:i w:val="0"/>
          <w:color w:val="000000"/>
          <w:sz w:val="28"/>
        </w:rPr>
        <w:t>Наблюдение колебаний груза на нити и на пружине.</w:t>
      </w:r>
    </w:p>
    <w:p w14:paraId="2BBFFA5B">
      <w:pPr>
        <w:numPr>
          <w:ilvl w:val="0"/>
          <w:numId w:val="20"/>
        </w:numPr>
        <w:spacing w:before="0" w:after="0" w:line="264" w:lineRule="auto"/>
        <w:jc w:val="both"/>
      </w:pPr>
      <w:r>
        <w:rPr>
          <w:rFonts w:ascii="Times New Roman" w:hAnsi="Times New Roman"/>
          <w:b w:val="0"/>
          <w:i w:val="0"/>
          <w:color w:val="000000"/>
          <w:sz w:val="28"/>
        </w:rPr>
        <w:t xml:space="preserve">Наблюдение вынужденных колебаний и резонанса. </w:t>
      </w:r>
    </w:p>
    <w:p w14:paraId="7788090A">
      <w:pPr>
        <w:numPr>
          <w:ilvl w:val="0"/>
          <w:numId w:val="20"/>
        </w:numPr>
        <w:spacing w:before="0" w:after="0" w:line="264" w:lineRule="auto"/>
        <w:jc w:val="both"/>
      </w:pPr>
      <w:r>
        <w:rPr>
          <w:rFonts w:ascii="Times New Roman" w:hAnsi="Times New Roman"/>
          <w:b w:val="0"/>
          <w:i w:val="0"/>
          <w:color w:val="000000"/>
          <w:sz w:val="28"/>
        </w:rPr>
        <w:t xml:space="preserve">Распространение продольных и поперечных волн (на модели). </w:t>
      </w:r>
    </w:p>
    <w:p w14:paraId="62B8694F">
      <w:pPr>
        <w:numPr>
          <w:ilvl w:val="0"/>
          <w:numId w:val="20"/>
        </w:numPr>
        <w:spacing w:before="0" w:after="0" w:line="264" w:lineRule="auto"/>
        <w:jc w:val="both"/>
      </w:pPr>
      <w:r>
        <w:rPr>
          <w:rFonts w:ascii="Times New Roman" w:hAnsi="Times New Roman"/>
          <w:b w:val="0"/>
          <w:i w:val="0"/>
          <w:color w:val="000000"/>
          <w:sz w:val="28"/>
        </w:rPr>
        <w:t xml:space="preserve">Наблюдение зависимости высоты звука от частоты. </w:t>
      </w:r>
    </w:p>
    <w:p w14:paraId="302C9931">
      <w:pPr>
        <w:numPr>
          <w:ilvl w:val="0"/>
          <w:numId w:val="20"/>
        </w:numPr>
        <w:spacing w:before="0" w:after="0" w:line="264" w:lineRule="auto"/>
        <w:jc w:val="both"/>
      </w:pPr>
      <w:r>
        <w:rPr>
          <w:rFonts w:ascii="Times New Roman" w:hAnsi="Times New Roman"/>
          <w:b w:val="0"/>
          <w:i w:val="0"/>
          <w:color w:val="000000"/>
          <w:sz w:val="28"/>
        </w:rPr>
        <w:t xml:space="preserve">Акустический резонанс. </w:t>
      </w:r>
    </w:p>
    <w:p w14:paraId="6E968080">
      <w:pPr>
        <w:spacing w:before="0" w:after="0" w:line="264" w:lineRule="auto"/>
        <w:ind w:firstLine="600"/>
        <w:jc w:val="both"/>
      </w:pPr>
      <w:r>
        <w:rPr>
          <w:rFonts w:ascii="Times New Roman" w:hAnsi="Times New Roman"/>
          <w:b/>
          <w:i/>
          <w:color w:val="000000"/>
          <w:sz w:val="28"/>
        </w:rPr>
        <w:t>Лабораторные работы и опыты.</w:t>
      </w:r>
    </w:p>
    <w:p w14:paraId="22E39531">
      <w:pPr>
        <w:numPr>
          <w:ilvl w:val="0"/>
          <w:numId w:val="21"/>
        </w:numPr>
        <w:spacing w:before="0" w:after="0" w:line="264" w:lineRule="auto"/>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14:paraId="5BB2F059">
      <w:pPr>
        <w:numPr>
          <w:ilvl w:val="0"/>
          <w:numId w:val="21"/>
        </w:numPr>
        <w:spacing w:before="0" w:after="0" w:line="264" w:lineRule="auto"/>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14:paraId="13583FC0">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14:paraId="4AC93B4B">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14:paraId="757C1401">
      <w:pPr>
        <w:numPr>
          <w:ilvl w:val="0"/>
          <w:numId w:val="21"/>
        </w:numPr>
        <w:spacing w:before="0" w:after="0" w:line="264" w:lineRule="auto"/>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14:paraId="64F42739">
      <w:pPr>
        <w:numPr>
          <w:ilvl w:val="0"/>
          <w:numId w:val="21"/>
        </w:numPr>
        <w:spacing w:before="0" w:after="0" w:line="264" w:lineRule="auto"/>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14:paraId="1D3A850A">
      <w:pPr>
        <w:numPr>
          <w:ilvl w:val="0"/>
          <w:numId w:val="21"/>
        </w:numPr>
        <w:spacing w:before="0" w:after="0" w:line="264" w:lineRule="auto"/>
        <w:jc w:val="both"/>
      </w:pPr>
      <w:r>
        <w:rPr>
          <w:rFonts w:ascii="Times New Roman" w:hAnsi="Times New Roman"/>
          <w:b w:val="0"/>
          <w:i w:val="0"/>
          <w:color w:val="000000"/>
          <w:sz w:val="28"/>
        </w:rPr>
        <w:t xml:space="preserve">Измерение ускорения свободного падения. </w:t>
      </w:r>
    </w:p>
    <w:p w14:paraId="7673F2EE">
      <w:pPr>
        <w:spacing w:before="0" w:after="0" w:line="264" w:lineRule="auto"/>
        <w:ind w:firstLine="600"/>
        <w:jc w:val="both"/>
      </w:pPr>
      <w:r>
        <w:rPr>
          <w:rFonts w:ascii="Times New Roman" w:hAnsi="Times New Roman"/>
          <w:b/>
          <w:i w:val="0"/>
          <w:color w:val="000000"/>
          <w:sz w:val="28"/>
        </w:rPr>
        <w:t>Раздел 10. Электромагнитное поле и электромагнитные волны.</w:t>
      </w:r>
    </w:p>
    <w:p w14:paraId="10C785E6">
      <w:pPr>
        <w:spacing w:before="0" w:after="0" w:line="264" w:lineRule="auto"/>
        <w:ind w:firstLine="60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291FBB3">
      <w:pPr>
        <w:spacing w:before="0" w:after="0" w:line="264" w:lineRule="auto"/>
        <w:ind w:firstLine="60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14:paraId="657607B9">
      <w:pPr>
        <w:spacing w:before="0" w:after="0" w:line="264" w:lineRule="auto"/>
        <w:ind w:firstLine="600"/>
        <w:jc w:val="both"/>
      </w:pPr>
      <w:r>
        <w:rPr>
          <w:rFonts w:ascii="Times New Roman" w:hAnsi="Times New Roman"/>
          <w:b/>
          <w:i/>
          <w:color w:val="000000"/>
          <w:sz w:val="28"/>
        </w:rPr>
        <w:t>Демонстрации.</w:t>
      </w:r>
    </w:p>
    <w:p w14:paraId="5D99E291">
      <w:pPr>
        <w:numPr>
          <w:ilvl w:val="0"/>
          <w:numId w:val="22"/>
        </w:numPr>
        <w:spacing w:before="0" w:after="0" w:line="264" w:lineRule="auto"/>
        <w:jc w:val="both"/>
      </w:pPr>
      <w:r>
        <w:rPr>
          <w:rFonts w:ascii="Times New Roman" w:hAnsi="Times New Roman"/>
          <w:b w:val="0"/>
          <w:i w:val="0"/>
          <w:color w:val="000000"/>
          <w:sz w:val="28"/>
        </w:rPr>
        <w:t xml:space="preserve">Свойства электромагнитных волн. </w:t>
      </w:r>
    </w:p>
    <w:p w14:paraId="635808E7">
      <w:pPr>
        <w:numPr>
          <w:ilvl w:val="0"/>
          <w:numId w:val="22"/>
        </w:numPr>
        <w:spacing w:before="0" w:after="0" w:line="264" w:lineRule="auto"/>
        <w:jc w:val="both"/>
      </w:pPr>
      <w:r>
        <w:rPr>
          <w:rFonts w:ascii="Times New Roman" w:hAnsi="Times New Roman"/>
          <w:b w:val="0"/>
          <w:i w:val="0"/>
          <w:color w:val="000000"/>
          <w:sz w:val="28"/>
        </w:rPr>
        <w:t xml:space="preserve">Волновые свойства света. </w:t>
      </w:r>
    </w:p>
    <w:p w14:paraId="24594243">
      <w:pPr>
        <w:spacing w:before="0" w:after="0" w:line="264" w:lineRule="auto"/>
        <w:ind w:firstLine="600"/>
        <w:jc w:val="both"/>
      </w:pPr>
      <w:r>
        <w:rPr>
          <w:rFonts w:ascii="Times New Roman" w:hAnsi="Times New Roman"/>
          <w:b/>
          <w:i/>
          <w:color w:val="000000"/>
          <w:sz w:val="28"/>
        </w:rPr>
        <w:t>Лабораторные работы и опыты.</w:t>
      </w:r>
    </w:p>
    <w:p w14:paraId="1663B137">
      <w:pPr>
        <w:numPr>
          <w:ilvl w:val="0"/>
          <w:numId w:val="23"/>
        </w:numPr>
        <w:spacing w:before="0" w:after="0" w:line="264" w:lineRule="auto"/>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14:paraId="34802A07">
      <w:pPr>
        <w:spacing w:before="0" w:after="0" w:line="264" w:lineRule="auto"/>
        <w:ind w:firstLine="600"/>
        <w:jc w:val="both"/>
      </w:pPr>
      <w:r>
        <w:rPr>
          <w:rFonts w:ascii="Times New Roman" w:hAnsi="Times New Roman"/>
          <w:b/>
          <w:i w:val="0"/>
          <w:color w:val="000000"/>
          <w:sz w:val="28"/>
        </w:rPr>
        <w:t>Раздел 11. Световые явления.</w:t>
      </w:r>
    </w:p>
    <w:p w14:paraId="7766F317">
      <w:pPr>
        <w:spacing w:before="0" w:after="0" w:line="264" w:lineRule="auto"/>
        <w:ind w:firstLine="60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DB69F3D">
      <w:pPr>
        <w:spacing w:before="0" w:after="0" w:line="264" w:lineRule="auto"/>
        <w:ind w:firstLine="60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48BE2B1">
      <w:pPr>
        <w:spacing w:before="0" w:after="0" w:line="264" w:lineRule="auto"/>
        <w:ind w:firstLine="60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2A60BA8">
      <w:pPr>
        <w:spacing w:before="0" w:after="0" w:line="264" w:lineRule="auto"/>
        <w:ind w:firstLine="60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14:paraId="458E11A1">
      <w:pPr>
        <w:spacing w:before="0" w:after="0" w:line="264" w:lineRule="auto"/>
        <w:ind w:firstLine="600"/>
        <w:jc w:val="both"/>
      </w:pPr>
      <w:r>
        <w:rPr>
          <w:rFonts w:ascii="Times New Roman" w:hAnsi="Times New Roman"/>
          <w:b/>
          <w:i/>
          <w:color w:val="000000"/>
          <w:sz w:val="28"/>
        </w:rPr>
        <w:t>Демонстрации.</w:t>
      </w:r>
    </w:p>
    <w:p w14:paraId="4138107B">
      <w:pPr>
        <w:numPr>
          <w:ilvl w:val="0"/>
          <w:numId w:val="24"/>
        </w:numPr>
        <w:spacing w:before="0" w:after="0" w:line="264" w:lineRule="auto"/>
        <w:jc w:val="both"/>
      </w:pPr>
      <w:r>
        <w:rPr>
          <w:rFonts w:ascii="Times New Roman" w:hAnsi="Times New Roman"/>
          <w:b w:val="0"/>
          <w:i w:val="0"/>
          <w:color w:val="000000"/>
          <w:sz w:val="28"/>
        </w:rPr>
        <w:t>Прямолинейное распространение света.</w:t>
      </w:r>
    </w:p>
    <w:p w14:paraId="46383F0D">
      <w:pPr>
        <w:numPr>
          <w:ilvl w:val="0"/>
          <w:numId w:val="24"/>
        </w:numPr>
        <w:spacing w:before="0" w:after="0" w:line="264" w:lineRule="auto"/>
        <w:jc w:val="both"/>
      </w:pPr>
      <w:r>
        <w:rPr>
          <w:rFonts w:ascii="Times New Roman" w:hAnsi="Times New Roman"/>
          <w:b w:val="0"/>
          <w:i w:val="0"/>
          <w:color w:val="000000"/>
          <w:sz w:val="28"/>
        </w:rPr>
        <w:t>Отражение света.</w:t>
      </w:r>
    </w:p>
    <w:p w14:paraId="05C6A2B2">
      <w:pPr>
        <w:numPr>
          <w:ilvl w:val="0"/>
          <w:numId w:val="24"/>
        </w:numPr>
        <w:spacing w:before="0" w:after="0" w:line="264" w:lineRule="auto"/>
        <w:jc w:val="both"/>
      </w:pPr>
      <w:r>
        <w:rPr>
          <w:rFonts w:ascii="Times New Roman" w:hAnsi="Times New Roman"/>
          <w:b w:val="0"/>
          <w:i w:val="0"/>
          <w:color w:val="000000"/>
          <w:sz w:val="28"/>
        </w:rPr>
        <w:t>Получение изображений в плоском, вогнутом и выпуклом зеркалах.</w:t>
      </w:r>
    </w:p>
    <w:p w14:paraId="63EE6218">
      <w:pPr>
        <w:numPr>
          <w:ilvl w:val="0"/>
          <w:numId w:val="24"/>
        </w:numPr>
        <w:spacing w:before="0" w:after="0" w:line="264" w:lineRule="auto"/>
        <w:jc w:val="both"/>
      </w:pPr>
      <w:r>
        <w:rPr>
          <w:rFonts w:ascii="Times New Roman" w:hAnsi="Times New Roman"/>
          <w:b w:val="0"/>
          <w:i w:val="0"/>
          <w:color w:val="000000"/>
          <w:sz w:val="28"/>
        </w:rPr>
        <w:t>Преломление света.</w:t>
      </w:r>
    </w:p>
    <w:p w14:paraId="59588E10">
      <w:pPr>
        <w:numPr>
          <w:ilvl w:val="0"/>
          <w:numId w:val="24"/>
        </w:numPr>
        <w:spacing w:before="0" w:after="0" w:line="264" w:lineRule="auto"/>
        <w:jc w:val="both"/>
      </w:pPr>
      <w:r>
        <w:rPr>
          <w:rFonts w:ascii="Times New Roman" w:hAnsi="Times New Roman"/>
          <w:b w:val="0"/>
          <w:i w:val="0"/>
          <w:color w:val="000000"/>
          <w:sz w:val="28"/>
        </w:rPr>
        <w:t>Оптический световод.</w:t>
      </w:r>
    </w:p>
    <w:p w14:paraId="02D5DF4E">
      <w:pPr>
        <w:numPr>
          <w:ilvl w:val="0"/>
          <w:numId w:val="24"/>
        </w:numPr>
        <w:spacing w:before="0" w:after="0" w:line="264" w:lineRule="auto"/>
        <w:jc w:val="both"/>
      </w:pPr>
      <w:r>
        <w:rPr>
          <w:rFonts w:ascii="Times New Roman" w:hAnsi="Times New Roman"/>
          <w:b w:val="0"/>
          <w:i w:val="0"/>
          <w:color w:val="000000"/>
          <w:sz w:val="28"/>
        </w:rPr>
        <w:t>Ход лучей в собирающей линзе.</w:t>
      </w:r>
    </w:p>
    <w:p w14:paraId="74F3B5BE">
      <w:pPr>
        <w:numPr>
          <w:ilvl w:val="0"/>
          <w:numId w:val="24"/>
        </w:numPr>
        <w:spacing w:before="0" w:after="0" w:line="264" w:lineRule="auto"/>
        <w:jc w:val="both"/>
      </w:pPr>
      <w:r>
        <w:rPr>
          <w:rFonts w:ascii="Times New Roman" w:hAnsi="Times New Roman"/>
          <w:b w:val="0"/>
          <w:i w:val="0"/>
          <w:color w:val="000000"/>
          <w:sz w:val="28"/>
        </w:rPr>
        <w:t>Ход лучей в рассеивающей линзе.</w:t>
      </w:r>
    </w:p>
    <w:p w14:paraId="6C0D9856">
      <w:pPr>
        <w:numPr>
          <w:ilvl w:val="0"/>
          <w:numId w:val="24"/>
        </w:numPr>
        <w:spacing w:before="0" w:after="0" w:line="264" w:lineRule="auto"/>
        <w:jc w:val="both"/>
      </w:pPr>
      <w:r>
        <w:rPr>
          <w:rFonts w:ascii="Times New Roman" w:hAnsi="Times New Roman"/>
          <w:b w:val="0"/>
          <w:i w:val="0"/>
          <w:color w:val="000000"/>
          <w:sz w:val="28"/>
        </w:rPr>
        <w:t>Получение изображений с помощью линз.</w:t>
      </w:r>
    </w:p>
    <w:p w14:paraId="4A4393EE">
      <w:pPr>
        <w:numPr>
          <w:ilvl w:val="0"/>
          <w:numId w:val="24"/>
        </w:numPr>
        <w:spacing w:before="0" w:after="0" w:line="264" w:lineRule="auto"/>
        <w:jc w:val="both"/>
      </w:pPr>
      <w:r>
        <w:rPr>
          <w:rFonts w:ascii="Times New Roman" w:hAnsi="Times New Roman"/>
          <w:b w:val="0"/>
          <w:i w:val="0"/>
          <w:color w:val="000000"/>
          <w:sz w:val="28"/>
        </w:rPr>
        <w:t>Принцип действия фотоаппарата, микроскопа и телескопа.</w:t>
      </w:r>
    </w:p>
    <w:p w14:paraId="6F515A0A">
      <w:pPr>
        <w:numPr>
          <w:ilvl w:val="0"/>
          <w:numId w:val="24"/>
        </w:numPr>
        <w:spacing w:before="0" w:after="0" w:line="264" w:lineRule="auto"/>
        <w:jc w:val="both"/>
      </w:pPr>
      <w:r>
        <w:rPr>
          <w:rFonts w:ascii="Times New Roman" w:hAnsi="Times New Roman"/>
          <w:b w:val="0"/>
          <w:i w:val="0"/>
          <w:color w:val="000000"/>
          <w:sz w:val="28"/>
        </w:rPr>
        <w:t>Модель глаза.</w:t>
      </w:r>
    </w:p>
    <w:p w14:paraId="6059F02D">
      <w:pPr>
        <w:numPr>
          <w:ilvl w:val="0"/>
          <w:numId w:val="24"/>
        </w:numPr>
        <w:spacing w:before="0" w:after="0" w:line="264" w:lineRule="auto"/>
        <w:jc w:val="both"/>
      </w:pPr>
      <w:r>
        <w:rPr>
          <w:rFonts w:ascii="Times New Roman" w:hAnsi="Times New Roman"/>
          <w:b w:val="0"/>
          <w:i w:val="0"/>
          <w:color w:val="000000"/>
          <w:sz w:val="28"/>
        </w:rPr>
        <w:t>Разложение белого света в спектр.</w:t>
      </w:r>
    </w:p>
    <w:p w14:paraId="1BC0AFB7">
      <w:pPr>
        <w:numPr>
          <w:ilvl w:val="0"/>
          <w:numId w:val="24"/>
        </w:numPr>
        <w:spacing w:before="0" w:after="0" w:line="264" w:lineRule="auto"/>
        <w:jc w:val="both"/>
      </w:pPr>
      <w:r>
        <w:rPr>
          <w:rFonts w:ascii="Times New Roman" w:hAnsi="Times New Roman"/>
          <w:b w:val="0"/>
          <w:i w:val="0"/>
          <w:color w:val="000000"/>
          <w:sz w:val="28"/>
        </w:rPr>
        <w:t>Получение белого света при сложении света разных цветов.</w:t>
      </w:r>
    </w:p>
    <w:p w14:paraId="0548BFE4">
      <w:pPr>
        <w:spacing w:before="0" w:after="0" w:line="264" w:lineRule="auto"/>
        <w:ind w:firstLine="600"/>
        <w:jc w:val="both"/>
      </w:pPr>
      <w:r>
        <w:rPr>
          <w:rFonts w:ascii="Times New Roman" w:hAnsi="Times New Roman"/>
          <w:b/>
          <w:i/>
          <w:color w:val="000000"/>
          <w:sz w:val="28"/>
        </w:rPr>
        <w:t>Лабораторные работы и опыты.</w:t>
      </w:r>
    </w:p>
    <w:p w14:paraId="1291F957">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отражения светового луча от угла падения.</w:t>
      </w:r>
    </w:p>
    <w:p w14:paraId="7A99F8DD">
      <w:pPr>
        <w:numPr>
          <w:ilvl w:val="0"/>
          <w:numId w:val="25"/>
        </w:numPr>
        <w:spacing w:before="0" w:after="0" w:line="264" w:lineRule="auto"/>
        <w:jc w:val="both"/>
      </w:pPr>
      <w:r>
        <w:rPr>
          <w:rFonts w:ascii="Times New Roman" w:hAnsi="Times New Roman"/>
          <w:b w:val="0"/>
          <w:i w:val="0"/>
          <w:color w:val="000000"/>
          <w:sz w:val="28"/>
        </w:rPr>
        <w:t>Изучение характеристик изображения предмета в плоском зеркале.</w:t>
      </w:r>
    </w:p>
    <w:p w14:paraId="0D04E3DD">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14:paraId="3CC6C703">
      <w:pPr>
        <w:numPr>
          <w:ilvl w:val="0"/>
          <w:numId w:val="25"/>
        </w:numPr>
        <w:spacing w:before="0" w:after="0" w:line="264" w:lineRule="auto"/>
        <w:jc w:val="both"/>
      </w:pPr>
      <w:r>
        <w:rPr>
          <w:rFonts w:ascii="Times New Roman" w:hAnsi="Times New Roman"/>
          <w:b w:val="0"/>
          <w:i w:val="0"/>
          <w:color w:val="000000"/>
          <w:sz w:val="28"/>
        </w:rPr>
        <w:t>Получение изображений с помощью собирающей линзы.</w:t>
      </w:r>
    </w:p>
    <w:p w14:paraId="6CB51D89">
      <w:pPr>
        <w:numPr>
          <w:ilvl w:val="0"/>
          <w:numId w:val="25"/>
        </w:numPr>
        <w:spacing w:before="0" w:after="0" w:line="264" w:lineRule="auto"/>
        <w:jc w:val="both"/>
      </w:pPr>
      <w:r>
        <w:rPr>
          <w:rFonts w:ascii="Times New Roman" w:hAnsi="Times New Roman"/>
          <w:b w:val="0"/>
          <w:i w:val="0"/>
          <w:color w:val="000000"/>
          <w:sz w:val="28"/>
        </w:rPr>
        <w:t>Определение фокусного расстояния и оптической силы собирающей линзы.</w:t>
      </w:r>
    </w:p>
    <w:p w14:paraId="4C50A527">
      <w:pPr>
        <w:numPr>
          <w:ilvl w:val="0"/>
          <w:numId w:val="25"/>
        </w:numPr>
        <w:spacing w:before="0" w:after="0" w:line="264" w:lineRule="auto"/>
        <w:jc w:val="both"/>
      </w:pPr>
      <w:r>
        <w:rPr>
          <w:rFonts w:ascii="Times New Roman" w:hAnsi="Times New Roman"/>
          <w:b w:val="0"/>
          <w:i w:val="0"/>
          <w:color w:val="000000"/>
          <w:sz w:val="28"/>
        </w:rPr>
        <w:t>Опыты по разложению белого света в спектр.</w:t>
      </w:r>
    </w:p>
    <w:p w14:paraId="7CB7E0A5">
      <w:pPr>
        <w:numPr>
          <w:ilvl w:val="0"/>
          <w:numId w:val="25"/>
        </w:numPr>
        <w:spacing w:before="0" w:after="0" w:line="264" w:lineRule="auto"/>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14:paraId="3DD03070">
      <w:pPr>
        <w:spacing w:before="0" w:after="0" w:line="264" w:lineRule="auto"/>
        <w:ind w:firstLine="600"/>
        <w:jc w:val="both"/>
      </w:pPr>
      <w:r>
        <w:rPr>
          <w:rFonts w:ascii="Times New Roman" w:hAnsi="Times New Roman"/>
          <w:b/>
          <w:i w:val="0"/>
          <w:color w:val="000000"/>
          <w:sz w:val="28"/>
        </w:rPr>
        <w:t>Раздел 12. Квантовые явления.</w:t>
      </w:r>
    </w:p>
    <w:p w14:paraId="6845C69B">
      <w:pPr>
        <w:spacing w:before="0" w:after="0" w:line="264" w:lineRule="auto"/>
        <w:ind w:firstLine="60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3B3154A6">
      <w:pPr>
        <w:spacing w:before="0" w:after="0" w:line="264" w:lineRule="auto"/>
        <w:ind w:firstLine="60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75734CE">
      <w:pPr>
        <w:spacing w:before="0" w:after="0" w:line="264" w:lineRule="auto"/>
        <w:ind w:firstLine="60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1A142F8">
      <w:pPr>
        <w:spacing w:before="0" w:after="0" w:line="264" w:lineRule="auto"/>
        <w:ind w:firstLine="60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14:paraId="0E8747B3">
      <w:pPr>
        <w:spacing w:before="0" w:after="0" w:line="264" w:lineRule="auto"/>
        <w:ind w:firstLine="600"/>
        <w:jc w:val="both"/>
      </w:pPr>
      <w:r>
        <w:rPr>
          <w:rFonts w:ascii="Times New Roman" w:hAnsi="Times New Roman"/>
          <w:b/>
          <w:i/>
          <w:color w:val="000000"/>
          <w:sz w:val="28"/>
        </w:rPr>
        <w:t>Демонстрации.</w:t>
      </w:r>
    </w:p>
    <w:p w14:paraId="7EE9A7B2">
      <w:pPr>
        <w:numPr>
          <w:ilvl w:val="0"/>
          <w:numId w:val="26"/>
        </w:numPr>
        <w:spacing w:before="0" w:after="0" w:line="264" w:lineRule="auto"/>
        <w:jc w:val="both"/>
      </w:pPr>
      <w:r>
        <w:rPr>
          <w:rFonts w:ascii="Times New Roman" w:hAnsi="Times New Roman"/>
          <w:b w:val="0"/>
          <w:i w:val="0"/>
          <w:color w:val="000000"/>
          <w:sz w:val="28"/>
        </w:rPr>
        <w:t>Спектры излучения и поглощения.</w:t>
      </w:r>
    </w:p>
    <w:p w14:paraId="3A9F9326">
      <w:pPr>
        <w:numPr>
          <w:ilvl w:val="0"/>
          <w:numId w:val="26"/>
        </w:numPr>
        <w:spacing w:before="0" w:after="0" w:line="264" w:lineRule="auto"/>
        <w:jc w:val="both"/>
      </w:pPr>
      <w:r>
        <w:rPr>
          <w:rFonts w:ascii="Times New Roman" w:hAnsi="Times New Roman"/>
          <w:b w:val="0"/>
          <w:i w:val="0"/>
          <w:color w:val="000000"/>
          <w:sz w:val="28"/>
        </w:rPr>
        <w:t>Спектры различных газов.</w:t>
      </w:r>
    </w:p>
    <w:p w14:paraId="4068FA7C">
      <w:pPr>
        <w:numPr>
          <w:ilvl w:val="0"/>
          <w:numId w:val="26"/>
        </w:numPr>
        <w:spacing w:before="0" w:after="0" w:line="264" w:lineRule="auto"/>
        <w:jc w:val="both"/>
      </w:pPr>
      <w:r>
        <w:rPr>
          <w:rFonts w:ascii="Times New Roman" w:hAnsi="Times New Roman"/>
          <w:b w:val="0"/>
          <w:i w:val="0"/>
          <w:color w:val="000000"/>
          <w:sz w:val="28"/>
        </w:rPr>
        <w:t>Спектр водорода.</w:t>
      </w:r>
    </w:p>
    <w:p w14:paraId="38826FF3">
      <w:pPr>
        <w:numPr>
          <w:ilvl w:val="0"/>
          <w:numId w:val="26"/>
        </w:numPr>
        <w:spacing w:before="0" w:after="0" w:line="264" w:lineRule="auto"/>
        <w:jc w:val="both"/>
      </w:pPr>
      <w:r>
        <w:rPr>
          <w:rFonts w:ascii="Times New Roman" w:hAnsi="Times New Roman"/>
          <w:b w:val="0"/>
          <w:i w:val="0"/>
          <w:color w:val="000000"/>
          <w:sz w:val="28"/>
        </w:rPr>
        <w:t>Наблюдение треков в камере Вильсона.</w:t>
      </w:r>
    </w:p>
    <w:p w14:paraId="2FE52179">
      <w:pPr>
        <w:numPr>
          <w:ilvl w:val="0"/>
          <w:numId w:val="26"/>
        </w:numPr>
        <w:spacing w:before="0" w:after="0" w:line="264" w:lineRule="auto"/>
        <w:jc w:val="both"/>
      </w:pPr>
      <w:r>
        <w:rPr>
          <w:rFonts w:ascii="Times New Roman" w:hAnsi="Times New Roman"/>
          <w:b w:val="0"/>
          <w:i w:val="0"/>
          <w:color w:val="000000"/>
          <w:sz w:val="28"/>
        </w:rPr>
        <w:t>Работа счётчика ионизирующих излучений.</w:t>
      </w:r>
    </w:p>
    <w:p w14:paraId="2E031B7C">
      <w:pPr>
        <w:numPr>
          <w:ilvl w:val="0"/>
          <w:numId w:val="26"/>
        </w:numPr>
        <w:spacing w:before="0" w:after="0" w:line="264" w:lineRule="auto"/>
        <w:jc w:val="both"/>
      </w:pPr>
      <w:r>
        <w:rPr>
          <w:rFonts w:ascii="Times New Roman" w:hAnsi="Times New Roman"/>
          <w:b w:val="0"/>
          <w:i w:val="0"/>
          <w:color w:val="000000"/>
          <w:sz w:val="28"/>
        </w:rPr>
        <w:t>Регистрация излучения природных минералов и продуктов.</w:t>
      </w:r>
    </w:p>
    <w:p w14:paraId="12E4FD18">
      <w:pPr>
        <w:spacing w:before="0" w:after="0" w:line="264" w:lineRule="auto"/>
        <w:ind w:firstLine="600"/>
        <w:jc w:val="both"/>
      </w:pPr>
      <w:r>
        <w:rPr>
          <w:rFonts w:ascii="Times New Roman" w:hAnsi="Times New Roman"/>
          <w:b/>
          <w:i/>
          <w:color w:val="000000"/>
          <w:sz w:val="28"/>
        </w:rPr>
        <w:t>Лабораторные работы и опыты.</w:t>
      </w:r>
    </w:p>
    <w:p w14:paraId="5F83813A">
      <w:pPr>
        <w:numPr>
          <w:ilvl w:val="0"/>
          <w:numId w:val="27"/>
        </w:numPr>
        <w:spacing w:before="0" w:after="0" w:line="264" w:lineRule="auto"/>
        <w:jc w:val="both"/>
      </w:pPr>
      <w:r>
        <w:rPr>
          <w:rFonts w:ascii="Times New Roman" w:hAnsi="Times New Roman"/>
          <w:b w:val="0"/>
          <w:i w:val="0"/>
          <w:color w:val="000000"/>
          <w:sz w:val="28"/>
        </w:rPr>
        <w:t>Наблюдение сплошных и линейчатых спектров излучения.</w:t>
      </w:r>
    </w:p>
    <w:p w14:paraId="6979DB66">
      <w:pPr>
        <w:numPr>
          <w:ilvl w:val="0"/>
          <w:numId w:val="27"/>
        </w:numPr>
        <w:spacing w:before="0" w:after="0" w:line="264" w:lineRule="auto"/>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14:paraId="08BFFF95">
      <w:pPr>
        <w:numPr>
          <w:ilvl w:val="0"/>
          <w:numId w:val="27"/>
        </w:numPr>
        <w:spacing w:before="0" w:after="0" w:line="264" w:lineRule="auto"/>
        <w:jc w:val="both"/>
      </w:pPr>
      <w:r>
        <w:rPr>
          <w:rFonts w:ascii="Times New Roman" w:hAnsi="Times New Roman"/>
          <w:b w:val="0"/>
          <w:i w:val="0"/>
          <w:color w:val="000000"/>
          <w:sz w:val="28"/>
        </w:rPr>
        <w:t>Измерение радиоактивного фона.</w:t>
      </w:r>
    </w:p>
    <w:p w14:paraId="2896589C">
      <w:pPr>
        <w:spacing w:before="0" w:after="0" w:line="264" w:lineRule="auto"/>
        <w:ind w:firstLine="600"/>
        <w:jc w:val="both"/>
      </w:pPr>
      <w:r>
        <w:rPr>
          <w:rFonts w:ascii="Times New Roman" w:hAnsi="Times New Roman"/>
          <w:b/>
          <w:i w:val="0"/>
          <w:color w:val="000000"/>
          <w:sz w:val="28"/>
        </w:rPr>
        <w:t>Повторительно-обобщающий модуль.</w:t>
      </w:r>
    </w:p>
    <w:p w14:paraId="21027506">
      <w:pPr>
        <w:spacing w:before="0" w:after="0" w:line="264" w:lineRule="auto"/>
        <w:ind w:firstLine="60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4FFA5B3">
      <w:pPr>
        <w:spacing w:before="0" w:after="0" w:line="264" w:lineRule="auto"/>
        <w:ind w:firstLine="60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3D730F3">
      <w:pPr>
        <w:spacing w:before="0" w:after="0" w:line="264" w:lineRule="auto"/>
        <w:ind w:firstLine="60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A8CA848">
      <w:pPr>
        <w:spacing w:before="0" w:after="0" w:line="264" w:lineRule="auto"/>
        <w:ind w:firstLine="60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92BFB0B">
      <w:pPr>
        <w:spacing w:before="0" w:after="0" w:line="264" w:lineRule="auto"/>
        <w:ind w:firstLine="60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7C29E714">
      <w:pPr>
        <w:spacing w:before="0" w:after="0" w:line="264" w:lineRule="auto"/>
        <w:ind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A9E7FF3">
      <w:pPr>
        <w:sectPr>
          <w:pgSz w:w="11906" w:h="16383"/>
          <w:cols w:space="720" w:num="1"/>
        </w:sectPr>
      </w:pPr>
      <w:bookmarkStart w:id="12" w:name="block-46697339"/>
    </w:p>
    <w:bookmarkEnd w:id="10"/>
    <w:bookmarkEnd w:id="12"/>
    <w:p w14:paraId="3C640210">
      <w:pPr>
        <w:spacing w:before="0" w:after="0" w:line="264" w:lineRule="auto"/>
        <w:ind w:left="120"/>
        <w:jc w:val="both"/>
      </w:pPr>
      <w:bookmarkStart w:id="13" w:name="_Toc124426206"/>
      <w:bookmarkEnd w:id="13"/>
      <w:bookmarkStart w:id="14" w:name="block-46697336"/>
      <w:r>
        <w:rPr>
          <w:rFonts w:ascii="Times New Roman" w:hAnsi="Times New Roman"/>
          <w:b/>
          <w:i w:val="0"/>
          <w:color w:val="000000"/>
          <w:sz w:val="28"/>
        </w:rPr>
        <w:t>ПЛАНИРУЕМЫЕ РЕЗУЛЬТАТЫ ОСВОЕНИЯ ПРОГРАММЫ ПО ФИЗИКЕ НА УРОВНЕ ОСНОВНОГО ОБЩЕГО ОБРАЗОВАНИЯ</w:t>
      </w:r>
    </w:p>
    <w:p w14:paraId="4304127A">
      <w:pPr>
        <w:spacing w:before="0" w:after="0" w:line="264" w:lineRule="auto"/>
        <w:ind w:left="120"/>
        <w:jc w:val="both"/>
      </w:pPr>
    </w:p>
    <w:p w14:paraId="46DD5B80">
      <w:pPr>
        <w:spacing w:before="0" w:after="0" w:line="264" w:lineRule="auto"/>
        <w:ind w:firstLine="60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70DF2A1">
      <w:pPr>
        <w:spacing w:before="0" w:after="0" w:line="264" w:lineRule="auto"/>
        <w:ind w:firstLine="600"/>
        <w:jc w:val="both"/>
      </w:pPr>
      <w:bookmarkStart w:id="15" w:name="_Toc124412006"/>
      <w:bookmarkEnd w:id="15"/>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C9B4E09">
      <w:pPr>
        <w:numPr>
          <w:ilvl w:val="0"/>
          <w:numId w:val="28"/>
        </w:numPr>
        <w:spacing w:before="0" w:after="0" w:line="264" w:lineRule="auto"/>
        <w:jc w:val="both"/>
      </w:pPr>
      <w:r>
        <w:rPr>
          <w:rFonts w:ascii="Times New Roman" w:hAnsi="Times New Roman"/>
          <w:b/>
          <w:i w:val="0"/>
          <w:color w:val="000000"/>
          <w:sz w:val="28"/>
        </w:rPr>
        <w:t>1) патриотического воспитания:</w:t>
      </w:r>
    </w:p>
    <w:p w14:paraId="2362A5DB">
      <w:pPr>
        <w:numPr>
          <w:ilvl w:val="0"/>
          <w:numId w:val="28"/>
        </w:numPr>
        <w:spacing w:before="0" w:after="0" w:line="264" w:lineRule="auto"/>
        <w:jc w:val="both"/>
      </w:pPr>
      <w:r>
        <w:rPr>
          <w:rFonts w:ascii="Times New Roman" w:hAnsi="Times New Roman"/>
          <w:b w:val="0"/>
          <w:i w:val="0"/>
          <w:color w:val="000000"/>
          <w:sz w:val="28"/>
        </w:rPr>
        <w:t>- проявление интереса к истории и современному состоянию российской физической науки;</w:t>
      </w:r>
    </w:p>
    <w:p w14:paraId="1CCBB0E8">
      <w:pPr>
        <w:numPr>
          <w:ilvl w:val="0"/>
          <w:numId w:val="28"/>
        </w:numPr>
        <w:spacing w:before="0" w:after="0" w:line="264" w:lineRule="auto"/>
        <w:jc w:val="both"/>
      </w:pPr>
      <w:r>
        <w:rPr>
          <w:rFonts w:ascii="Times New Roman" w:hAnsi="Times New Roman"/>
          <w:b w:val="0"/>
          <w:i w:val="0"/>
          <w:color w:val="000000"/>
          <w:sz w:val="28"/>
        </w:rPr>
        <w:t>- ценностное отношение к достижениям российских учёных-физиков;</w:t>
      </w:r>
    </w:p>
    <w:p w14:paraId="6D7C10DB">
      <w:pPr>
        <w:numPr>
          <w:ilvl w:val="0"/>
          <w:numId w:val="28"/>
        </w:numPr>
        <w:spacing w:before="0" w:after="0" w:line="264" w:lineRule="auto"/>
        <w:jc w:val="both"/>
      </w:pPr>
      <w:r>
        <w:rPr>
          <w:rFonts w:ascii="Times New Roman" w:hAnsi="Times New Roman"/>
          <w:b/>
          <w:i w:val="0"/>
          <w:color w:val="000000"/>
          <w:sz w:val="28"/>
        </w:rPr>
        <w:t>2) гражданского и духовно-нравственного воспитания:</w:t>
      </w:r>
    </w:p>
    <w:p w14:paraId="2342AB60">
      <w:pPr>
        <w:numPr>
          <w:ilvl w:val="0"/>
          <w:numId w:val="28"/>
        </w:numPr>
        <w:spacing w:before="0" w:after="0" w:line="264" w:lineRule="auto"/>
        <w:jc w:val="both"/>
      </w:pPr>
      <w:r>
        <w:rPr>
          <w:rFonts w:ascii="Times New Roman" w:hAnsi="Times New Roman"/>
          <w:b w:val="0"/>
          <w:i w:val="0"/>
          <w:color w:val="000000"/>
          <w:sz w:val="28"/>
        </w:rPr>
        <w:t>- 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14:paraId="0B59514E">
      <w:pPr>
        <w:numPr>
          <w:ilvl w:val="0"/>
          <w:numId w:val="28"/>
        </w:numPr>
        <w:spacing w:before="0" w:after="0" w:line="264" w:lineRule="auto"/>
        <w:jc w:val="both"/>
      </w:pPr>
      <w:r>
        <w:rPr>
          <w:rFonts w:ascii="Times New Roman" w:hAnsi="Times New Roman"/>
          <w:b w:val="0"/>
          <w:i w:val="0"/>
          <w:color w:val="000000"/>
          <w:sz w:val="28"/>
        </w:rPr>
        <w:t>- осознание важности морально-этических принципов в деятельности учёного;</w:t>
      </w:r>
    </w:p>
    <w:p w14:paraId="217990C5">
      <w:pPr>
        <w:numPr>
          <w:ilvl w:val="0"/>
          <w:numId w:val="28"/>
        </w:numPr>
        <w:spacing w:before="0" w:after="0" w:line="264" w:lineRule="auto"/>
        <w:jc w:val="both"/>
      </w:pPr>
      <w:r>
        <w:rPr>
          <w:rFonts w:ascii="Times New Roman" w:hAnsi="Times New Roman"/>
          <w:b/>
          <w:i w:val="0"/>
          <w:color w:val="000000"/>
          <w:sz w:val="28"/>
        </w:rPr>
        <w:t>3) эстетического воспитания:</w:t>
      </w:r>
    </w:p>
    <w:p w14:paraId="724252AD">
      <w:pPr>
        <w:numPr>
          <w:ilvl w:val="0"/>
          <w:numId w:val="28"/>
        </w:numPr>
        <w:spacing w:before="0" w:after="0" w:line="264" w:lineRule="auto"/>
        <w:jc w:val="both"/>
      </w:pPr>
      <w:r>
        <w:rPr>
          <w:rFonts w:ascii="Times New Roman" w:hAnsi="Times New Roman"/>
          <w:b w:val="0"/>
          <w:i w:val="0"/>
          <w:color w:val="000000"/>
          <w:sz w:val="28"/>
        </w:rPr>
        <w:t>- восприятие эстетических качеств физической науки: её гармоничного построения, строгости, точности, лаконичности;</w:t>
      </w:r>
    </w:p>
    <w:p w14:paraId="0EE956C8">
      <w:pPr>
        <w:numPr>
          <w:ilvl w:val="0"/>
          <w:numId w:val="28"/>
        </w:numPr>
        <w:spacing w:before="0" w:after="0" w:line="264" w:lineRule="auto"/>
        <w:jc w:val="both"/>
      </w:pPr>
      <w:r>
        <w:rPr>
          <w:rFonts w:ascii="Times New Roman" w:hAnsi="Times New Roman"/>
          <w:b/>
          <w:i w:val="0"/>
          <w:color w:val="000000"/>
          <w:sz w:val="28"/>
        </w:rPr>
        <w:t>4) ценности научного познания:</w:t>
      </w:r>
    </w:p>
    <w:p w14:paraId="6174E150">
      <w:pPr>
        <w:numPr>
          <w:ilvl w:val="0"/>
          <w:numId w:val="28"/>
        </w:numPr>
        <w:spacing w:before="0" w:after="0" w:line="264" w:lineRule="auto"/>
        <w:jc w:val="both"/>
      </w:pPr>
      <w:r>
        <w:rPr>
          <w:rFonts w:ascii="Times New Roman" w:hAnsi="Times New Roman"/>
          <w:b w:val="0"/>
          <w:i w:val="0"/>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793CF9AF">
      <w:pPr>
        <w:numPr>
          <w:ilvl w:val="0"/>
          <w:numId w:val="28"/>
        </w:numPr>
        <w:spacing w:before="0" w:after="0" w:line="264" w:lineRule="auto"/>
        <w:jc w:val="both"/>
      </w:pPr>
      <w:r>
        <w:rPr>
          <w:rFonts w:ascii="Times New Roman" w:hAnsi="Times New Roman"/>
          <w:b w:val="0"/>
          <w:i w:val="0"/>
          <w:color w:val="000000"/>
          <w:sz w:val="28"/>
        </w:rPr>
        <w:t>- развитие научной любознательности, интереса к исследовательской деятельности;</w:t>
      </w:r>
    </w:p>
    <w:p w14:paraId="6FDBEF4F">
      <w:pPr>
        <w:numPr>
          <w:ilvl w:val="0"/>
          <w:numId w:val="28"/>
        </w:numPr>
        <w:spacing w:before="0" w:after="0" w:line="264" w:lineRule="auto"/>
        <w:jc w:val="both"/>
      </w:pPr>
      <w:r>
        <w:rPr>
          <w:rFonts w:ascii="Times New Roman" w:hAnsi="Times New Roman"/>
          <w:b/>
          <w:i w:val="0"/>
          <w:color w:val="000000"/>
          <w:sz w:val="28"/>
        </w:rPr>
        <w:t>5) формирования культуры здоровья и эмоционального благополучия:</w:t>
      </w:r>
    </w:p>
    <w:p w14:paraId="5466D6EF">
      <w:pPr>
        <w:numPr>
          <w:ilvl w:val="0"/>
          <w:numId w:val="28"/>
        </w:numPr>
        <w:spacing w:before="0" w:after="0" w:line="264" w:lineRule="auto"/>
        <w:jc w:val="both"/>
      </w:pPr>
      <w:r>
        <w:rPr>
          <w:rFonts w:ascii="Times New Roman" w:hAnsi="Times New Roman"/>
          <w:b w:val="0"/>
          <w:i w:val="0"/>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E5E84FD">
      <w:pPr>
        <w:numPr>
          <w:ilvl w:val="0"/>
          <w:numId w:val="28"/>
        </w:numPr>
        <w:spacing w:before="0" w:after="0" w:line="264" w:lineRule="auto"/>
        <w:jc w:val="both"/>
      </w:pPr>
      <w:r>
        <w:rPr>
          <w:rFonts w:ascii="Times New Roman" w:hAnsi="Times New Roman"/>
          <w:b w:val="0"/>
          <w:i w:val="0"/>
          <w:color w:val="000000"/>
          <w:sz w:val="28"/>
        </w:rPr>
        <w:t>- сформированность навыка рефлексии, признание своего права на ошибку и такого же права у другого человека;</w:t>
      </w:r>
    </w:p>
    <w:p w14:paraId="7DCBF17F">
      <w:pPr>
        <w:numPr>
          <w:ilvl w:val="0"/>
          <w:numId w:val="28"/>
        </w:numPr>
        <w:spacing w:before="0" w:after="0" w:line="264" w:lineRule="auto"/>
        <w:jc w:val="both"/>
      </w:pPr>
      <w:r>
        <w:rPr>
          <w:rFonts w:ascii="Times New Roman" w:hAnsi="Times New Roman"/>
          <w:b/>
          <w:i w:val="0"/>
          <w:color w:val="000000"/>
          <w:sz w:val="28"/>
        </w:rPr>
        <w:t>6) трудового воспитания:</w:t>
      </w:r>
    </w:p>
    <w:p w14:paraId="21E4A503">
      <w:pPr>
        <w:numPr>
          <w:ilvl w:val="0"/>
          <w:numId w:val="28"/>
        </w:numPr>
        <w:spacing w:before="0" w:after="0" w:line="264" w:lineRule="auto"/>
        <w:jc w:val="both"/>
      </w:pPr>
      <w:r>
        <w:rPr>
          <w:rFonts w:ascii="Times New Roman" w:hAnsi="Times New Roman"/>
          <w:b w:val="0"/>
          <w:i w:val="0"/>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E808EA3">
      <w:pPr>
        <w:numPr>
          <w:ilvl w:val="0"/>
          <w:numId w:val="28"/>
        </w:numPr>
        <w:spacing w:before="0" w:after="0" w:line="264" w:lineRule="auto"/>
        <w:jc w:val="both"/>
      </w:pPr>
      <w:r>
        <w:rPr>
          <w:rFonts w:ascii="Times New Roman" w:hAnsi="Times New Roman"/>
          <w:b w:val="0"/>
          <w:i w:val="0"/>
          <w:color w:val="000000"/>
          <w:sz w:val="28"/>
        </w:rPr>
        <w:t>- интерес к практическому изучению профессий, связанных с физикой;</w:t>
      </w:r>
    </w:p>
    <w:p w14:paraId="5C491FE6">
      <w:pPr>
        <w:numPr>
          <w:ilvl w:val="0"/>
          <w:numId w:val="28"/>
        </w:numPr>
        <w:spacing w:before="0" w:after="0" w:line="264" w:lineRule="auto"/>
        <w:jc w:val="both"/>
      </w:pPr>
      <w:r>
        <w:rPr>
          <w:rFonts w:ascii="Times New Roman" w:hAnsi="Times New Roman"/>
          <w:b/>
          <w:i w:val="0"/>
          <w:color w:val="000000"/>
          <w:sz w:val="28"/>
        </w:rPr>
        <w:t>7) экологического воспитания:</w:t>
      </w:r>
    </w:p>
    <w:p w14:paraId="21F6F512">
      <w:pPr>
        <w:numPr>
          <w:ilvl w:val="0"/>
          <w:numId w:val="28"/>
        </w:numPr>
        <w:spacing w:before="0" w:after="0" w:line="264" w:lineRule="auto"/>
        <w:jc w:val="both"/>
      </w:pPr>
      <w:r>
        <w:rPr>
          <w:rFonts w:ascii="Times New Roman" w:hAnsi="Times New Roman"/>
          <w:b w:val="0"/>
          <w:i w:val="0"/>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13995BD">
      <w:pPr>
        <w:numPr>
          <w:ilvl w:val="0"/>
          <w:numId w:val="28"/>
        </w:numPr>
        <w:spacing w:before="0" w:after="0" w:line="264" w:lineRule="auto"/>
        <w:jc w:val="both"/>
      </w:pPr>
      <w:r>
        <w:rPr>
          <w:rFonts w:ascii="Times New Roman" w:hAnsi="Times New Roman"/>
          <w:b w:val="0"/>
          <w:i w:val="0"/>
          <w:color w:val="000000"/>
          <w:sz w:val="28"/>
        </w:rPr>
        <w:t>- осознание глобального характера экологических проблем и путей их решения;</w:t>
      </w:r>
    </w:p>
    <w:p w14:paraId="26FEBCCF">
      <w:pPr>
        <w:numPr>
          <w:ilvl w:val="0"/>
          <w:numId w:val="28"/>
        </w:numPr>
        <w:spacing w:before="0" w:after="0" w:line="264" w:lineRule="auto"/>
        <w:jc w:val="both"/>
      </w:pPr>
      <w:r>
        <w:rPr>
          <w:rFonts w:ascii="Times New Roman" w:hAnsi="Times New Roman"/>
          <w:b/>
          <w:i w:val="0"/>
          <w:color w:val="000000"/>
          <w:sz w:val="28"/>
        </w:rPr>
        <w:t>8) адаптации к изменяющимся условиям социальной и природной среды:</w:t>
      </w:r>
    </w:p>
    <w:p w14:paraId="241301D5">
      <w:pPr>
        <w:numPr>
          <w:ilvl w:val="0"/>
          <w:numId w:val="28"/>
        </w:numPr>
        <w:spacing w:before="0" w:after="0" w:line="264" w:lineRule="auto"/>
        <w:jc w:val="both"/>
      </w:pPr>
      <w:r>
        <w:rPr>
          <w:rFonts w:ascii="Times New Roman" w:hAnsi="Times New Roman"/>
          <w:b w:val="0"/>
          <w:i w:val="0"/>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14:paraId="6B9DDD4E">
      <w:pPr>
        <w:numPr>
          <w:ilvl w:val="0"/>
          <w:numId w:val="28"/>
        </w:numPr>
        <w:spacing w:before="0" w:after="0" w:line="264" w:lineRule="auto"/>
        <w:jc w:val="both"/>
      </w:pPr>
      <w:r>
        <w:rPr>
          <w:rFonts w:ascii="Times New Roman" w:hAnsi="Times New Roman"/>
          <w:b w:val="0"/>
          <w:i w:val="0"/>
          <w:color w:val="000000"/>
          <w:sz w:val="28"/>
        </w:rPr>
        <w:t>- повышение уровня своей компетентности через практическую деятельность;</w:t>
      </w:r>
    </w:p>
    <w:p w14:paraId="5A333B58">
      <w:pPr>
        <w:numPr>
          <w:ilvl w:val="0"/>
          <w:numId w:val="28"/>
        </w:numPr>
        <w:spacing w:before="0" w:after="0" w:line="264" w:lineRule="auto"/>
        <w:jc w:val="both"/>
      </w:pPr>
      <w:r>
        <w:rPr>
          <w:rFonts w:ascii="Times New Roman" w:hAnsi="Times New Roman"/>
          <w:b w:val="0"/>
          <w:i w:val="0"/>
          <w:color w:val="000000"/>
          <w:sz w:val="28"/>
        </w:rPr>
        <w:t>- потребность в формировании новых знаний, в том числе формулировать идеи, понятия, гипотезы о физических объектах и явлениях;</w:t>
      </w:r>
    </w:p>
    <w:p w14:paraId="7CC1536A">
      <w:pPr>
        <w:numPr>
          <w:ilvl w:val="0"/>
          <w:numId w:val="28"/>
        </w:numPr>
        <w:spacing w:before="0" w:after="0" w:line="264" w:lineRule="auto"/>
        <w:jc w:val="both"/>
      </w:pPr>
      <w:r>
        <w:rPr>
          <w:rFonts w:ascii="Times New Roman" w:hAnsi="Times New Roman"/>
          <w:b w:val="0"/>
          <w:i w:val="0"/>
          <w:color w:val="000000"/>
          <w:sz w:val="28"/>
        </w:rPr>
        <w:t>- осознание дефицитов собственных знаний и компетентностей в области физики;</w:t>
      </w:r>
    </w:p>
    <w:p w14:paraId="7061BA83">
      <w:pPr>
        <w:numPr>
          <w:ilvl w:val="0"/>
          <w:numId w:val="28"/>
        </w:numPr>
        <w:spacing w:before="0" w:after="0" w:line="264" w:lineRule="auto"/>
        <w:jc w:val="both"/>
      </w:pPr>
      <w:r>
        <w:rPr>
          <w:rFonts w:ascii="Times New Roman" w:hAnsi="Times New Roman"/>
          <w:b w:val="0"/>
          <w:i w:val="0"/>
          <w:color w:val="000000"/>
          <w:sz w:val="28"/>
        </w:rPr>
        <w:t>- планирование своего развития в приобретении новых физических знаний;</w:t>
      </w:r>
    </w:p>
    <w:p w14:paraId="2F694741">
      <w:pPr>
        <w:numPr>
          <w:ilvl w:val="0"/>
          <w:numId w:val="28"/>
        </w:numPr>
        <w:spacing w:before="0" w:after="0" w:line="264" w:lineRule="auto"/>
        <w:jc w:val="both"/>
      </w:pPr>
      <w:r>
        <w:rPr>
          <w:rFonts w:ascii="Times New Roman" w:hAnsi="Times New Roman"/>
          <w:b w:val="0"/>
          <w:i w:val="0"/>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14:paraId="65DA4F0B">
      <w:pPr>
        <w:numPr>
          <w:ilvl w:val="0"/>
          <w:numId w:val="28"/>
        </w:numPr>
        <w:spacing w:before="0" w:after="0" w:line="264" w:lineRule="auto"/>
        <w:jc w:val="both"/>
      </w:pPr>
      <w:r>
        <w:rPr>
          <w:rFonts w:ascii="Times New Roman" w:hAnsi="Times New Roman"/>
          <w:b w:val="0"/>
          <w:i w:val="0"/>
          <w:color w:val="000000"/>
          <w:sz w:val="28"/>
        </w:rPr>
        <w:t>- оценка своих действий с учётом влияния на окружающую среду, возможных глобальных последствий.</w:t>
      </w:r>
    </w:p>
    <w:p w14:paraId="6405A1F5">
      <w:pPr>
        <w:spacing w:before="0" w:after="0" w:line="264" w:lineRule="auto"/>
        <w:ind w:left="120"/>
        <w:jc w:val="both"/>
      </w:pPr>
    </w:p>
    <w:p w14:paraId="0D08712E">
      <w:pPr>
        <w:spacing w:before="0" w:after="0" w:line="264" w:lineRule="auto"/>
        <w:ind w:left="120"/>
        <w:jc w:val="both"/>
      </w:pPr>
      <w:r>
        <w:rPr>
          <w:rFonts w:ascii="Times New Roman" w:hAnsi="Times New Roman"/>
          <w:b/>
          <w:i w:val="0"/>
          <w:color w:val="000000"/>
          <w:sz w:val="28"/>
        </w:rPr>
        <w:t>МЕТАПРЕДМЕТНЫЕ РЕЗУЛЬТАТЫ</w:t>
      </w:r>
    </w:p>
    <w:p w14:paraId="354C7700">
      <w:pPr>
        <w:spacing w:before="0" w:after="0" w:line="264" w:lineRule="auto"/>
        <w:ind w:left="120"/>
        <w:jc w:val="both"/>
      </w:pPr>
    </w:p>
    <w:p w14:paraId="7ED5DD5B">
      <w:pPr>
        <w:spacing w:before="0" w:after="0" w:line="264" w:lineRule="auto"/>
        <w:ind w:firstLine="60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2FF7040">
      <w:pPr>
        <w:spacing w:before="0" w:after="0" w:line="264" w:lineRule="auto"/>
        <w:ind w:left="120"/>
        <w:jc w:val="both"/>
      </w:pPr>
    </w:p>
    <w:p w14:paraId="2F2C5DF8">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5287FA0E">
      <w:pPr>
        <w:spacing w:before="0" w:after="0" w:line="264" w:lineRule="auto"/>
        <w:ind w:left="120"/>
        <w:jc w:val="both"/>
      </w:pPr>
    </w:p>
    <w:p w14:paraId="2ACFF3D6">
      <w:pPr>
        <w:spacing w:before="0" w:after="0" w:line="264" w:lineRule="auto"/>
        <w:ind w:left="120"/>
        <w:jc w:val="both"/>
      </w:pPr>
      <w:r>
        <w:rPr>
          <w:rFonts w:ascii="Times New Roman" w:hAnsi="Times New Roman"/>
          <w:b/>
          <w:i w:val="0"/>
          <w:color w:val="000000"/>
          <w:sz w:val="28"/>
        </w:rPr>
        <w:t>Базовые логические действия:</w:t>
      </w:r>
    </w:p>
    <w:p w14:paraId="2EB304B2">
      <w:pPr>
        <w:numPr>
          <w:ilvl w:val="0"/>
          <w:numId w:val="29"/>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7849B3F7">
      <w:pPr>
        <w:numPr>
          <w:ilvl w:val="0"/>
          <w:numId w:val="29"/>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14:paraId="0A51D5BD">
      <w:pPr>
        <w:numPr>
          <w:ilvl w:val="0"/>
          <w:numId w:val="2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1284877A">
      <w:pPr>
        <w:numPr>
          <w:ilvl w:val="0"/>
          <w:numId w:val="29"/>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D800950">
      <w:pPr>
        <w:numPr>
          <w:ilvl w:val="0"/>
          <w:numId w:val="29"/>
        </w:numPr>
        <w:spacing w:before="0" w:after="0" w:line="264" w:lineRule="auto"/>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BB02DD6">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6C2004B4">
      <w:pPr>
        <w:numPr>
          <w:ilvl w:val="0"/>
          <w:numId w:val="30"/>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094003FC">
      <w:pPr>
        <w:numPr>
          <w:ilvl w:val="0"/>
          <w:numId w:val="30"/>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76E82011">
      <w:pPr>
        <w:numPr>
          <w:ilvl w:val="0"/>
          <w:numId w:val="30"/>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14:paraId="230B63F3">
      <w:pPr>
        <w:numPr>
          <w:ilvl w:val="0"/>
          <w:numId w:val="3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7C788028">
      <w:pPr>
        <w:numPr>
          <w:ilvl w:val="0"/>
          <w:numId w:val="30"/>
        </w:numPr>
        <w:spacing w:before="0" w:after="0" w:line="264" w:lineRule="auto"/>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AF1B20D">
      <w:pPr>
        <w:spacing w:before="0" w:after="0" w:line="264" w:lineRule="auto"/>
        <w:ind w:left="120"/>
        <w:jc w:val="both"/>
      </w:pPr>
      <w:r>
        <w:rPr>
          <w:rFonts w:ascii="Times New Roman" w:hAnsi="Times New Roman"/>
          <w:b/>
          <w:i w:val="0"/>
          <w:color w:val="000000"/>
          <w:sz w:val="28"/>
        </w:rPr>
        <w:t>Работа с информацией:</w:t>
      </w:r>
    </w:p>
    <w:p w14:paraId="1652F17E">
      <w:pPr>
        <w:numPr>
          <w:ilvl w:val="0"/>
          <w:numId w:val="31"/>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0975FC2">
      <w:pPr>
        <w:numPr>
          <w:ilvl w:val="0"/>
          <w:numId w:val="31"/>
        </w:numPr>
        <w:spacing w:before="0" w:after="0" w:line="264" w:lineRule="auto"/>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14:paraId="4075A999">
      <w:pPr>
        <w:numPr>
          <w:ilvl w:val="0"/>
          <w:numId w:val="31"/>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E30198A">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7BCB80BE">
      <w:pPr>
        <w:numPr>
          <w:ilvl w:val="0"/>
          <w:numId w:val="32"/>
        </w:numPr>
        <w:spacing w:before="0" w:after="0" w:line="264" w:lineRule="auto"/>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19BB093">
      <w:pPr>
        <w:numPr>
          <w:ilvl w:val="0"/>
          <w:numId w:val="32"/>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2B40B91">
      <w:pPr>
        <w:numPr>
          <w:ilvl w:val="0"/>
          <w:numId w:val="32"/>
        </w:numPr>
        <w:spacing w:before="0" w:after="0" w:line="264" w:lineRule="auto"/>
        <w:jc w:val="both"/>
      </w:pPr>
      <w:r>
        <w:rPr>
          <w:rFonts w:ascii="Times New Roman" w:hAnsi="Times New Roman"/>
          <w:b w:val="0"/>
          <w:i w:val="0"/>
          <w:color w:val="000000"/>
          <w:sz w:val="28"/>
        </w:rPr>
        <w:t>выражать свою точку зрения в устных и письменных текстах;</w:t>
      </w:r>
    </w:p>
    <w:p w14:paraId="0CA3A435">
      <w:pPr>
        <w:numPr>
          <w:ilvl w:val="0"/>
          <w:numId w:val="32"/>
        </w:numPr>
        <w:spacing w:before="0" w:after="0" w:line="264" w:lineRule="auto"/>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14:paraId="4104C287">
      <w:pPr>
        <w:numPr>
          <w:ilvl w:val="0"/>
          <w:numId w:val="32"/>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14:paraId="1D930972">
      <w:pPr>
        <w:numPr>
          <w:ilvl w:val="0"/>
          <w:numId w:val="32"/>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973628A">
      <w:pPr>
        <w:numPr>
          <w:ilvl w:val="0"/>
          <w:numId w:val="32"/>
        </w:numPr>
        <w:spacing w:before="0" w:after="0" w:line="264" w:lineRule="auto"/>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73C5A08">
      <w:pPr>
        <w:numPr>
          <w:ilvl w:val="0"/>
          <w:numId w:val="32"/>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5CC9A6A8">
      <w:pPr>
        <w:spacing w:before="0" w:after="0" w:line="264" w:lineRule="auto"/>
        <w:ind w:left="120"/>
        <w:jc w:val="both"/>
      </w:pPr>
    </w:p>
    <w:p w14:paraId="68BC13B6">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6E27207F">
      <w:pPr>
        <w:spacing w:before="0" w:after="0" w:line="264" w:lineRule="auto"/>
        <w:ind w:left="120"/>
        <w:jc w:val="both"/>
      </w:pPr>
    </w:p>
    <w:p w14:paraId="61B22B9B">
      <w:pPr>
        <w:spacing w:before="0" w:after="0" w:line="264" w:lineRule="auto"/>
        <w:ind w:left="120"/>
        <w:jc w:val="both"/>
      </w:pPr>
      <w:r>
        <w:rPr>
          <w:rFonts w:ascii="Times New Roman" w:hAnsi="Times New Roman"/>
          <w:b/>
          <w:i w:val="0"/>
          <w:color w:val="000000"/>
          <w:sz w:val="28"/>
        </w:rPr>
        <w:t>Самоорганизация:</w:t>
      </w:r>
    </w:p>
    <w:p w14:paraId="420A8978">
      <w:pPr>
        <w:numPr>
          <w:ilvl w:val="0"/>
          <w:numId w:val="33"/>
        </w:numPr>
        <w:spacing w:before="0" w:after="0" w:line="264" w:lineRule="auto"/>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14:paraId="00D265CC">
      <w:pPr>
        <w:numPr>
          <w:ilvl w:val="0"/>
          <w:numId w:val="33"/>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73E9FEC">
      <w:pPr>
        <w:numPr>
          <w:ilvl w:val="0"/>
          <w:numId w:val="33"/>
        </w:numPr>
        <w:spacing w:before="0" w:after="0" w:line="264" w:lineRule="auto"/>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0B27F35">
      <w:pPr>
        <w:numPr>
          <w:ilvl w:val="0"/>
          <w:numId w:val="33"/>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7111392E">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23927860">
      <w:pPr>
        <w:numPr>
          <w:ilvl w:val="0"/>
          <w:numId w:val="34"/>
        </w:numPr>
        <w:spacing w:before="0" w:after="0" w:line="264" w:lineRule="auto"/>
        <w:jc w:val="both"/>
      </w:pPr>
      <w:r>
        <w:rPr>
          <w:rFonts w:ascii="Times New Roman" w:hAnsi="Times New Roman"/>
          <w:b w:val="0"/>
          <w:i w:val="0"/>
          <w:color w:val="000000"/>
          <w:sz w:val="28"/>
        </w:rPr>
        <w:t>давать адекватную оценку ситуации и предлагать план её изменения;</w:t>
      </w:r>
    </w:p>
    <w:p w14:paraId="5C5C5C9E">
      <w:pPr>
        <w:numPr>
          <w:ilvl w:val="0"/>
          <w:numId w:val="34"/>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47A6FEFF">
      <w:pPr>
        <w:numPr>
          <w:ilvl w:val="0"/>
          <w:numId w:val="34"/>
        </w:numPr>
        <w:spacing w:before="0" w:after="0" w:line="264" w:lineRule="auto"/>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DC835BB">
      <w:pPr>
        <w:numPr>
          <w:ilvl w:val="0"/>
          <w:numId w:val="34"/>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2C13D65B">
      <w:pPr>
        <w:numPr>
          <w:ilvl w:val="0"/>
          <w:numId w:val="34"/>
        </w:numPr>
        <w:spacing w:before="0" w:after="0" w:line="264" w:lineRule="auto"/>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5C7C4713">
      <w:pPr>
        <w:numPr>
          <w:ilvl w:val="0"/>
          <w:numId w:val="34"/>
        </w:numPr>
        <w:spacing w:before="0" w:after="0" w:line="264" w:lineRule="auto"/>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14:paraId="466AEAEE">
      <w:pPr>
        <w:spacing w:before="0" w:after="0" w:line="264" w:lineRule="auto"/>
        <w:ind w:left="120"/>
        <w:jc w:val="both"/>
      </w:pPr>
    </w:p>
    <w:p w14:paraId="297406A0">
      <w:pPr>
        <w:spacing w:before="0" w:after="0" w:line="264" w:lineRule="auto"/>
        <w:ind w:left="120"/>
        <w:jc w:val="both"/>
      </w:pPr>
      <w:r>
        <w:rPr>
          <w:rFonts w:ascii="Times New Roman" w:hAnsi="Times New Roman"/>
          <w:b/>
          <w:i w:val="0"/>
          <w:color w:val="000000"/>
          <w:sz w:val="28"/>
        </w:rPr>
        <w:t xml:space="preserve">ПРЕДМЕТНЫЕ РЕЗУЛЬТАТЫ </w:t>
      </w:r>
    </w:p>
    <w:p w14:paraId="6E1F4870">
      <w:pPr>
        <w:spacing w:before="0" w:after="0" w:line="264" w:lineRule="auto"/>
        <w:ind w:left="120"/>
        <w:jc w:val="both"/>
      </w:pPr>
    </w:p>
    <w:p w14:paraId="42515063">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409494BE">
      <w:pPr>
        <w:numPr>
          <w:ilvl w:val="0"/>
          <w:numId w:val="35"/>
        </w:numPr>
        <w:spacing w:before="0" w:after="0" w:line="264" w:lineRule="auto"/>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522E5CD">
      <w:pPr>
        <w:numPr>
          <w:ilvl w:val="0"/>
          <w:numId w:val="35"/>
        </w:numPr>
        <w:spacing w:before="0" w:after="0" w:line="264" w:lineRule="auto"/>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B9CF491">
      <w:pPr>
        <w:numPr>
          <w:ilvl w:val="0"/>
          <w:numId w:val="35"/>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70BE069">
      <w:pPr>
        <w:numPr>
          <w:ilvl w:val="0"/>
          <w:numId w:val="35"/>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A4C8BAE">
      <w:pPr>
        <w:numPr>
          <w:ilvl w:val="0"/>
          <w:numId w:val="35"/>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FD7443E">
      <w:pPr>
        <w:numPr>
          <w:ilvl w:val="0"/>
          <w:numId w:val="35"/>
        </w:numPr>
        <w:spacing w:before="0" w:after="0" w:line="264" w:lineRule="auto"/>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2DE7FBB">
      <w:pPr>
        <w:numPr>
          <w:ilvl w:val="0"/>
          <w:numId w:val="35"/>
        </w:numPr>
        <w:spacing w:before="0" w:after="0" w:line="264" w:lineRule="auto"/>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ADD1B07">
      <w:pPr>
        <w:numPr>
          <w:ilvl w:val="0"/>
          <w:numId w:val="35"/>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9A47D34">
      <w:pPr>
        <w:numPr>
          <w:ilvl w:val="0"/>
          <w:numId w:val="35"/>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95AC1CB">
      <w:pPr>
        <w:numPr>
          <w:ilvl w:val="0"/>
          <w:numId w:val="35"/>
        </w:numPr>
        <w:spacing w:before="0" w:after="0" w:line="264" w:lineRule="auto"/>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2216477">
      <w:pPr>
        <w:numPr>
          <w:ilvl w:val="0"/>
          <w:numId w:val="35"/>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1417C07">
      <w:pPr>
        <w:numPr>
          <w:ilvl w:val="0"/>
          <w:numId w:val="35"/>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1265684">
      <w:pPr>
        <w:numPr>
          <w:ilvl w:val="0"/>
          <w:numId w:val="35"/>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41B78A0A">
      <w:pPr>
        <w:numPr>
          <w:ilvl w:val="0"/>
          <w:numId w:val="35"/>
        </w:numPr>
        <w:spacing w:before="0" w:after="0" w:line="264" w:lineRule="auto"/>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61E17C3">
      <w:pPr>
        <w:numPr>
          <w:ilvl w:val="0"/>
          <w:numId w:val="35"/>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8212519">
      <w:pPr>
        <w:numPr>
          <w:ilvl w:val="0"/>
          <w:numId w:val="35"/>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5B7FB77">
      <w:pPr>
        <w:numPr>
          <w:ilvl w:val="0"/>
          <w:numId w:val="35"/>
        </w:numPr>
        <w:spacing w:before="0" w:after="0" w:line="264" w:lineRule="auto"/>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78F3C3D">
      <w:pPr>
        <w:numPr>
          <w:ilvl w:val="0"/>
          <w:numId w:val="35"/>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CABCC72">
      <w:pPr>
        <w:numPr>
          <w:ilvl w:val="0"/>
          <w:numId w:val="35"/>
        </w:numPr>
        <w:spacing w:before="0" w:after="0" w:line="264" w:lineRule="auto"/>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46E49F5">
      <w:pPr>
        <w:numPr>
          <w:ilvl w:val="0"/>
          <w:numId w:val="35"/>
        </w:numPr>
        <w:spacing w:before="0" w:after="0" w:line="264" w:lineRule="auto"/>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D732283">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5701CF0D">
      <w:pPr>
        <w:numPr>
          <w:ilvl w:val="0"/>
          <w:numId w:val="36"/>
        </w:numPr>
        <w:spacing w:before="0" w:after="0" w:line="264" w:lineRule="auto"/>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C68505D">
      <w:pPr>
        <w:numPr>
          <w:ilvl w:val="0"/>
          <w:numId w:val="36"/>
        </w:numPr>
        <w:spacing w:before="0" w:after="0" w:line="264" w:lineRule="auto"/>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19903F7">
      <w:pPr>
        <w:numPr>
          <w:ilvl w:val="0"/>
          <w:numId w:val="36"/>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B147CC0">
      <w:pPr>
        <w:numPr>
          <w:ilvl w:val="0"/>
          <w:numId w:val="36"/>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0F8CCF3">
      <w:pPr>
        <w:numPr>
          <w:ilvl w:val="0"/>
          <w:numId w:val="36"/>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40CD2C4">
      <w:pPr>
        <w:numPr>
          <w:ilvl w:val="0"/>
          <w:numId w:val="36"/>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76E9B6F6">
      <w:pPr>
        <w:numPr>
          <w:ilvl w:val="0"/>
          <w:numId w:val="36"/>
        </w:numPr>
        <w:spacing w:before="0" w:after="0" w:line="264" w:lineRule="auto"/>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2385226">
      <w:pPr>
        <w:numPr>
          <w:ilvl w:val="0"/>
          <w:numId w:val="36"/>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65C93E9">
      <w:pPr>
        <w:numPr>
          <w:ilvl w:val="0"/>
          <w:numId w:val="36"/>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8ACAF35">
      <w:pPr>
        <w:numPr>
          <w:ilvl w:val="0"/>
          <w:numId w:val="36"/>
        </w:numPr>
        <w:spacing w:before="0" w:after="0" w:line="264" w:lineRule="auto"/>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215D5FF">
      <w:pPr>
        <w:numPr>
          <w:ilvl w:val="0"/>
          <w:numId w:val="36"/>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D1B25E3">
      <w:pPr>
        <w:numPr>
          <w:ilvl w:val="0"/>
          <w:numId w:val="36"/>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7D2A966">
      <w:pPr>
        <w:numPr>
          <w:ilvl w:val="0"/>
          <w:numId w:val="36"/>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15B676CF">
      <w:pPr>
        <w:numPr>
          <w:ilvl w:val="0"/>
          <w:numId w:val="36"/>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50DB9B5">
      <w:pPr>
        <w:numPr>
          <w:ilvl w:val="0"/>
          <w:numId w:val="36"/>
        </w:numPr>
        <w:spacing w:before="0" w:after="0" w:line="264" w:lineRule="auto"/>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40A40CF">
      <w:pPr>
        <w:numPr>
          <w:ilvl w:val="0"/>
          <w:numId w:val="36"/>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2285A1A">
      <w:pPr>
        <w:numPr>
          <w:ilvl w:val="0"/>
          <w:numId w:val="36"/>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E0627F0">
      <w:pPr>
        <w:numPr>
          <w:ilvl w:val="0"/>
          <w:numId w:val="36"/>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4D2BAE6">
      <w:pPr>
        <w:numPr>
          <w:ilvl w:val="0"/>
          <w:numId w:val="36"/>
        </w:numPr>
        <w:spacing w:before="0" w:after="0" w:line="264" w:lineRule="auto"/>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802FF8C">
      <w:pPr>
        <w:numPr>
          <w:ilvl w:val="0"/>
          <w:numId w:val="36"/>
        </w:numPr>
        <w:spacing w:before="0" w:after="0" w:line="264" w:lineRule="auto"/>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ACC0FE5">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50BA4825">
      <w:pPr>
        <w:numPr>
          <w:ilvl w:val="0"/>
          <w:numId w:val="37"/>
        </w:numPr>
        <w:spacing w:before="0" w:after="0" w:line="264" w:lineRule="auto"/>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732BF0D">
      <w:pPr>
        <w:numPr>
          <w:ilvl w:val="0"/>
          <w:numId w:val="37"/>
        </w:numPr>
        <w:spacing w:before="0" w:after="0" w:line="264" w:lineRule="auto"/>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C03D2FE">
      <w:pPr>
        <w:numPr>
          <w:ilvl w:val="0"/>
          <w:numId w:val="37"/>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508AE7D">
      <w:pPr>
        <w:numPr>
          <w:ilvl w:val="0"/>
          <w:numId w:val="37"/>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83C4AB2">
      <w:pPr>
        <w:numPr>
          <w:ilvl w:val="0"/>
          <w:numId w:val="37"/>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8517D3B">
      <w:pPr>
        <w:numPr>
          <w:ilvl w:val="0"/>
          <w:numId w:val="37"/>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FFE1DB8">
      <w:pPr>
        <w:numPr>
          <w:ilvl w:val="0"/>
          <w:numId w:val="37"/>
        </w:numPr>
        <w:spacing w:before="0" w:after="0" w:line="264" w:lineRule="auto"/>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710A4BF">
      <w:pPr>
        <w:numPr>
          <w:ilvl w:val="0"/>
          <w:numId w:val="37"/>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094975B">
      <w:pPr>
        <w:numPr>
          <w:ilvl w:val="0"/>
          <w:numId w:val="37"/>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47DBAFB">
      <w:pPr>
        <w:numPr>
          <w:ilvl w:val="0"/>
          <w:numId w:val="37"/>
        </w:numPr>
        <w:spacing w:before="0" w:after="0" w:line="264" w:lineRule="auto"/>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E4A89CD">
      <w:pPr>
        <w:numPr>
          <w:ilvl w:val="0"/>
          <w:numId w:val="37"/>
        </w:numPr>
        <w:spacing w:before="0" w:after="0" w:line="264" w:lineRule="auto"/>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2F0030E">
      <w:pPr>
        <w:numPr>
          <w:ilvl w:val="0"/>
          <w:numId w:val="37"/>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DBC9794">
      <w:pPr>
        <w:numPr>
          <w:ilvl w:val="0"/>
          <w:numId w:val="37"/>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2EBF5522">
      <w:pPr>
        <w:numPr>
          <w:ilvl w:val="0"/>
          <w:numId w:val="37"/>
        </w:numPr>
        <w:spacing w:before="0" w:after="0" w:line="264" w:lineRule="auto"/>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89F8385">
      <w:pPr>
        <w:numPr>
          <w:ilvl w:val="0"/>
          <w:numId w:val="37"/>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E108D7C">
      <w:pPr>
        <w:numPr>
          <w:ilvl w:val="0"/>
          <w:numId w:val="37"/>
        </w:numPr>
        <w:spacing w:before="0" w:after="0" w:line="264" w:lineRule="auto"/>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95714AF">
      <w:pPr>
        <w:numPr>
          <w:ilvl w:val="0"/>
          <w:numId w:val="37"/>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7886CC6">
      <w:pPr>
        <w:numPr>
          <w:ilvl w:val="0"/>
          <w:numId w:val="37"/>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DFFF281">
      <w:pPr>
        <w:numPr>
          <w:ilvl w:val="0"/>
          <w:numId w:val="37"/>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643BB44">
      <w:pPr>
        <w:numPr>
          <w:ilvl w:val="0"/>
          <w:numId w:val="37"/>
        </w:numPr>
        <w:spacing w:before="0" w:after="0" w:line="264" w:lineRule="auto"/>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CCA0788">
      <w:pPr>
        <w:sectPr>
          <w:pgSz w:w="11906" w:h="16383"/>
          <w:cols w:space="720" w:num="1"/>
        </w:sectPr>
      </w:pPr>
      <w:bookmarkStart w:id="16" w:name="block-46697336"/>
    </w:p>
    <w:bookmarkEnd w:id="14"/>
    <w:bookmarkEnd w:id="16"/>
    <w:p w14:paraId="056B35A0">
      <w:pPr>
        <w:spacing w:before="0" w:after="0"/>
        <w:ind w:left="120"/>
        <w:jc w:val="left"/>
      </w:pPr>
      <w:bookmarkStart w:id="17" w:name="block-46697340"/>
      <w:r>
        <w:rPr>
          <w:rFonts w:ascii="Times New Roman" w:hAnsi="Times New Roman"/>
          <w:b/>
          <w:i w:val="0"/>
          <w:color w:val="000000"/>
          <w:sz w:val="28"/>
        </w:rPr>
        <w:t xml:space="preserve"> ТЕМАТИЧЕСКОЕ ПЛАНИРОВАНИЕ </w:t>
      </w:r>
    </w:p>
    <w:p w14:paraId="5B1FD834">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512"/>
        <w:gridCol w:w="1421"/>
        <w:gridCol w:w="1578"/>
        <w:gridCol w:w="1671"/>
        <w:gridCol w:w="2847"/>
      </w:tblGrid>
      <w:tr w14:paraId="3EFED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2451B442">
            <w:pPr>
              <w:spacing w:before="0" w:after="0"/>
              <w:ind w:left="135"/>
              <w:jc w:val="left"/>
            </w:pPr>
            <w:r>
              <w:rPr>
                <w:rFonts w:ascii="Times New Roman" w:hAnsi="Times New Roman"/>
                <w:b/>
                <w:i w:val="0"/>
                <w:color w:val="000000"/>
                <w:sz w:val="24"/>
              </w:rPr>
              <w:t xml:space="preserve">№ п/п </w:t>
            </w:r>
          </w:p>
          <w:p w14:paraId="2CFB53CF">
            <w:pPr>
              <w:spacing w:before="0" w:after="0"/>
              <w:ind w:left="135"/>
              <w:jc w:val="left"/>
            </w:pPr>
          </w:p>
        </w:tc>
        <w:tc>
          <w:tcPr>
            <w:tcW w:w="3344" w:type="dxa"/>
            <w:vMerge w:val="restart"/>
            <w:tcMar>
              <w:top w:w="50" w:type="dxa"/>
              <w:left w:w="100" w:type="dxa"/>
            </w:tcMar>
            <w:vAlign w:val="center"/>
          </w:tcPr>
          <w:p w14:paraId="37351A2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9CC8B60">
            <w:pPr>
              <w:spacing w:before="0" w:after="0"/>
              <w:ind w:left="135"/>
              <w:jc w:val="left"/>
            </w:pPr>
          </w:p>
        </w:tc>
        <w:tc>
          <w:tcPr>
            <w:tcW w:w="0" w:type="auto"/>
            <w:gridSpan w:val="3"/>
            <w:tcMar>
              <w:top w:w="50" w:type="dxa"/>
              <w:left w:w="100" w:type="dxa"/>
            </w:tcMar>
            <w:vAlign w:val="center"/>
          </w:tcPr>
          <w:p w14:paraId="0F0F6441">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126F396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AE998C">
            <w:pPr>
              <w:spacing w:before="0" w:after="0"/>
              <w:ind w:left="135"/>
              <w:jc w:val="left"/>
            </w:pPr>
          </w:p>
        </w:tc>
      </w:tr>
      <w:tr w14:paraId="48A0C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698E6D">
            <w:pPr>
              <w:jc w:val="left"/>
            </w:pPr>
          </w:p>
        </w:tc>
        <w:tc>
          <w:tcPr>
            <w:tcW w:w="0" w:type="auto"/>
            <w:vMerge w:val="continue"/>
            <w:tcBorders>
              <w:top w:val="nil"/>
            </w:tcBorders>
            <w:tcMar>
              <w:top w:w="50" w:type="dxa"/>
              <w:left w:w="100" w:type="dxa"/>
            </w:tcMar>
          </w:tcPr>
          <w:p w14:paraId="5D94B9F3">
            <w:pPr>
              <w:jc w:val="left"/>
            </w:pPr>
          </w:p>
        </w:tc>
        <w:tc>
          <w:tcPr>
            <w:tcW w:w="943" w:type="dxa"/>
            <w:tcMar>
              <w:top w:w="50" w:type="dxa"/>
              <w:left w:w="100" w:type="dxa"/>
            </w:tcMar>
            <w:vAlign w:val="center"/>
          </w:tcPr>
          <w:p w14:paraId="139F8756">
            <w:pPr>
              <w:spacing w:before="0" w:after="0"/>
              <w:ind w:left="135"/>
              <w:jc w:val="left"/>
            </w:pPr>
            <w:r>
              <w:rPr>
                <w:rFonts w:ascii="Times New Roman" w:hAnsi="Times New Roman"/>
                <w:b/>
                <w:i w:val="0"/>
                <w:color w:val="000000"/>
                <w:sz w:val="24"/>
              </w:rPr>
              <w:t xml:space="preserve">Всего </w:t>
            </w:r>
          </w:p>
          <w:p w14:paraId="1D1C14FA">
            <w:pPr>
              <w:spacing w:before="0" w:after="0"/>
              <w:ind w:left="135"/>
              <w:jc w:val="left"/>
            </w:pPr>
          </w:p>
        </w:tc>
        <w:tc>
          <w:tcPr>
            <w:tcW w:w="1659" w:type="dxa"/>
            <w:tcMar>
              <w:top w:w="50" w:type="dxa"/>
              <w:left w:w="100" w:type="dxa"/>
            </w:tcMar>
            <w:vAlign w:val="center"/>
          </w:tcPr>
          <w:p w14:paraId="10B73126">
            <w:pPr>
              <w:spacing w:before="0" w:after="0"/>
              <w:ind w:left="135"/>
              <w:jc w:val="left"/>
            </w:pPr>
            <w:r>
              <w:rPr>
                <w:rFonts w:ascii="Times New Roman" w:hAnsi="Times New Roman"/>
                <w:b/>
                <w:i w:val="0"/>
                <w:color w:val="000000"/>
                <w:sz w:val="24"/>
              </w:rPr>
              <w:t xml:space="preserve">Контрольные работы </w:t>
            </w:r>
          </w:p>
          <w:p w14:paraId="7D191CE5">
            <w:pPr>
              <w:spacing w:before="0" w:after="0"/>
              <w:ind w:left="135"/>
              <w:jc w:val="left"/>
            </w:pPr>
          </w:p>
        </w:tc>
        <w:tc>
          <w:tcPr>
            <w:tcW w:w="1750" w:type="dxa"/>
            <w:tcMar>
              <w:top w:w="50" w:type="dxa"/>
              <w:left w:w="100" w:type="dxa"/>
            </w:tcMar>
            <w:vAlign w:val="center"/>
          </w:tcPr>
          <w:p w14:paraId="7809CCB6">
            <w:pPr>
              <w:spacing w:before="0" w:after="0"/>
              <w:ind w:left="135"/>
              <w:jc w:val="left"/>
            </w:pPr>
            <w:r>
              <w:rPr>
                <w:rFonts w:ascii="Times New Roman" w:hAnsi="Times New Roman"/>
                <w:b/>
                <w:i w:val="0"/>
                <w:color w:val="000000"/>
                <w:sz w:val="24"/>
              </w:rPr>
              <w:t xml:space="preserve">Практические работы </w:t>
            </w:r>
          </w:p>
          <w:p w14:paraId="32148F42">
            <w:pPr>
              <w:spacing w:before="0" w:after="0"/>
              <w:ind w:left="135"/>
              <w:jc w:val="left"/>
            </w:pPr>
          </w:p>
        </w:tc>
        <w:tc>
          <w:tcPr>
            <w:tcW w:w="0" w:type="auto"/>
            <w:vMerge w:val="continue"/>
            <w:tcBorders>
              <w:top w:val="nil"/>
            </w:tcBorders>
            <w:tcMar>
              <w:top w:w="50" w:type="dxa"/>
              <w:left w:w="100" w:type="dxa"/>
            </w:tcMar>
          </w:tcPr>
          <w:p w14:paraId="56B58F1D">
            <w:pPr>
              <w:jc w:val="left"/>
            </w:pPr>
          </w:p>
        </w:tc>
      </w:tr>
      <w:tr w14:paraId="5DC31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AA6E2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её роль в познании окружающего мира</w:t>
            </w:r>
          </w:p>
        </w:tc>
      </w:tr>
      <w:tr w14:paraId="5C457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6F0AEDD">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BD86B07">
            <w:pPr>
              <w:spacing w:before="0" w:after="0"/>
              <w:ind w:left="135"/>
              <w:jc w:val="left"/>
            </w:pPr>
            <w:r>
              <w:rPr>
                <w:rFonts w:ascii="Times New Roman" w:hAnsi="Times New Roman"/>
                <w:b w:val="0"/>
                <w:i w:val="0"/>
                <w:color w:val="000000"/>
                <w:sz w:val="24"/>
              </w:rPr>
              <w:t>Физика - наука о природе</w:t>
            </w:r>
          </w:p>
        </w:tc>
        <w:tc>
          <w:tcPr>
            <w:tcW w:w="943" w:type="dxa"/>
            <w:tcMar>
              <w:top w:w="50" w:type="dxa"/>
              <w:left w:w="100" w:type="dxa"/>
            </w:tcMar>
            <w:vAlign w:val="center"/>
          </w:tcPr>
          <w:p w14:paraId="2589DE00">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130E7D9B">
            <w:pPr>
              <w:spacing w:before="0" w:after="0" w:line="276" w:lineRule="auto"/>
              <w:ind w:left="135"/>
              <w:jc w:val="center"/>
            </w:pPr>
          </w:p>
        </w:tc>
        <w:tc>
          <w:tcPr>
            <w:tcW w:w="1750" w:type="dxa"/>
            <w:tcMar>
              <w:top w:w="50" w:type="dxa"/>
              <w:left w:w="100" w:type="dxa"/>
            </w:tcMar>
            <w:vAlign w:val="center"/>
          </w:tcPr>
          <w:p w14:paraId="0F59B8AB">
            <w:pPr>
              <w:spacing w:before="0" w:after="0" w:line="276" w:lineRule="auto"/>
              <w:ind w:left="135"/>
              <w:jc w:val="center"/>
            </w:pPr>
          </w:p>
        </w:tc>
        <w:tc>
          <w:tcPr>
            <w:tcW w:w="2551" w:type="dxa"/>
            <w:tcMar>
              <w:top w:w="50" w:type="dxa"/>
              <w:left w:w="100" w:type="dxa"/>
            </w:tcMar>
            <w:vAlign w:val="center"/>
          </w:tcPr>
          <w:p w14:paraId="4AB988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23D5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29AE7E">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1D7B812F">
            <w:pPr>
              <w:spacing w:before="0" w:after="0"/>
              <w:ind w:left="135"/>
              <w:jc w:val="left"/>
            </w:pPr>
            <w:r>
              <w:rPr>
                <w:rFonts w:ascii="Times New Roman" w:hAnsi="Times New Roman"/>
                <w:b w:val="0"/>
                <w:i w:val="0"/>
                <w:color w:val="000000"/>
                <w:sz w:val="24"/>
              </w:rPr>
              <w:t>Физические величины</w:t>
            </w:r>
          </w:p>
        </w:tc>
        <w:tc>
          <w:tcPr>
            <w:tcW w:w="943" w:type="dxa"/>
            <w:tcMar>
              <w:top w:w="50" w:type="dxa"/>
              <w:left w:w="100" w:type="dxa"/>
            </w:tcMar>
            <w:vAlign w:val="center"/>
          </w:tcPr>
          <w:p w14:paraId="66FECBAE">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67BF5F66">
            <w:pPr>
              <w:spacing w:before="0" w:after="0" w:line="276" w:lineRule="auto"/>
              <w:ind w:left="135"/>
              <w:jc w:val="center"/>
            </w:pPr>
          </w:p>
        </w:tc>
        <w:tc>
          <w:tcPr>
            <w:tcW w:w="1750" w:type="dxa"/>
            <w:tcMar>
              <w:top w:w="50" w:type="dxa"/>
              <w:left w:w="100" w:type="dxa"/>
            </w:tcMar>
            <w:vAlign w:val="center"/>
          </w:tcPr>
          <w:p w14:paraId="62F8CC5F">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4D023D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C7B1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E29835D">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DA6F0D9">
            <w:pPr>
              <w:spacing w:before="0" w:after="0"/>
              <w:ind w:left="135"/>
              <w:jc w:val="left"/>
            </w:pPr>
            <w:r>
              <w:rPr>
                <w:rFonts w:ascii="Times New Roman" w:hAnsi="Times New Roman"/>
                <w:b w:val="0"/>
                <w:i w:val="0"/>
                <w:color w:val="000000"/>
                <w:sz w:val="24"/>
              </w:rPr>
              <w:t>Естественнонаучный метод познания</w:t>
            </w:r>
          </w:p>
        </w:tc>
        <w:tc>
          <w:tcPr>
            <w:tcW w:w="943" w:type="dxa"/>
            <w:tcMar>
              <w:top w:w="50" w:type="dxa"/>
              <w:left w:w="100" w:type="dxa"/>
            </w:tcMar>
            <w:vAlign w:val="center"/>
          </w:tcPr>
          <w:p w14:paraId="07DEE0AA">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44408708">
            <w:pPr>
              <w:spacing w:before="0" w:after="0" w:line="276" w:lineRule="auto"/>
              <w:ind w:left="135"/>
              <w:jc w:val="center"/>
            </w:pPr>
          </w:p>
        </w:tc>
        <w:tc>
          <w:tcPr>
            <w:tcW w:w="1750" w:type="dxa"/>
            <w:tcMar>
              <w:top w:w="50" w:type="dxa"/>
              <w:left w:w="100" w:type="dxa"/>
            </w:tcMar>
            <w:vAlign w:val="center"/>
          </w:tcPr>
          <w:p w14:paraId="72071A42">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577FE1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3E7E0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62C18E">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0AD1A72B">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3348AF2F">
            <w:pPr>
              <w:jc w:val="left"/>
            </w:pPr>
          </w:p>
        </w:tc>
      </w:tr>
      <w:tr w14:paraId="54653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897DA7">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сведения о строении вещества</w:t>
            </w:r>
          </w:p>
        </w:tc>
      </w:tr>
      <w:tr w14:paraId="1ACB7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26E873B">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72E30E66">
            <w:pPr>
              <w:spacing w:before="0" w:after="0"/>
              <w:ind w:left="135"/>
              <w:jc w:val="left"/>
            </w:pPr>
            <w:r>
              <w:rPr>
                <w:rFonts w:ascii="Times New Roman" w:hAnsi="Times New Roman"/>
                <w:b w:val="0"/>
                <w:i w:val="0"/>
                <w:color w:val="000000"/>
                <w:sz w:val="24"/>
              </w:rPr>
              <w:t>Строение вещества</w:t>
            </w:r>
          </w:p>
        </w:tc>
        <w:tc>
          <w:tcPr>
            <w:tcW w:w="943" w:type="dxa"/>
            <w:tcMar>
              <w:top w:w="50" w:type="dxa"/>
              <w:left w:w="100" w:type="dxa"/>
            </w:tcMar>
            <w:vAlign w:val="center"/>
          </w:tcPr>
          <w:p w14:paraId="3BBE48BF">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14:paraId="2A64BB65">
            <w:pPr>
              <w:spacing w:before="0" w:after="0" w:line="276" w:lineRule="auto"/>
              <w:ind w:left="135"/>
              <w:jc w:val="center"/>
            </w:pPr>
          </w:p>
        </w:tc>
        <w:tc>
          <w:tcPr>
            <w:tcW w:w="1750" w:type="dxa"/>
            <w:tcMar>
              <w:top w:w="50" w:type="dxa"/>
              <w:left w:w="100" w:type="dxa"/>
            </w:tcMar>
            <w:vAlign w:val="center"/>
          </w:tcPr>
          <w:p w14:paraId="1DD2A9A6">
            <w:pPr>
              <w:spacing w:before="0" w:after="0" w:line="276" w:lineRule="auto"/>
              <w:ind w:left="135"/>
              <w:jc w:val="center"/>
            </w:pPr>
          </w:p>
        </w:tc>
        <w:tc>
          <w:tcPr>
            <w:tcW w:w="2551" w:type="dxa"/>
            <w:tcMar>
              <w:top w:w="50" w:type="dxa"/>
              <w:left w:w="100" w:type="dxa"/>
            </w:tcMar>
            <w:vAlign w:val="center"/>
          </w:tcPr>
          <w:p w14:paraId="0A6D43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2825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F914A7F">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4CADDADD">
            <w:pPr>
              <w:spacing w:before="0" w:after="0"/>
              <w:ind w:left="135"/>
              <w:jc w:val="left"/>
            </w:pPr>
            <w:r>
              <w:rPr>
                <w:rFonts w:ascii="Times New Roman" w:hAnsi="Times New Roman"/>
                <w:b w:val="0"/>
                <w:i w:val="0"/>
                <w:color w:val="000000"/>
                <w:sz w:val="24"/>
              </w:rPr>
              <w:t>Движение и взаимодействие частиц вещества</w:t>
            </w:r>
          </w:p>
        </w:tc>
        <w:tc>
          <w:tcPr>
            <w:tcW w:w="943" w:type="dxa"/>
            <w:tcMar>
              <w:top w:w="50" w:type="dxa"/>
              <w:left w:w="100" w:type="dxa"/>
            </w:tcMar>
            <w:vAlign w:val="center"/>
          </w:tcPr>
          <w:p w14:paraId="3B783DD2">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566B6B07">
            <w:pPr>
              <w:spacing w:before="0" w:after="0" w:line="276" w:lineRule="auto"/>
              <w:ind w:left="135"/>
              <w:jc w:val="center"/>
            </w:pPr>
          </w:p>
        </w:tc>
        <w:tc>
          <w:tcPr>
            <w:tcW w:w="1750" w:type="dxa"/>
            <w:tcMar>
              <w:top w:w="50" w:type="dxa"/>
              <w:left w:w="100" w:type="dxa"/>
            </w:tcMar>
            <w:vAlign w:val="center"/>
          </w:tcPr>
          <w:p w14:paraId="7D7352A5">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A5C9E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8674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C4BF15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032F2A7">
            <w:pPr>
              <w:spacing w:before="0" w:after="0"/>
              <w:ind w:left="135"/>
              <w:jc w:val="left"/>
            </w:pPr>
            <w:r>
              <w:rPr>
                <w:rFonts w:ascii="Times New Roman" w:hAnsi="Times New Roman"/>
                <w:b w:val="0"/>
                <w:i w:val="0"/>
                <w:color w:val="000000"/>
                <w:sz w:val="24"/>
              </w:rPr>
              <w:t>Агрегатные состояния вещества</w:t>
            </w:r>
          </w:p>
        </w:tc>
        <w:tc>
          <w:tcPr>
            <w:tcW w:w="943" w:type="dxa"/>
            <w:tcMar>
              <w:top w:w="50" w:type="dxa"/>
              <w:left w:w="100" w:type="dxa"/>
            </w:tcMar>
            <w:vAlign w:val="center"/>
          </w:tcPr>
          <w:p w14:paraId="3D7A022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556BB7BE">
            <w:pPr>
              <w:spacing w:before="0" w:after="0" w:line="276" w:lineRule="auto"/>
              <w:ind w:left="135"/>
              <w:jc w:val="center"/>
            </w:pPr>
          </w:p>
        </w:tc>
        <w:tc>
          <w:tcPr>
            <w:tcW w:w="1750" w:type="dxa"/>
            <w:tcMar>
              <w:top w:w="50" w:type="dxa"/>
              <w:left w:w="100" w:type="dxa"/>
            </w:tcMar>
            <w:vAlign w:val="center"/>
          </w:tcPr>
          <w:p w14:paraId="455E7035">
            <w:pPr>
              <w:spacing w:before="0" w:after="0" w:line="276" w:lineRule="auto"/>
              <w:ind w:left="135"/>
              <w:jc w:val="center"/>
            </w:pPr>
          </w:p>
        </w:tc>
        <w:tc>
          <w:tcPr>
            <w:tcW w:w="2551" w:type="dxa"/>
            <w:tcMar>
              <w:top w:w="50" w:type="dxa"/>
              <w:left w:w="100" w:type="dxa"/>
            </w:tcMar>
            <w:vAlign w:val="center"/>
          </w:tcPr>
          <w:p w14:paraId="264A07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C281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3F8C81">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38F895E0">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285CEC46">
            <w:pPr>
              <w:jc w:val="left"/>
            </w:pPr>
          </w:p>
        </w:tc>
      </w:tr>
      <w:tr w14:paraId="4A007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D2748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Движение и взаимодействие тел</w:t>
            </w:r>
          </w:p>
        </w:tc>
      </w:tr>
      <w:tr w14:paraId="53E24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4D85A3F">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5E66F062">
            <w:pPr>
              <w:spacing w:before="0" w:after="0"/>
              <w:ind w:left="135"/>
              <w:jc w:val="left"/>
            </w:pPr>
            <w:r>
              <w:rPr>
                <w:rFonts w:ascii="Times New Roman" w:hAnsi="Times New Roman"/>
                <w:b w:val="0"/>
                <w:i w:val="0"/>
                <w:color w:val="000000"/>
                <w:sz w:val="24"/>
              </w:rPr>
              <w:t>Механическое движение</w:t>
            </w:r>
          </w:p>
        </w:tc>
        <w:tc>
          <w:tcPr>
            <w:tcW w:w="943" w:type="dxa"/>
            <w:tcMar>
              <w:top w:w="50" w:type="dxa"/>
              <w:left w:w="100" w:type="dxa"/>
            </w:tcMar>
            <w:vAlign w:val="center"/>
          </w:tcPr>
          <w:p w14:paraId="243F1772">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24454947">
            <w:pPr>
              <w:spacing w:before="0" w:after="0" w:line="276" w:lineRule="auto"/>
              <w:ind w:left="135"/>
              <w:jc w:val="center"/>
            </w:pPr>
          </w:p>
        </w:tc>
        <w:tc>
          <w:tcPr>
            <w:tcW w:w="1750" w:type="dxa"/>
            <w:tcMar>
              <w:top w:w="50" w:type="dxa"/>
              <w:left w:w="100" w:type="dxa"/>
            </w:tcMar>
            <w:vAlign w:val="center"/>
          </w:tcPr>
          <w:p w14:paraId="1B021D79">
            <w:pPr>
              <w:spacing w:before="0" w:after="0" w:line="276" w:lineRule="auto"/>
              <w:ind w:left="135"/>
              <w:jc w:val="center"/>
            </w:pPr>
          </w:p>
        </w:tc>
        <w:tc>
          <w:tcPr>
            <w:tcW w:w="2551" w:type="dxa"/>
            <w:tcMar>
              <w:top w:w="50" w:type="dxa"/>
              <w:left w:w="100" w:type="dxa"/>
            </w:tcMar>
            <w:vAlign w:val="center"/>
          </w:tcPr>
          <w:p w14:paraId="3AE908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34EF2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8BE8E09">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526538D">
            <w:pPr>
              <w:spacing w:before="0" w:after="0"/>
              <w:ind w:left="135"/>
              <w:jc w:val="left"/>
            </w:pPr>
            <w:r>
              <w:rPr>
                <w:rFonts w:ascii="Times New Roman" w:hAnsi="Times New Roman"/>
                <w:b w:val="0"/>
                <w:i w:val="0"/>
                <w:color w:val="000000"/>
                <w:sz w:val="24"/>
              </w:rPr>
              <w:t>Инерция, масса, плотность</w:t>
            </w:r>
          </w:p>
        </w:tc>
        <w:tc>
          <w:tcPr>
            <w:tcW w:w="943" w:type="dxa"/>
            <w:tcMar>
              <w:top w:w="50" w:type="dxa"/>
              <w:left w:w="100" w:type="dxa"/>
            </w:tcMar>
            <w:vAlign w:val="center"/>
          </w:tcPr>
          <w:p w14:paraId="7E35D9E7">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31FC6B56">
            <w:pPr>
              <w:spacing w:before="0" w:after="0" w:line="276" w:lineRule="auto"/>
              <w:ind w:left="135"/>
              <w:jc w:val="center"/>
            </w:pPr>
          </w:p>
        </w:tc>
        <w:tc>
          <w:tcPr>
            <w:tcW w:w="1750" w:type="dxa"/>
            <w:tcMar>
              <w:top w:w="50" w:type="dxa"/>
              <w:left w:w="100" w:type="dxa"/>
            </w:tcMar>
            <w:vAlign w:val="center"/>
          </w:tcPr>
          <w:p w14:paraId="40C3DC52">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7E953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E41F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904EDD6">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4E1A8690">
            <w:pPr>
              <w:spacing w:before="0" w:after="0"/>
              <w:ind w:left="135"/>
              <w:jc w:val="left"/>
            </w:pPr>
            <w:r>
              <w:rPr>
                <w:rFonts w:ascii="Times New Roman" w:hAnsi="Times New Roman"/>
                <w:b w:val="0"/>
                <w:i w:val="0"/>
                <w:color w:val="000000"/>
                <w:sz w:val="24"/>
              </w:rPr>
              <w:t>Сила. Виды сил</w:t>
            </w:r>
          </w:p>
        </w:tc>
        <w:tc>
          <w:tcPr>
            <w:tcW w:w="943" w:type="dxa"/>
            <w:tcMar>
              <w:top w:w="50" w:type="dxa"/>
              <w:left w:w="100" w:type="dxa"/>
            </w:tcMar>
            <w:vAlign w:val="center"/>
          </w:tcPr>
          <w:p w14:paraId="1D3C3A6D">
            <w:pPr>
              <w:spacing w:before="0" w:after="0" w:line="276" w:lineRule="auto"/>
              <w:ind w:left="135"/>
              <w:jc w:val="center"/>
            </w:pPr>
            <w:r>
              <w:rPr>
                <w:rFonts w:ascii="Times New Roman" w:hAnsi="Times New Roman"/>
                <w:b w:val="0"/>
                <w:i w:val="0"/>
                <w:color w:val="000000"/>
                <w:sz w:val="24"/>
              </w:rPr>
              <w:t xml:space="preserve"> 14 </w:t>
            </w:r>
          </w:p>
        </w:tc>
        <w:tc>
          <w:tcPr>
            <w:tcW w:w="1659" w:type="dxa"/>
            <w:tcMar>
              <w:top w:w="50" w:type="dxa"/>
              <w:left w:w="100" w:type="dxa"/>
            </w:tcMar>
            <w:vAlign w:val="center"/>
          </w:tcPr>
          <w:p w14:paraId="1D19FF5E">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4E4C514E">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14:paraId="6B532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791D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D90C82">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56B2BBC4">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08B7BFA2">
            <w:pPr>
              <w:jc w:val="left"/>
            </w:pPr>
          </w:p>
        </w:tc>
      </w:tr>
      <w:tr w14:paraId="1BBD9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3B42D8">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Давление твёрдых тел, жидкостей и газов</w:t>
            </w:r>
          </w:p>
        </w:tc>
      </w:tr>
      <w:tr w14:paraId="5F103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534653B">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45D6899C">
            <w:pPr>
              <w:spacing w:before="0" w:after="0"/>
              <w:ind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6EC6EDE3">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08ED196B">
            <w:pPr>
              <w:spacing w:before="0" w:after="0" w:line="276" w:lineRule="auto"/>
              <w:ind w:left="135"/>
              <w:jc w:val="center"/>
            </w:pPr>
          </w:p>
        </w:tc>
        <w:tc>
          <w:tcPr>
            <w:tcW w:w="1750" w:type="dxa"/>
            <w:tcMar>
              <w:top w:w="50" w:type="dxa"/>
              <w:left w:w="100" w:type="dxa"/>
            </w:tcMar>
            <w:vAlign w:val="center"/>
          </w:tcPr>
          <w:p w14:paraId="3C25AFD8">
            <w:pPr>
              <w:spacing w:before="0" w:after="0" w:line="276" w:lineRule="auto"/>
              <w:ind w:left="135"/>
              <w:jc w:val="center"/>
            </w:pPr>
          </w:p>
        </w:tc>
        <w:tc>
          <w:tcPr>
            <w:tcW w:w="2551" w:type="dxa"/>
            <w:tcMar>
              <w:top w:w="50" w:type="dxa"/>
              <w:left w:w="100" w:type="dxa"/>
            </w:tcMar>
            <w:vAlign w:val="center"/>
          </w:tcPr>
          <w:p w14:paraId="1AC1EA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3A4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36DB5F6">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1DC713A4">
            <w:pPr>
              <w:spacing w:before="0" w:after="0"/>
              <w:ind w:left="135"/>
              <w:jc w:val="left"/>
            </w:pPr>
            <w:r>
              <w:rPr>
                <w:rFonts w:ascii="Times New Roman" w:hAnsi="Times New Roman"/>
                <w:b w:val="0"/>
                <w:i w:val="0"/>
                <w:color w:val="000000"/>
                <w:sz w:val="24"/>
              </w:rPr>
              <w:t>Давление жидкости</w:t>
            </w:r>
          </w:p>
        </w:tc>
        <w:tc>
          <w:tcPr>
            <w:tcW w:w="943" w:type="dxa"/>
            <w:tcMar>
              <w:top w:w="50" w:type="dxa"/>
              <w:left w:w="100" w:type="dxa"/>
            </w:tcMar>
            <w:vAlign w:val="center"/>
          </w:tcPr>
          <w:p w14:paraId="40285877">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4F62A495">
            <w:pPr>
              <w:spacing w:before="0" w:after="0" w:line="276" w:lineRule="auto"/>
              <w:ind w:left="135"/>
              <w:jc w:val="center"/>
            </w:pPr>
          </w:p>
        </w:tc>
        <w:tc>
          <w:tcPr>
            <w:tcW w:w="1750" w:type="dxa"/>
            <w:tcMar>
              <w:top w:w="50" w:type="dxa"/>
              <w:left w:w="100" w:type="dxa"/>
            </w:tcMar>
            <w:vAlign w:val="center"/>
          </w:tcPr>
          <w:p w14:paraId="40873306">
            <w:pPr>
              <w:spacing w:before="0" w:after="0" w:line="276" w:lineRule="auto"/>
              <w:ind w:left="135"/>
              <w:jc w:val="center"/>
            </w:pPr>
          </w:p>
        </w:tc>
        <w:tc>
          <w:tcPr>
            <w:tcW w:w="2551" w:type="dxa"/>
            <w:tcMar>
              <w:top w:w="50" w:type="dxa"/>
              <w:left w:w="100" w:type="dxa"/>
            </w:tcMar>
            <w:vAlign w:val="center"/>
          </w:tcPr>
          <w:p w14:paraId="76B725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516D9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47D8FF8">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5017ED55">
            <w:pPr>
              <w:spacing w:before="0" w:after="0"/>
              <w:ind w:left="135"/>
              <w:jc w:val="left"/>
            </w:pPr>
            <w:r>
              <w:rPr>
                <w:rFonts w:ascii="Times New Roman" w:hAnsi="Times New Roman"/>
                <w:b w:val="0"/>
                <w:i w:val="0"/>
                <w:color w:val="000000"/>
                <w:sz w:val="24"/>
              </w:rPr>
              <w:t>Атмосферное давление</w:t>
            </w:r>
          </w:p>
        </w:tc>
        <w:tc>
          <w:tcPr>
            <w:tcW w:w="943" w:type="dxa"/>
            <w:tcMar>
              <w:top w:w="50" w:type="dxa"/>
              <w:left w:w="100" w:type="dxa"/>
            </w:tcMar>
            <w:vAlign w:val="center"/>
          </w:tcPr>
          <w:p w14:paraId="4E9FD59E">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5EFC914B">
            <w:pPr>
              <w:spacing w:before="0" w:after="0" w:line="276" w:lineRule="auto"/>
              <w:ind w:left="135"/>
              <w:jc w:val="center"/>
            </w:pPr>
          </w:p>
        </w:tc>
        <w:tc>
          <w:tcPr>
            <w:tcW w:w="1750" w:type="dxa"/>
            <w:tcMar>
              <w:top w:w="50" w:type="dxa"/>
              <w:left w:w="100" w:type="dxa"/>
            </w:tcMar>
            <w:vAlign w:val="center"/>
          </w:tcPr>
          <w:p w14:paraId="0A68BFC0">
            <w:pPr>
              <w:spacing w:before="0" w:after="0" w:line="276" w:lineRule="auto"/>
              <w:ind w:left="135"/>
              <w:jc w:val="center"/>
            </w:pPr>
          </w:p>
        </w:tc>
        <w:tc>
          <w:tcPr>
            <w:tcW w:w="2551" w:type="dxa"/>
            <w:tcMar>
              <w:top w:w="50" w:type="dxa"/>
              <w:left w:w="100" w:type="dxa"/>
            </w:tcMar>
            <w:vAlign w:val="center"/>
          </w:tcPr>
          <w:p w14:paraId="7B194C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2CE9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2D06664">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141E5CAB">
            <w:pPr>
              <w:spacing w:before="0" w:after="0"/>
              <w:ind w:left="135"/>
              <w:jc w:val="left"/>
            </w:pPr>
            <w:r>
              <w:rPr>
                <w:rFonts w:ascii="Times New Roman" w:hAnsi="Times New Roman"/>
                <w:b w:val="0"/>
                <w:i w:val="0"/>
                <w:color w:val="000000"/>
                <w:sz w:val="24"/>
              </w:rPr>
              <w:t>Действие жидкости и газа на погружённое в них тело</w:t>
            </w:r>
          </w:p>
        </w:tc>
        <w:tc>
          <w:tcPr>
            <w:tcW w:w="943" w:type="dxa"/>
            <w:tcMar>
              <w:top w:w="50" w:type="dxa"/>
              <w:left w:w="100" w:type="dxa"/>
            </w:tcMar>
            <w:vAlign w:val="center"/>
          </w:tcPr>
          <w:p w14:paraId="7B75796D">
            <w:pPr>
              <w:spacing w:before="0" w:after="0" w:line="276" w:lineRule="auto"/>
              <w:ind w:left="135"/>
              <w:jc w:val="center"/>
            </w:pPr>
            <w:r>
              <w:rPr>
                <w:rFonts w:ascii="Times New Roman" w:hAnsi="Times New Roman"/>
                <w:b w:val="0"/>
                <w:i w:val="0"/>
                <w:color w:val="000000"/>
                <w:sz w:val="24"/>
              </w:rPr>
              <w:t xml:space="preserve"> 7 </w:t>
            </w:r>
          </w:p>
        </w:tc>
        <w:tc>
          <w:tcPr>
            <w:tcW w:w="1659" w:type="dxa"/>
            <w:tcMar>
              <w:top w:w="50" w:type="dxa"/>
              <w:left w:w="100" w:type="dxa"/>
            </w:tcMar>
            <w:vAlign w:val="center"/>
          </w:tcPr>
          <w:p w14:paraId="59D617CF">
            <w:pPr>
              <w:spacing w:before="0" w:after="0" w:line="276" w:lineRule="auto"/>
              <w:ind w:left="135"/>
              <w:jc w:val="center"/>
            </w:pPr>
            <w:r>
              <w:rPr>
                <w:rFonts w:ascii="Times New Roman" w:hAnsi="Times New Roman"/>
                <w:b w:val="0"/>
                <w:i w:val="0"/>
                <w:color w:val="000000"/>
                <w:sz w:val="24"/>
              </w:rPr>
              <w:t xml:space="preserve"> 2 </w:t>
            </w:r>
          </w:p>
        </w:tc>
        <w:tc>
          <w:tcPr>
            <w:tcW w:w="1750" w:type="dxa"/>
            <w:tcMar>
              <w:top w:w="50" w:type="dxa"/>
              <w:left w:w="100" w:type="dxa"/>
            </w:tcMar>
            <w:vAlign w:val="center"/>
          </w:tcPr>
          <w:p w14:paraId="57E41F14">
            <w:pPr>
              <w:spacing w:before="0" w:after="0" w:line="276" w:lineRule="auto"/>
              <w:ind w:left="135"/>
              <w:jc w:val="center"/>
            </w:pPr>
            <w:r>
              <w:rPr>
                <w:rFonts w:ascii="Times New Roman" w:hAnsi="Times New Roman"/>
                <w:b w:val="0"/>
                <w:i w:val="0"/>
                <w:color w:val="000000"/>
                <w:sz w:val="24"/>
              </w:rPr>
              <w:t xml:space="preserve"> 3 </w:t>
            </w:r>
          </w:p>
        </w:tc>
        <w:tc>
          <w:tcPr>
            <w:tcW w:w="2551" w:type="dxa"/>
            <w:tcMar>
              <w:top w:w="50" w:type="dxa"/>
              <w:left w:w="100" w:type="dxa"/>
            </w:tcMar>
            <w:vAlign w:val="center"/>
          </w:tcPr>
          <w:p w14:paraId="52E4F3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4ADA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80098C">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46E48BD0">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11CAB04D">
            <w:pPr>
              <w:jc w:val="left"/>
            </w:pPr>
          </w:p>
        </w:tc>
      </w:tr>
      <w:tr w14:paraId="41404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709031">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Работа и мощность. Энергия</w:t>
            </w:r>
          </w:p>
        </w:tc>
      </w:tr>
      <w:tr w14:paraId="4B8FD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19F38C5">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4C5A4D31">
            <w:pPr>
              <w:spacing w:before="0" w:after="0"/>
              <w:ind w:left="135"/>
              <w:jc w:val="left"/>
            </w:pPr>
            <w:r>
              <w:rPr>
                <w:rFonts w:ascii="Times New Roman" w:hAnsi="Times New Roman"/>
                <w:b w:val="0"/>
                <w:i w:val="0"/>
                <w:color w:val="000000"/>
                <w:sz w:val="24"/>
              </w:rPr>
              <w:t>Работа и мощность</w:t>
            </w:r>
          </w:p>
        </w:tc>
        <w:tc>
          <w:tcPr>
            <w:tcW w:w="943" w:type="dxa"/>
            <w:tcMar>
              <w:top w:w="50" w:type="dxa"/>
              <w:left w:w="100" w:type="dxa"/>
            </w:tcMar>
            <w:vAlign w:val="center"/>
          </w:tcPr>
          <w:p w14:paraId="2B876BA0">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753ABEA3">
            <w:pPr>
              <w:spacing w:before="0" w:after="0" w:line="276" w:lineRule="auto"/>
              <w:ind w:left="135"/>
              <w:jc w:val="center"/>
            </w:pPr>
          </w:p>
        </w:tc>
        <w:tc>
          <w:tcPr>
            <w:tcW w:w="1750" w:type="dxa"/>
            <w:tcMar>
              <w:top w:w="50" w:type="dxa"/>
              <w:left w:w="100" w:type="dxa"/>
            </w:tcMar>
            <w:vAlign w:val="center"/>
          </w:tcPr>
          <w:p w14:paraId="11507544">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79510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07C5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1389678">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3B80F1DE">
            <w:pPr>
              <w:spacing w:before="0" w:after="0"/>
              <w:ind w:left="135"/>
              <w:jc w:val="left"/>
            </w:pPr>
            <w:r>
              <w:rPr>
                <w:rFonts w:ascii="Times New Roman" w:hAnsi="Times New Roman"/>
                <w:b w:val="0"/>
                <w:i w:val="0"/>
                <w:color w:val="000000"/>
                <w:sz w:val="24"/>
              </w:rPr>
              <w:t>Простые механизмы</w:t>
            </w:r>
          </w:p>
        </w:tc>
        <w:tc>
          <w:tcPr>
            <w:tcW w:w="943" w:type="dxa"/>
            <w:tcMar>
              <w:top w:w="50" w:type="dxa"/>
              <w:left w:w="100" w:type="dxa"/>
            </w:tcMar>
            <w:vAlign w:val="center"/>
          </w:tcPr>
          <w:p w14:paraId="708D36DF">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4DCB1203">
            <w:pPr>
              <w:spacing w:before="0" w:after="0" w:line="276" w:lineRule="auto"/>
              <w:ind w:left="135"/>
              <w:jc w:val="center"/>
            </w:pPr>
          </w:p>
        </w:tc>
        <w:tc>
          <w:tcPr>
            <w:tcW w:w="1750" w:type="dxa"/>
            <w:tcMar>
              <w:top w:w="50" w:type="dxa"/>
              <w:left w:w="100" w:type="dxa"/>
            </w:tcMar>
            <w:vAlign w:val="center"/>
          </w:tcPr>
          <w:p w14:paraId="6C82C71B">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24DD17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5AB7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DC580FE">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F191064">
            <w:pPr>
              <w:spacing w:before="0" w:after="0"/>
              <w:ind w:left="135"/>
              <w:jc w:val="left"/>
            </w:pPr>
            <w:r>
              <w:rPr>
                <w:rFonts w:ascii="Times New Roman" w:hAnsi="Times New Roman"/>
                <w:b w:val="0"/>
                <w:i w:val="0"/>
                <w:color w:val="000000"/>
                <w:sz w:val="24"/>
              </w:rPr>
              <w:t>Механическая энергия</w:t>
            </w:r>
          </w:p>
        </w:tc>
        <w:tc>
          <w:tcPr>
            <w:tcW w:w="943" w:type="dxa"/>
            <w:tcMar>
              <w:top w:w="50" w:type="dxa"/>
              <w:left w:w="100" w:type="dxa"/>
            </w:tcMar>
            <w:vAlign w:val="center"/>
          </w:tcPr>
          <w:p w14:paraId="01840255">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1BF04F9D">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291A8B9B">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4C2EA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19AB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3B2EF3">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380AF3E9">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6119F850">
            <w:pPr>
              <w:jc w:val="left"/>
            </w:pPr>
          </w:p>
        </w:tc>
      </w:tr>
      <w:tr w14:paraId="56AA9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13D62B">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17EBEA2D">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7E52BAF1">
            <w:pPr>
              <w:spacing w:before="0" w:after="0" w:line="276" w:lineRule="auto"/>
              <w:ind w:left="135"/>
              <w:jc w:val="center"/>
            </w:pPr>
          </w:p>
        </w:tc>
        <w:tc>
          <w:tcPr>
            <w:tcW w:w="1750" w:type="dxa"/>
            <w:tcMar>
              <w:top w:w="50" w:type="dxa"/>
              <w:left w:w="100" w:type="dxa"/>
            </w:tcMar>
            <w:vAlign w:val="center"/>
          </w:tcPr>
          <w:p w14:paraId="55FDF4CB">
            <w:pPr>
              <w:spacing w:before="0" w:after="0" w:line="276" w:lineRule="auto"/>
              <w:ind w:left="135"/>
              <w:jc w:val="center"/>
            </w:pPr>
          </w:p>
        </w:tc>
        <w:tc>
          <w:tcPr>
            <w:tcW w:w="2551" w:type="dxa"/>
            <w:tcMar>
              <w:top w:w="50" w:type="dxa"/>
              <w:left w:w="100" w:type="dxa"/>
            </w:tcMar>
            <w:vAlign w:val="center"/>
          </w:tcPr>
          <w:p w14:paraId="4817F117">
            <w:pPr>
              <w:spacing w:before="0" w:after="0"/>
              <w:ind w:left="135"/>
              <w:jc w:val="left"/>
            </w:pPr>
          </w:p>
        </w:tc>
      </w:tr>
      <w:tr w14:paraId="2EF56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4F399B">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313A8C16">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3D9A1D7B">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11C0CE93">
            <w:pPr>
              <w:spacing w:before="0" w:after="0" w:line="276" w:lineRule="auto"/>
              <w:ind w:left="135"/>
              <w:jc w:val="center"/>
            </w:pPr>
            <w:r>
              <w:rPr>
                <w:rFonts w:ascii="Times New Roman" w:hAnsi="Times New Roman"/>
                <w:b w:val="0"/>
                <w:i w:val="0"/>
                <w:color w:val="000000"/>
                <w:sz w:val="24"/>
              </w:rPr>
              <w:t xml:space="preserve"> 12 </w:t>
            </w:r>
          </w:p>
        </w:tc>
        <w:tc>
          <w:tcPr>
            <w:tcW w:w="2551" w:type="dxa"/>
            <w:tcMar>
              <w:top w:w="50" w:type="dxa"/>
              <w:left w:w="100" w:type="dxa"/>
            </w:tcMar>
            <w:vAlign w:val="center"/>
          </w:tcPr>
          <w:p w14:paraId="20AFE769">
            <w:pPr>
              <w:jc w:val="left"/>
            </w:pPr>
          </w:p>
        </w:tc>
      </w:tr>
    </w:tbl>
    <w:p w14:paraId="15485860">
      <w:pPr>
        <w:sectPr>
          <w:pgSz w:w="16383" w:h="11906" w:orient="landscape"/>
          <w:cols w:space="720" w:num="1"/>
        </w:sectPr>
      </w:pPr>
    </w:p>
    <w:p w14:paraId="7CE4C02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6"/>
        <w:gridCol w:w="4398"/>
        <w:gridCol w:w="1449"/>
        <w:gridCol w:w="1587"/>
        <w:gridCol w:w="1694"/>
        <w:gridCol w:w="2822"/>
      </w:tblGrid>
      <w:tr w14:paraId="3FA29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67A0B7AD">
            <w:pPr>
              <w:spacing w:before="0" w:after="0"/>
              <w:ind w:left="135"/>
              <w:jc w:val="left"/>
            </w:pPr>
            <w:r>
              <w:rPr>
                <w:rFonts w:ascii="Times New Roman" w:hAnsi="Times New Roman"/>
                <w:b/>
                <w:i w:val="0"/>
                <w:color w:val="000000"/>
                <w:sz w:val="24"/>
              </w:rPr>
              <w:t xml:space="preserve">№ п/п </w:t>
            </w:r>
          </w:p>
          <w:p w14:paraId="74D81882">
            <w:pPr>
              <w:spacing w:before="0" w:after="0"/>
              <w:ind w:left="135"/>
              <w:jc w:val="left"/>
            </w:pPr>
          </w:p>
        </w:tc>
        <w:tc>
          <w:tcPr>
            <w:tcW w:w="2992" w:type="dxa"/>
            <w:vMerge w:val="restart"/>
            <w:tcMar>
              <w:top w:w="50" w:type="dxa"/>
              <w:left w:w="100" w:type="dxa"/>
            </w:tcMar>
            <w:vAlign w:val="center"/>
          </w:tcPr>
          <w:p w14:paraId="295A30E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4D9A69F">
            <w:pPr>
              <w:spacing w:before="0" w:after="0"/>
              <w:ind w:left="135"/>
              <w:jc w:val="left"/>
            </w:pPr>
          </w:p>
        </w:tc>
        <w:tc>
          <w:tcPr>
            <w:tcW w:w="0" w:type="auto"/>
            <w:gridSpan w:val="3"/>
            <w:tcMar>
              <w:top w:w="50" w:type="dxa"/>
              <w:left w:w="100" w:type="dxa"/>
            </w:tcMar>
            <w:vAlign w:val="center"/>
          </w:tcPr>
          <w:p w14:paraId="6147B902">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4CDF26D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4CA9D2B">
            <w:pPr>
              <w:spacing w:before="0" w:after="0"/>
              <w:ind w:left="135"/>
              <w:jc w:val="left"/>
            </w:pPr>
          </w:p>
        </w:tc>
      </w:tr>
      <w:tr w14:paraId="458F5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6F2BE3">
            <w:pPr>
              <w:jc w:val="left"/>
            </w:pPr>
          </w:p>
        </w:tc>
        <w:tc>
          <w:tcPr>
            <w:tcW w:w="0" w:type="auto"/>
            <w:vMerge w:val="continue"/>
            <w:tcBorders>
              <w:top w:val="nil"/>
            </w:tcBorders>
            <w:tcMar>
              <w:top w:w="50" w:type="dxa"/>
              <w:left w:w="100" w:type="dxa"/>
            </w:tcMar>
          </w:tcPr>
          <w:p w14:paraId="651FDCE5">
            <w:pPr>
              <w:jc w:val="left"/>
            </w:pPr>
          </w:p>
        </w:tc>
        <w:tc>
          <w:tcPr>
            <w:tcW w:w="977" w:type="dxa"/>
            <w:tcMar>
              <w:top w:w="50" w:type="dxa"/>
              <w:left w:w="100" w:type="dxa"/>
            </w:tcMar>
            <w:vAlign w:val="center"/>
          </w:tcPr>
          <w:p w14:paraId="470388EB">
            <w:pPr>
              <w:spacing w:before="0" w:after="0"/>
              <w:ind w:left="135"/>
              <w:jc w:val="left"/>
            </w:pPr>
            <w:r>
              <w:rPr>
                <w:rFonts w:ascii="Times New Roman" w:hAnsi="Times New Roman"/>
                <w:b/>
                <w:i w:val="0"/>
                <w:color w:val="000000"/>
                <w:sz w:val="24"/>
              </w:rPr>
              <w:t xml:space="preserve">Всего </w:t>
            </w:r>
          </w:p>
          <w:p w14:paraId="4E9C8D02">
            <w:pPr>
              <w:spacing w:before="0" w:after="0"/>
              <w:ind w:left="135"/>
              <w:jc w:val="left"/>
            </w:pPr>
          </w:p>
        </w:tc>
        <w:tc>
          <w:tcPr>
            <w:tcW w:w="1699" w:type="dxa"/>
            <w:tcMar>
              <w:top w:w="50" w:type="dxa"/>
              <w:left w:w="100" w:type="dxa"/>
            </w:tcMar>
            <w:vAlign w:val="center"/>
          </w:tcPr>
          <w:p w14:paraId="3C559A00">
            <w:pPr>
              <w:spacing w:before="0" w:after="0"/>
              <w:ind w:left="135"/>
              <w:jc w:val="left"/>
            </w:pPr>
            <w:r>
              <w:rPr>
                <w:rFonts w:ascii="Times New Roman" w:hAnsi="Times New Roman"/>
                <w:b/>
                <w:i w:val="0"/>
                <w:color w:val="000000"/>
                <w:sz w:val="24"/>
              </w:rPr>
              <w:t xml:space="preserve">Контрольные работы </w:t>
            </w:r>
          </w:p>
          <w:p w14:paraId="0A3FED65">
            <w:pPr>
              <w:spacing w:before="0" w:after="0"/>
              <w:ind w:left="135"/>
              <w:jc w:val="left"/>
            </w:pPr>
          </w:p>
        </w:tc>
        <w:tc>
          <w:tcPr>
            <w:tcW w:w="1787" w:type="dxa"/>
            <w:tcMar>
              <w:top w:w="50" w:type="dxa"/>
              <w:left w:w="100" w:type="dxa"/>
            </w:tcMar>
            <w:vAlign w:val="center"/>
          </w:tcPr>
          <w:p w14:paraId="750534AF">
            <w:pPr>
              <w:spacing w:before="0" w:after="0"/>
              <w:ind w:left="135"/>
              <w:jc w:val="left"/>
            </w:pPr>
            <w:r>
              <w:rPr>
                <w:rFonts w:ascii="Times New Roman" w:hAnsi="Times New Roman"/>
                <w:b/>
                <w:i w:val="0"/>
                <w:color w:val="000000"/>
                <w:sz w:val="24"/>
              </w:rPr>
              <w:t xml:space="preserve">Практические работы </w:t>
            </w:r>
          </w:p>
          <w:p w14:paraId="080B0748">
            <w:pPr>
              <w:spacing w:before="0" w:after="0"/>
              <w:ind w:left="135"/>
              <w:jc w:val="left"/>
            </w:pPr>
          </w:p>
        </w:tc>
        <w:tc>
          <w:tcPr>
            <w:tcW w:w="0" w:type="auto"/>
            <w:vMerge w:val="continue"/>
            <w:tcBorders>
              <w:top w:val="nil"/>
            </w:tcBorders>
            <w:tcMar>
              <w:top w:w="50" w:type="dxa"/>
              <w:left w:w="100" w:type="dxa"/>
            </w:tcMar>
          </w:tcPr>
          <w:p w14:paraId="707DDA76">
            <w:pPr>
              <w:jc w:val="left"/>
            </w:pPr>
          </w:p>
        </w:tc>
      </w:tr>
      <w:tr w14:paraId="5C77F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5D445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Тепловые явления</w:t>
            </w:r>
          </w:p>
        </w:tc>
      </w:tr>
      <w:tr w14:paraId="640B6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0569B54">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84F76A0">
            <w:pPr>
              <w:spacing w:before="0" w:after="0"/>
              <w:ind w:left="135"/>
              <w:jc w:val="left"/>
            </w:pPr>
            <w:r>
              <w:rPr>
                <w:rFonts w:ascii="Times New Roman" w:hAnsi="Times New Roman"/>
                <w:b w:val="0"/>
                <w:i w:val="0"/>
                <w:color w:val="000000"/>
                <w:sz w:val="24"/>
              </w:rPr>
              <w:t>Строение и свойства вещества</w:t>
            </w:r>
          </w:p>
        </w:tc>
        <w:tc>
          <w:tcPr>
            <w:tcW w:w="977" w:type="dxa"/>
            <w:tcMar>
              <w:top w:w="50" w:type="dxa"/>
              <w:left w:w="100" w:type="dxa"/>
            </w:tcMar>
            <w:vAlign w:val="center"/>
          </w:tcPr>
          <w:p w14:paraId="43A3BF9D">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50A6D524">
            <w:pPr>
              <w:spacing w:before="0" w:after="0" w:line="276" w:lineRule="auto"/>
              <w:ind w:left="135"/>
              <w:jc w:val="center"/>
            </w:pPr>
          </w:p>
        </w:tc>
        <w:tc>
          <w:tcPr>
            <w:tcW w:w="1787" w:type="dxa"/>
            <w:tcMar>
              <w:top w:w="50" w:type="dxa"/>
              <w:left w:w="100" w:type="dxa"/>
            </w:tcMar>
            <w:vAlign w:val="center"/>
          </w:tcPr>
          <w:p w14:paraId="5C4ECB40">
            <w:pPr>
              <w:spacing w:before="0" w:after="0" w:line="276" w:lineRule="auto"/>
              <w:ind w:left="135"/>
              <w:jc w:val="center"/>
            </w:pPr>
          </w:p>
        </w:tc>
        <w:tc>
          <w:tcPr>
            <w:tcW w:w="2646" w:type="dxa"/>
            <w:tcMar>
              <w:top w:w="50" w:type="dxa"/>
              <w:left w:w="100" w:type="dxa"/>
            </w:tcMar>
            <w:vAlign w:val="center"/>
          </w:tcPr>
          <w:p w14:paraId="66B9EA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67DEA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3FD647">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7415BF2">
            <w:pPr>
              <w:spacing w:before="0" w:after="0"/>
              <w:ind w:left="135"/>
              <w:jc w:val="left"/>
            </w:pPr>
            <w:r>
              <w:rPr>
                <w:rFonts w:ascii="Times New Roman" w:hAnsi="Times New Roman"/>
                <w:b w:val="0"/>
                <w:i w:val="0"/>
                <w:color w:val="000000"/>
                <w:sz w:val="24"/>
              </w:rPr>
              <w:t>Тепловые процессы</w:t>
            </w:r>
          </w:p>
        </w:tc>
        <w:tc>
          <w:tcPr>
            <w:tcW w:w="977" w:type="dxa"/>
            <w:tcMar>
              <w:top w:w="50" w:type="dxa"/>
              <w:left w:w="100" w:type="dxa"/>
            </w:tcMar>
            <w:vAlign w:val="center"/>
          </w:tcPr>
          <w:p w14:paraId="54AA1AA1">
            <w:pPr>
              <w:spacing w:before="0" w:after="0" w:line="276" w:lineRule="auto"/>
              <w:ind w:left="135"/>
              <w:jc w:val="center"/>
            </w:pPr>
            <w:r>
              <w:rPr>
                <w:rFonts w:ascii="Times New Roman" w:hAnsi="Times New Roman"/>
                <w:b w:val="0"/>
                <w:i w:val="0"/>
                <w:color w:val="000000"/>
                <w:sz w:val="24"/>
              </w:rPr>
              <w:t xml:space="preserve"> 21 </w:t>
            </w:r>
          </w:p>
        </w:tc>
        <w:tc>
          <w:tcPr>
            <w:tcW w:w="1699" w:type="dxa"/>
            <w:tcMar>
              <w:top w:w="50" w:type="dxa"/>
              <w:left w:w="100" w:type="dxa"/>
            </w:tcMar>
            <w:vAlign w:val="center"/>
          </w:tcPr>
          <w:p w14:paraId="620EF332">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7E5CF0C0">
            <w:pPr>
              <w:spacing w:before="0" w:after="0" w:line="276" w:lineRule="auto"/>
              <w:ind w:left="135"/>
              <w:jc w:val="center"/>
            </w:pPr>
            <w:r>
              <w:rPr>
                <w:rFonts w:ascii="Times New Roman" w:hAnsi="Times New Roman"/>
                <w:b w:val="0"/>
                <w:i w:val="0"/>
                <w:color w:val="000000"/>
                <w:sz w:val="24"/>
              </w:rPr>
              <w:t xml:space="preserve"> 5 </w:t>
            </w:r>
          </w:p>
        </w:tc>
        <w:tc>
          <w:tcPr>
            <w:tcW w:w="2646" w:type="dxa"/>
            <w:tcMar>
              <w:top w:w="50" w:type="dxa"/>
              <w:left w:w="100" w:type="dxa"/>
            </w:tcMar>
            <w:vAlign w:val="center"/>
          </w:tcPr>
          <w:p w14:paraId="2B28D3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5BA3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157734">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1076735">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0DD8366F">
            <w:pPr>
              <w:jc w:val="left"/>
            </w:pPr>
          </w:p>
        </w:tc>
      </w:tr>
      <w:tr w14:paraId="7819A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61687E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Электрические и магнитные явления</w:t>
            </w:r>
          </w:p>
        </w:tc>
      </w:tr>
      <w:tr w14:paraId="6C70E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CDF63FD">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628882AD">
            <w:pPr>
              <w:spacing w:before="0" w:after="0"/>
              <w:ind w:left="135"/>
              <w:jc w:val="left"/>
            </w:pPr>
            <w:r>
              <w:rPr>
                <w:rFonts w:ascii="Times New Roman" w:hAnsi="Times New Roman"/>
                <w:b w:val="0"/>
                <w:i w:val="0"/>
                <w:color w:val="000000"/>
                <w:sz w:val="24"/>
              </w:rPr>
              <w:t>Электрические заряды. Заряженные тела и их взаимодействие</w:t>
            </w:r>
          </w:p>
        </w:tc>
        <w:tc>
          <w:tcPr>
            <w:tcW w:w="977" w:type="dxa"/>
            <w:tcMar>
              <w:top w:w="50" w:type="dxa"/>
              <w:left w:w="100" w:type="dxa"/>
            </w:tcMar>
            <w:vAlign w:val="center"/>
          </w:tcPr>
          <w:p w14:paraId="476E7DD8">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3F39C8C9">
            <w:pPr>
              <w:spacing w:before="0" w:after="0" w:line="276" w:lineRule="auto"/>
              <w:ind w:left="135"/>
              <w:jc w:val="center"/>
            </w:pPr>
          </w:p>
        </w:tc>
        <w:tc>
          <w:tcPr>
            <w:tcW w:w="1787" w:type="dxa"/>
            <w:tcMar>
              <w:top w:w="50" w:type="dxa"/>
              <w:left w:w="100" w:type="dxa"/>
            </w:tcMar>
            <w:vAlign w:val="center"/>
          </w:tcPr>
          <w:p w14:paraId="30BB8271">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6D40A4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64705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1EC8AFC">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62AF3F03">
            <w:pPr>
              <w:spacing w:before="0" w:after="0"/>
              <w:ind w:left="135"/>
              <w:jc w:val="left"/>
            </w:pPr>
            <w:r>
              <w:rPr>
                <w:rFonts w:ascii="Times New Roman" w:hAnsi="Times New Roman"/>
                <w:b w:val="0"/>
                <w:i w:val="0"/>
                <w:color w:val="000000"/>
                <w:sz w:val="24"/>
              </w:rPr>
              <w:t>Постоянный электрический ток</w:t>
            </w:r>
          </w:p>
        </w:tc>
        <w:tc>
          <w:tcPr>
            <w:tcW w:w="977" w:type="dxa"/>
            <w:tcMar>
              <w:top w:w="50" w:type="dxa"/>
              <w:left w:w="100" w:type="dxa"/>
            </w:tcMar>
            <w:vAlign w:val="center"/>
          </w:tcPr>
          <w:p w14:paraId="7AD5B6CF">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6581BA5F">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000F8E9E">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14:paraId="1A7A91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43DBE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F8520AB">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303CEA57">
            <w:pPr>
              <w:spacing w:before="0" w:after="0"/>
              <w:ind w:left="135"/>
              <w:jc w:val="left"/>
            </w:pPr>
            <w:r>
              <w:rPr>
                <w:rFonts w:ascii="Times New Roman" w:hAnsi="Times New Roman"/>
                <w:b w:val="0"/>
                <w:i w:val="0"/>
                <w:color w:val="000000"/>
                <w:sz w:val="24"/>
              </w:rPr>
              <w:t>Магнитные явления</w:t>
            </w:r>
          </w:p>
        </w:tc>
        <w:tc>
          <w:tcPr>
            <w:tcW w:w="977" w:type="dxa"/>
            <w:tcMar>
              <w:top w:w="50" w:type="dxa"/>
              <w:left w:w="100" w:type="dxa"/>
            </w:tcMar>
            <w:vAlign w:val="center"/>
          </w:tcPr>
          <w:p w14:paraId="07E117E3">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303C0643">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785CE201">
            <w:pPr>
              <w:spacing w:before="0" w:after="0" w:line="276" w:lineRule="auto"/>
              <w:ind w:left="135"/>
              <w:jc w:val="center"/>
            </w:pPr>
            <w:r>
              <w:rPr>
                <w:rFonts w:ascii="Times New Roman" w:hAnsi="Times New Roman"/>
                <w:b w:val="0"/>
                <w:i w:val="0"/>
                <w:color w:val="000000"/>
                <w:sz w:val="24"/>
              </w:rPr>
              <w:t xml:space="preserve"> 1.5 </w:t>
            </w:r>
          </w:p>
        </w:tc>
        <w:tc>
          <w:tcPr>
            <w:tcW w:w="2646" w:type="dxa"/>
            <w:tcMar>
              <w:top w:w="50" w:type="dxa"/>
              <w:left w:w="100" w:type="dxa"/>
            </w:tcMar>
            <w:vAlign w:val="center"/>
          </w:tcPr>
          <w:p w14:paraId="449963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217EF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0561956">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445D0C11">
            <w:pPr>
              <w:spacing w:before="0" w:after="0"/>
              <w:ind w:left="135"/>
              <w:jc w:val="left"/>
            </w:pPr>
            <w:r>
              <w:rPr>
                <w:rFonts w:ascii="Times New Roman" w:hAnsi="Times New Roman"/>
                <w:b w:val="0"/>
                <w:i w:val="0"/>
                <w:color w:val="000000"/>
                <w:sz w:val="24"/>
              </w:rPr>
              <w:t>Электромагнитная индукция</w:t>
            </w:r>
          </w:p>
        </w:tc>
        <w:tc>
          <w:tcPr>
            <w:tcW w:w="977" w:type="dxa"/>
            <w:tcMar>
              <w:top w:w="50" w:type="dxa"/>
              <w:left w:w="100" w:type="dxa"/>
            </w:tcMar>
            <w:vAlign w:val="center"/>
          </w:tcPr>
          <w:p w14:paraId="18149AA6">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2B1625C8">
            <w:pPr>
              <w:spacing w:before="0" w:after="0" w:line="276" w:lineRule="auto"/>
              <w:ind w:left="135"/>
              <w:jc w:val="center"/>
            </w:pPr>
          </w:p>
        </w:tc>
        <w:tc>
          <w:tcPr>
            <w:tcW w:w="1787" w:type="dxa"/>
            <w:tcMar>
              <w:top w:w="50" w:type="dxa"/>
              <w:left w:w="100" w:type="dxa"/>
            </w:tcMar>
            <w:vAlign w:val="center"/>
          </w:tcPr>
          <w:p w14:paraId="7D9AC98C">
            <w:pPr>
              <w:spacing w:before="0" w:after="0" w:line="276" w:lineRule="auto"/>
              <w:ind w:left="135"/>
              <w:jc w:val="center"/>
            </w:pPr>
          </w:p>
        </w:tc>
        <w:tc>
          <w:tcPr>
            <w:tcW w:w="2646" w:type="dxa"/>
            <w:tcMar>
              <w:top w:w="50" w:type="dxa"/>
              <w:left w:w="100" w:type="dxa"/>
            </w:tcMar>
            <w:vAlign w:val="center"/>
          </w:tcPr>
          <w:p w14:paraId="1757E7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06295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2AC94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11669C4">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14:paraId="2AE49693">
            <w:pPr>
              <w:jc w:val="left"/>
            </w:pPr>
          </w:p>
        </w:tc>
      </w:tr>
      <w:tr w14:paraId="12712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E5E02F">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1D0070C9">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EBF21E5">
            <w:pPr>
              <w:spacing w:before="0" w:after="0" w:line="276" w:lineRule="auto"/>
              <w:ind w:left="135"/>
              <w:jc w:val="center"/>
            </w:pPr>
          </w:p>
        </w:tc>
        <w:tc>
          <w:tcPr>
            <w:tcW w:w="1787" w:type="dxa"/>
            <w:tcMar>
              <w:top w:w="50" w:type="dxa"/>
              <w:left w:w="100" w:type="dxa"/>
            </w:tcMar>
            <w:vAlign w:val="center"/>
          </w:tcPr>
          <w:p w14:paraId="74F76F12">
            <w:pPr>
              <w:spacing w:before="0" w:after="0" w:line="276" w:lineRule="auto"/>
              <w:ind w:left="135"/>
              <w:jc w:val="center"/>
            </w:pPr>
          </w:p>
        </w:tc>
        <w:tc>
          <w:tcPr>
            <w:tcW w:w="2646" w:type="dxa"/>
            <w:tcMar>
              <w:top w:w="50" w:type="dxa"/>
              <w:left w:w="100" w:type="dxa"/>
            </w:tcMar>
            <w:vAlign w:val="center"/>
          </w:tcPr>
          <w:p w14:paraId="0B2D41F9">
            <w:pPr>
              <w:spacing w:before="0" w:after="0"/>
              <w:ind w:left="135"/>
              <w:jc w:val="left"/>
            </w:pPr>
          </w:p>
        </w:tc>
      </w:tr>
      <w:tr w14:paraId="56B71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595624">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1B252017">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14:paraId="1F4C485A">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3897D646">
            <w:pPr>
              <w:spacing w:before="0" w:after="0" w:line="276" w:lineRule="auto"/>
              <w:ind w:left="135"/>
              <w:jc w:val="center"/>
            </w:pPr>
            <w:r>
              <w:rPr>
                <w:rFonts w:ascii="Times New Roman" w:hAnsi="Times New Roman"/>
                <w:b w:val="0"/>
                <w:i w:val="0"/>
                <w:color w:val="000000"/>
                <w:sz w:val="24"/>
              </w:rPr>
              <w:t xml:space="preserve"> 14.5 </w:t>
            </w:r>
          </w:p>
        </w:tc>
        <w:tc>
          <w:tcPr>
            <w:tcW w:w="2646" w:type="dxa"/>
            <w:tcMar>
              <w:top w:w="50" w:type="dxa"/>
              <w:left w:w="100" w:type="dxa"/>
            </w:tcMar>
            <w:vAlign w:val="center"/>
          </w:tcPr>
          <w:p w14:paraId="5A75AFA1">
            <w:pPr>
              <w:jc w:val="left"/>
            </w:pPr>
          </w:p>
        </w:tc>
      </w:tr>
    </w:tbl>
    <w:p w14:paraId="4B57712B">
      <w:pPr>
        <w:sectPr>
          <w:pgSz w:w="16383" w:h="11906" w:orient="landscape"/>
          <w:cols w:space="720" w:num="1"/>
        </w:sectPr>
      </w:pPr>
    </w:p>
    <w:p w14:paraId="41094070">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4378"/>
        <w:gridCol w:w="1466"/>
        <w:gridCol w:w="1596"/>
        <w:gridCol w:w="1686"/>
        <w:gridCol w:w="2822"/>
      </w:tblGrid>
      <w:tr w14:paraId="531C2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47D18EDB">
            <w:pPr>
              <w:spacing w:before="0" w:after="0"/>
              <w:ind w:left="135"/>
              <w:jc w:val="left"/>
            </w:pPr>
            <w:r>
              <w:rPr>
                <w:rFonts w:ascii="Times New Roman" w:hAnsi="Times New Roman"/>
                <w:b/>
                <w:i w:val="0"/>
                <w:color w:val="000000"/>
                <w:sz w:val="24"/>
              </w:rPr>
              <w:t xml:space="preserve">№ п/п </w:t>
            </w:r>
          </w:p>
          <w:p w14:paraId="7591F11D">
            <w:pPr>
              <w:spacing w:before="0" w:after="0"/>
              <w:ind w:left="135"/>
              <w:jc w:val="left"/>
            </w:pPr>
          </w:p>
        </w:tc>
        <w:tc>
          <w:tcPr>
            <w:tcW w:w="2992" w:type="dxa"/>
            <w:vMerge w:val="restart"/>
            <w:tcMar>
              <w:top w:w="50" w:type="dxa"/>
              <w:left w:w="100" w:type="dxa"/>
            </w:tcMar>
            <w:vAlign w:val="center"/>
          </w:tcPr>
          <w:p w14:paraId="61C3914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2A587F7">
            <w:pPr>
              <w:spacing w:before="0" w:after="0"/>
              <w:ind w:left="135"/>
              <w:jc w:val="left"/>
            </w:pPr>
          </w:p>
        </w:tc>
        <w:tc>
          <w:tcPr>
            <w:tcW w:w="0" w:type="auto"/>
            <w:gridSpan w:val="3"/>
            <w:tcMar>
              <w:top w:w="50" w:type="dxa"/>
              <w:left w:w="100" w:type="dxa"/>
            </w:tcMar>
            <w:vAlign w:val="center"/>
          </w:tcPr>
          <w:p w14:paraId="06245313">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1B61CC8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131B13E">
            <w:pPr>
              <w:spacing w:before="0" w:after="0"/>
              <w:ind w:left="135"/>
              <w:jc w:val="left"/>
            </w:pPr>
          </w:p>
        </w:tc>
      </w:tr>
      <w:tr w14:paraId="45217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8762F6">
            <w:pPr>
              <w:jc w:val="left"/>
            </w:pPr>
          </w:p>
        </w:tc>
        <w:tc>
          <w:tcPr>
            <w:tcW w:w="0" w:type="auto"/>
            <w:vMerge w:val="continue"/>
            <w:tcBorders>
              <w:top w:val="nil"/>
            </w:tcBorders>
            <w:tcMar>
              <w:top w:w="50" w:type="dxa"/>
              <w:left w:w="100" w:type="dxa"/>
            </w:tcMar>
          </w:tcPr>
          <w:p w14:paraId="4E0ABC5A">
            <w:pPr>
              <w:jc w:val="left"/>
            </w:pPr>
          </w:p>
        </w:tc>
        <w:tc>
          <w:tcPr>
            <w:tcW w:w="977" w:type="dxa"/>
            <w:tcMar>
              <w:top w:w="50" w:type="dxa"/>
              <w:left w:w="100" w:type="dxa"/>
            </w:tcMar>
            <w:vAlign w:val="center"/>
          </w:tcPr>
          <w:p w14:paraId="29AEA719">
            <w:pPr>
              <w:spacing w:before="0" w:after="0"/>
              <w:ind w:left="135"/>
              <w:jc w:val="left"/>
            </w:pPr>
            <w:r>
              <w:rPr>
                <w:rFonts w:ascii="Times New Roman" w:hAnsi="Times New Roman"/>
                <w:b/>
                <w:i w:val="0"/>
                <w:color w:val="000000"/>
                <w:sz w:val="24"/>
              </w:rPr>
              <w:t xml:space="preserve">Всего </w:t>
            </w:r>
          </w:p>
          <w:p w14:paraId="03FC68A9">
            <w:pPr>
              <w:spacing w:before="0" w:after="0"/>
              <w:ind w:left="135"/>
              <w:jc w:val="left"/>
            </w:pPr>
          </w:p>
        </w:tc>
        <w:tc>
          <w:tcPr>
            <w:tcW w:w="1699" w:type="dxa"/>
            <w:tcMar>
              <w:top w:w="50" w:type="dxa"/>
              <w:left w:w="100" w:type="dxa"/>
            </w:tcMar>
            <w:vAlign w:val="center"/>
          </w:tcPr>
          <w:p w14:paraId="1C0AF500">
            <w:pPr>
              <w:spacing w:before="0" w:after="0"/>
              <w:ind w:left="135"/>
              <w:jc w:val="left"/>
            </w:pPr>
            <w:r>
              <w:rPr>
                <w:rFonts w:ascii="Times New Roman" w:hAnsi="Times New Roman"/>
                <w:b/>
                <w:i w:val="0"/>
                <w:color w:val="000000"/>
                <w:sz w:val="24"/>
              </w:rPr>
              <w:t xml:space="preserve">Контрольные работы </w:t>
            </w:r>
          </w:p>
          <w:p w14:paraId="53FFC7F3">
            <w:pPr>
              <w:spacing w:before="0" w:after="0"/>
              <w:ind w:left="135"/>
              <w:jc w:val="left"/>
            </w:pPr>
          </w:p>
        </w:tc>
        <w:tc>
          <w:tcPr>
            <w:tcW w:w="1787" w:type="dxa"/>
            <w:tcMar>
              <w:top w:w="50" w:type="dxa"/>
              <w:left w:w="100" w:type="dxa"/>
            </w:tcMar>
            <w:vAlign w:val="center"/>
          </w:tcPr>
          <w:p w14:paraId="399EF3A2">
            <w:pPr>
              <w:spacing w:before="0" w:after="0"/>
              <w:ind w:left="135"/>
              <w:jc w:val="left"/>
            </w:pPr>
            <w:r>
              <w:rPr>
                <w:rFonts w:ascii="Times New Roman" w:hAnsi="Times New Roman"/>
                <w:b/>
                <w:i w:val="0"/>
                <w:color w:val="000000"/>
                <w:sz w:val="24"/>
              </w:rPr>
              <w:t xml:space="preserve">Практические работы </w:t>
            </w:r>
          </w:p>
          <w:p w14:paraId="28CFADB8">
            <w:pPr>
              <w:spacing w:before="0" w:after="0"/>
              <w:ind w:left="135"/>
              <w:jc w:val="left"/>
            </w:pPr>
          </w:p>
        </w:tc>
        <w:tc>
          <w:tcPr>
            <w:tcW w:w="0" w:type="auto"/>
            <w:vMerge w:val="continue"/>
            <w:tcBorders>
              <w:top w:val="nil"/>
            </w:tcBorders>
            <w:tcMar>
              <w:top w:w="50" w:type="dxa"/>
              <w:left w:w="100" w:type="dxa"/>
            </w:tcMar>
          </w:tcPr>
          <w:p w14:paraId="03DA885E">
            <w:pPr>
              <w:jc w:val="left"/>
            </w:pPr>
          </w:p>
        </w:tc>
      </w:tr>
      <w:tr w14:paraId="2D4F1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D5535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Механические явления</w:t>
            </w:r>
          </w:p>
        </w:tc>
      </w:tr>
      <w:tr w14:paraId="3BC82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DA65360">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7299CBC3">
            <w:pPr>
              <w:spacing w:before="0" w:after="0"/>
              <w:ind w:left="135"/>
              <w:jc w:val="left"/>
            </w:pPr>
            <w:r>
              <w:rPr>
                <w:rFonts w:ascii="Times New Roman" w:hAnsi="Times New Roman"/>
                <w:b w:val="0"/>
                <w:i w:val="0"/>
                <w:color w:val="000000"/>
                <w:sz w:val="24"/>
              </w:rPr>
              <w:t xml:space="preserve">Механическое движение и способы его описания </w:t>
            </w:r>
          </w:p>
        </w:tc>
        <w:tc>
          <w:tcPr>
            <w:tcW w:w="977" w:type="dxa"/>
            <w:tcMar>
              <w:top w:w="50" w:type="dxa"/>
              <w:left w:w="100" w:type="dxa"/>
            </w:tcMar>
            <w:vAlign w:val="center"/>
          </w:tcPr>
          <w:p w14:paraId="1AE7A6C7">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686B976F">
            <w:pPr>
              <w:spacing w:before="0" w:after="0" w:line="276" w:lineRule="auto"/>
              <w:ind w:left="135"/>
              <w:jc w:val="center"/>
            </w:pPr>
          </w:p>
        </w:tc>
        <w:tc>
          <w:tcPr>
            <w:tcW w:w="1787" w:type="dxa"/>
            <w:tcMar>
              <w:top w:w="50" w:type="dxa"/>
              <w:left w:w="100" w:type="dxa"/>
            </w:tcMar>
            <w:vAlign w:val="center"/>
          </w:tcPr>
          <w:p w14:paraId="7E82212B">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687F4A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5185A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5C545F">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02FE55F5">
            <w:pPr>
              <w:spacing w:before="0" w:after="0"/>
              <w:ind w:left="135"/>
              <w:jc w:val="left"/>
            </w:pPr>
            <w:r>
              <w:rPr>
                <w:rFonts w:ascii="Times New Roman" w:hAnsi="Times New Roman"/>
                <w:b w:val="0"/>
                <w:i w:val="0"/>
                <w:color w:val="000000"/>
                <w:sz w:val="24"/>
              </w:rPr>
              <w:t>Взаимодействие тел</w:t>
            </w:r>
          </w:p>
        </w:tc>
        <w:tc>
          <w:tcPr>
            <w:tcW w:w="977" w:type="dxa"/>
            <w:tcMar>
              <w:top w:w="50" w:type="dxa"/>
              <w:left w:w="100" w:type="dxa"/>
            </w:tcMar>
            <w:vAlign w:val="center"/>
          </w:tcPr>
          <w:p w14:paraId="2924DE45">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536AA1FF">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1951EA51">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1847D6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28935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BD74309">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396B328">
            <w:pPr>
              <w:spacing w:before="0" w:after="0"/>
              <w:ind w:left="135"/>
              <w:jc w:val="left"/>
            </w:pPr>
            <w:r>
              <w:rPr>
                <w:rFonts w:ascii="Times New Roman" w:hAnsi="Times New Roman"/>
                <w:b w:val="0"/>
                <w:i w:val="0"/>
                <w:color w:val="000000"/>
                <w:sz w:val="24"/>
              </w:rPr>
              <w:t>Законы сохранения</w:t>
            </w:r>
          </w:p>
        </w:tc>
        <w:tc>
          <w:tcPr>
            <w:tcW w:w="977" w:type="dxa"/>
            <w:tcMar>
              <w:top w:w="50" w:type="dxa"/>
              <w:left w:w="100" w:type="dxa"/>
            </w:tcMar>
            <w:vAlign w:val="center"/>
          </w:tcPr>
          <w:p w14:paraId="7AD1E1BC">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0C2938CB">
            <w:pPr>
              <w:spacing w:before="0" w:after="0" w:line="276" w:lineRule="auto"/>
              <w:ind w:left="135"/>
              <w:jc w:val="center"/>
            </w:pPr>
          </w:p>
        </w:tc>
        <w:tc>
          <w:tcPr>
            <w:tcW w:w="1787" w:type="dxa"/>
            <w:tcMar>
              <w:top w:w="50" w:type="dxa"/>
              <w:left w:w="100" w:type="dxa"/>
            </w:tcMar>
            <w:vAlign w:val="center"/>
          </w:tcPr>
          <w:p w14:paraId="4534F7D0">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07F2C0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529E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A407E9">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2AE6C67">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1A16FF55">
            <w:pPr>
              <w:jc w:val="left"/>
            </w:pPr>
          </w:p>
        </w:tc>
      </w:tr>
      <w:tr w14:paraId="5B429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CABFB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Механические колебания и волны</w:t>
            </w:r>
          </w:p>
        </w:tc>
      </w:tr>
      <w:tr w14:paraId="1B139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5C09C9">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4E73D8BC">
            <w:pPr>
              <w:spacing w:before="0" w:after="0"/>
              <w:ind w:left="135"/>
              <w:jc w:val="left"/>
            </w:pPr>
            <w:r>
              <w:rPr>
                <w:rFonts w:ascii="Times New Roman" w:hAnsi="Times New Roman"/>
                <w:b w:val="0"/>
                <w:i w:val="0"/>
                <w:color w:val="000000"/>
                <w:sz w:val="24"/>
              </w:rPr>
              <w:t>Механические колебания</w:t>
            </w:r>
          </w:p>
        </w:tc>
        <w:tc>
          <w:tcPr>
            <w:tcW w:w="977" w:type="dxa"/>
            <w:tcMar>
              <w:top w:w="50" w:type="dxa"/>
              <w:left w:w="100" w:type="dxa"/>
            </w:tcMar>
            <w:vAlign w:val="center"/>
          </w:tcPr>
          <w:p w14:paraId="172E729E">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6F469E57">
            <w:pPr>
              <w:spacing w:before="0" w:after="0" w:line="276" w:lineRule="auto"/>
              <w:ind w:left="135"/>
              <w:jc w:val="center"/>
            </w:pPr>
          </w:p>
        </w:tc>
        <w:tc>
          <w:tcPr>
            <w:tcW w:w="1787" w:type="dxa"/>
            <w:tcMar>
              <w:top w:w="50" w:type="dxa"/>
              <w:left w:w="100" w:type="dxa"/>
            </w:tcMar>
            <w:vAlign w:val="center"/>
          </w:tcPr>
          <w:p w14:paraId="365C05BC">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51ED2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1829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0432B4">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5AB4FC67">
            <w:pPr>
              <w:spacing w:before="0" w:after="0"/>
              <w:ind w:left="135"/>
              <w:jc w:val="left"/>
            </w:pPr>
            <w:r>
              <w:rPr>
                <w:rFonts w:ascii="Times New Roman" w:hAnsi="Times New Roman"/>
                <w:b w:val="0"/>
                <w:i w:val="0"/>
                <w:color w:val="000000"/>
                <w:sz w:val="24"/>
              </w:rPr>
              <w:t>Механические волны. Звук</w:t>
            </w:r>
          </w:p>
        </w:tc>
        <w:tc>
          <w:tcPr>
            <w:tcW w:w="977" w:type="dxa"/>
            <w:tcMar>
              <w:top w:w="50" w:type="dxa"/>
              <w:left w:w="100" w:type="dxa"/>
            </w:tcMar>
            <w:vAlign w:val="center"/>
          </w:tcPr>
          <w:p w14:paraId="08328CF8">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7384CF81">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1BB23459">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4E740F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0D86C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357B93">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D457313">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14127CDD">
            <w:pPr>
              <w:jc w:val="left"/>
            </w:pPr>
          </w:p>
        </w:tc>
      </w:tr>
      <w:tr w14:paraId="7892B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A0005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Электромагнитное поле и электромагнитные волны</w:t>
            </w:r>
          </w:p>
        </w:tc>
      </w:tr>
      <w:tr w14:paraId="11B33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F9D419">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034E58C9">
            <w:pPr>
              <w:spacing w:before="0" w:after="0"/>
              <w:ind w:left="135"/>
              <w:jc w:val="left"/>
            </w:pPr>
            <w:r>
              <w:rPr>
                <w:rFonts w:ascii="Times New Roman" w:hAnsi="Times New Roman"/>
                <w:b w:val="0"/>
                <w:i w:val="0"/>
                <w:color w:val="000000"/>
                <w:sz w:val="24"/>
              </w:rPr>
              <w:t>Электромагнитное поле и электромагнитные волны</w:t>
            </w:r>
          </w:p>
        </w:tc>
        <w:tc>
          <w:tcPr>
            <w:tcW w:w="977" w:type="dxa"/>
            <w:tcMar>
              <w:top w:w="50" w:type="dxa"/>
              <w:left w:w="100" w:type="dxa"/>
            </w:tcMar>
            <w:vAlign w:val="center"/>
          </w:tcPr>
          <w:p w14:paraId="01584B9D">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4F134C72">
            <w:pPr>
              <w:spacing w:before="0" w:after="0" w:line="276" w:lineRule="auto"/>
              <w:ind w:left="135"/>
              <w:jc w:val="center"/>
            </w:pPr>
          </w:p>
        </w:tc>
        <w:tc>
          <w:tcPr>
            <w:tcW w:w="1787" w:type="dxa"/>
            <w:tcMar>
              <w:top w:w="50" w:type="dxa"/>
              <w:left w:w="100" w:type="dxa"/>
            </w:tcMar>
            <w:vAlign w:val="center"/>
          </w:tcPr>
          <w:p w14:paraId="42BF7760">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018755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63CE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189EF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786076B">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23964B06">
            <w:pPr>
              <w:jc w:val="left"/>
            </w:pPr>
          </w:p>
        </w:tc>
      </w:tr>
      <w:tr w14:paraId="791FD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5D6D3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Световые явления</w:t>
            </w:r>
          </w:p>
        </w:tc>
      </w:tr>
      <w:tr w14:paraId="2A9A2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DB491B3">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7BADBB5C">
            <w:pPr>
              <w:spacing w:before="0" w:after="0"/>
              <w:ind w:left="135"/>
              <w:jc w:val="left"/>
            </w:pPr>
            <w:r>
              <w:rPr>
                <w:rFonts w:ascii="Times New Roman" w:hAnsi="Times New Roman"/>
                <w:b w:val="0"/>
                <w:i w:val="0"/>
                <w:color w:val="000000"/>
                <w:sz w:val="24"/>
              </w:rPr>
              <w:t>Законы распространения света</w:t>
            </w:r>
          </w:p>
        </w:tc>
        <w:tc>
          <w:tcPr>
            <w:tcW w:w="977" w:type="dxa"/>
            <w:tcMar>
              <w:top w:w="50" w:type="dxa"/>
              <w:left w:w="100" w:type="dxa"/>
            </w:tcMar>
            <w:vAlign w:val="center"/>
          </w:tcPr>
          <w:p w14:paraId="2C8F3FFD">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7D1ACBF7">
            <w:pPr>
              <w:spacing w:before="0" w:after="0" w:line="276" w:lineRule="auto"/>
              <w:ind w:left="135"/>
              <w:jc w:val="center"/>
            </w:pPr>
          </w:p>
        </w:tc>
        <w:tc>
          <w:tcPr>
            <w:tcW w:w="1787" w:type="dxa"/>
            <w:tcMar>
              <w:top w:w="50" w:type="dxa"/>
              <w:left w:w="100" w:type="dxa"/>
            </w:tcMar>
            <w:vAlign w:val="center"/>
          </w:tcPr>
          <w:p w14:paraId="41AB12C3">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6F3453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9463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BEFF3E">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5E89459F">
            <w:pPr>
              <w:spacing w:before="0" w:after="0"/>
              <w:ind w:left="135"/>
              <w:jc w:val="left"/>
            </w:pPr>
            <w:r>
              <w:rPr>
                <w:rFonts w:ascii="Times New Roman" w:hAnsi="Times New Roman"/>
                <w:b w:val="0"/>
                <w:i w:val="0"/>
                <w:color w:val="000000"/>
                <w:sz w:val="24"/>
              </w:rPr>
              <w:t>Линзы и оптические приборы</w:t>
            </w:r>
          </w:p>
        </w:tc>
        <w:tc>
          <w:tcPr>
            <w:tcW w:w="977" w:type="dxa"/>
            <w:tcMar>
              <w:top w:w="50" w:type="dxa"/>
              <w:left w:w="100" w:type="dxa"/>
            </w:tcMar>
            <w:vAlign w:val="center"/>
          </w:tcPr>
          <w:p w14:paraId="0AE2E8A3">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56EE111C">
            <w:pPr>
              <w:spacing w:before="0" w:after="0" w:line="276" w:lineRule="auto"/>
              <w:ind w:left="135"/>
              <w:jc w:val="center"/>
            </w:pPr>
          </w:p>
        </w:tc>
        <w:tc>
          <w:tcPr>
            <w:tcW w:w="1787" w:type="dxa"/>
            <w:tcMar>
              <w:top w:w="50" w:type="dxa"/>
              <w:left w:w="100" w:type="dxa"/>
            </w:tcMar>
            <w:vAlign w:val="center"/>
          </w:tcPr>
          <w:p w14:paraId="51530A73">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168CE4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583D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DD0E27">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5DC0A5AF">
            <w:pPr>
              <w:spacing w:before="0" w:after="0"/>
              <w:ind w:left="135"/>
              <w:jc w:val="left"/>
            </w:pPr>
            <w:r>
              <w:rPr>
                <w:rFonts w:ascii="Times New Roman" w:hAnsi="Times New Roman"/>
                <w:b w:val="0"/>
                <w:i w:val="0"/>
                <w:color w:val="000000"/>
                <w:sz w:val="24"/>
              </w:rPr>
              <w:t>Разложение белого света в спектр</w:t>
            </w:r>
          </w:p>
        </w:tc>
        <w:tc>
          <w:tcPr>
            <w:tcW w:w="977" w:type="dxa"/>
            <w:tcMar>
              <w:top w:w="50" w:type="dxa"/>
              <w:left w:w="100" w:type="dxa"/>
            </w:tcMar>
            <w:vAlign w:val="center"/>
          </w:tcPr>
          <w:p w14:paraId="10B33BAF">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644557B9">
            <w:pPr>
              <w:spacing w:before="0" w:after="0" w:line="276" w:lineRule="auto"/>
              <w:ind w:left="135"/>
              <w:jc w:val="center"/>
            </w:pPr>
          </w:p>
        </w:tc>
        <w:tc>
          <w:tcPr>
            <w:tcW w:w="1787" w:type="dxa"/>
            <w:tcMar>
              <w:top w:w="50" w:type="dxa"/>
              <w:left w:w="100" w:type="dxa"/>
            </w:tcMar>
            <w:vAlign w:val="center"/>
          </w:tcPr>
          <w:p w14:paraId="30FFA3E6">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4D6FA3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43D61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937F92">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89E5C10">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5D05DAAA">
            <w:pPr>
              <w:jc w:val="left"/>
            </w:pPr>
          </w:p>
        </w:tc>
      </w:tr>
      <w:tr w14:paraId="476C2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A3B9B3">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Квантовые явления</w:t>
            </w:r>
          </w:p>
        </w:tc>
      </w:tr>
      <w:tr w14:paraId="1CDAA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E2381A">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608487CF">
            <w:pPr>
              <w:spacing w:before="0" w:after="0"/>
              <w:ind w:left="135"/>
              <w:jc w:val="left"/>
            </w:pPr>
            <w:r>
              <w:rPr>
                <w:rFonts w:ascii="Times New Roman" w:hAnsi="Times New Roman"/>
                <w:b w:val="0"/>
                <w:i w:val="0"/>
                <w:color w:val="000000"/>
                <w:sz w:val="24"/>
              </w:rPr>
              <w:t>Испускание и поглощение света атомом</w:t>
            </w:r>
          </w:p>
        </w:tc>
        <w:tc>
          <w:tcPr>
            <w:tcW w:w="977" w:type="dxa"/>
            <w:tcMar>
              <w:top w:w="50" w:type="dxa"/>
              <w:left w:w="100" w:type="dxa"/>
            </w:tcMar>
            <w:vAlign w:val="center"/>
          </w:tcPr>
          <w:p w14:paraId="15A592C3">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187E2A1C">
            <w:pPr>
              <w:spacing w:before="0" w:after="0" w:line="276" w:lineRule="auto"/>
              <w:ind w:left="135"/>
              <w:jc w:val="center"/>
            </w:pPr>
          </w:p>
        </w:tc>
        <w:tc>
          <w:tcPr>
            <w:tcW w:w="1787" w:type="dxa"/>
            <w:tcMar>
              <w:top w:w="50" w:type="dxa"/>
              <w:left w:w="100" w:type="dxa"/>
            </w:tcMar>
            <w:vAlign w:val="center"/>
          </w:tcPr>
          <w:p w14:paraId="31207F87">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5DF587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60962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8FDC114">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3A0BEC9E">
            <w:pPr>
              <w:spacing w:before="0" w:after="0"/>
              <w:ind w:left="135"/>
              <w:jc w:val="left"/>
            </w:pPr>
            <w:r>
              <w:rPr>
                <w:rFonts w:ascii="Times New Roman" w:hAnsi="Times New Roman"/>
                <w:b w:val="0"/>
                <w:i w:val="0"/>
                <w:color w:val="000000"/>
                <w:sz w:val="24"/>
              </w:rPr>
              <w:t>Строение атомного ядра</w:t>
            </w:r>
          </w:p>
        </w:tc>
        <w:tc>
          <w:tcPr>
            <w:tcW w:w="977" w:type="dxa"/>
            <w:tcMar>
              <w:top w:w="50" w:type="dxa"/>
              <w:left w:w="100" w:type="dxa"/>
            </w:tcMar>
            <w:vAlign w:val="center"/>
          </w:tcPr>
          <w:p w14:paraId="0FD1C2CE">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4223234F">
            <w:pPr>
              <w:spacing w:before="0" w:after="0" w:line="276" w:lineRule="auto"/>
              <w:ind w:left="135"/>
              <w:jc w:val="center"/>
            </w:pPr>
          </w:p>
        </w:tc>
        <w:tc>
          <w:tcPr>
            <w:tcW w:w="1787" w:type="dxa"/>
            <w:tcMar>
              <w:top w:w="50" w:type="dxa"/>
              <w:left w:w="100" w:type="dxa"/>
            </w:tcMar>
            <w:vAlign w:val="center"/>
          </w:tcPr>
          <w:p w14:paraId="47322473">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18C8BB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5E535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3ECF989">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5C4A3CE1">
            <w:pPr>
              <w:spacing w:before="0" w:after="0"/>
              <w:ind w:left="135"/>
              <w:jc w:val="left"/>
            </w:pPr>
            <w:r>
              <w:rPr>
                <w:rFonts w:ascii="Times New Roman" w:hAnsi="Times New Roman"/>
                <w:b w:val="0"/>
                <w:i w:val="0"/>
                <w:color w:val="000000"/>
                <w:sz w:val="24"/>
              </w:rPr>
              <w:t>Ядерные реакции</w:t>
            </w:r>
          </w:p>
        </w:tc>
        <w:tc>
          <w:tcPr>
            <w:tcW w:w="977" w:type="dxa"/>
            <w:tcMar>
              <w:top w:w="50" w:type="dxa"/>
              <w:left w:w="100" w:type="dxa"/>
            </w:tcMar>
            <w:vAlign w:val="center"/>
          </w:tcPr>
          <w:p w14:paraId="38F45101">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308B3F96">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3ADB32DA">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7301BA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F519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7DB034">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689A67D">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48BFD9C5">
            <w:pPr>
              <w:jc w:val="left"/>
            </w:pPr>
          </w:p>
        </w:tc>
      </w:tr>
      <w:tr w14:paraId="0BF36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9299FB">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Повторительно-обобщающий модуль</w:t>
            </w:r>
          </w:p>
        </w:tc>
      </w:tr>
      <w:tr w14:paraId="001DB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DAE48E4">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10A52C4D">
            <w:pPr>
              <w:spacing w:before="0" w:after="0"/>
              <w:ind w:left="135"/>
              <w:jc w:val="left"/>
            </w:pPr>
            <w:r>
              <w:rPr>
                <w:rFonts w:ascii="Times New Roman" w:hAnsi="Times New Roman"/>
                <w:b w:val="0"/>
                <w:i w:val="0"/>
                <w:color w:val="000000"/>
                <w:sz w:val="24"/>
              </w:rPr>
              <w:t>Повторение и обобщение содержания курса физики за 7-9 класс</w:t>
            </w:r>
          </w:p>
        </w:tc>
        <w:tc>
          <w:tcPr>
            <w:tcW w:w="977" w:type="dxa"/>
            <w:tcMar>
              <w:top w:w="50" w:type="dxa"/>
              <w:left w:w="100" w:type="dxa"/>
            </w:tcMar>
            <w:vAlign w:val="center"/>
          </w:tcPr>
          <w:p w14:paraId="587CA2BA">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14:paraId="6EA88D4B">
            <w:pPr>
              <w:spacing w:before="0" w:after="0" w:line="276" w:lineRule="auto"/>
              <w:ind w:left="135"/>
              <w:jc w:val="center"/>
            </w:pPr>
          </w:p>
        </w:tc>
        <w:tc>
          <w:tcPr>
            <w:tcW w:w="1787" w:type="dxa"/>
            <w:tcMar>
              <w:top w:w="50" w:type="dxa"/>
              <w:left w:w="100" w:type="dxa"/>
            </w:tcMar>
            <w:vAlign w:val="center"/>
          </w:tcPr>
          <w:p w14:paraId="33DD2C5F">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2A9D17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06DF9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6774A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84BFF07">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3BEEBF38">
            <w:pPr>
              <w:jc w:val="left"/>
            </w:pPr>
          </w:p>
        </w:tc>
      </w:tr>
      <w:tr w14:paraId="0E6FA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18289B">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5CA4A932">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786437EF">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14:paraId="79DA3BD8">
            <w:pPr>
              <w:spacing w:before="0" w:after="0" w:line="276" w:lineRule="auto"/>
              <w:ind w:left="135"/>
              <w:jc w:val="center"/>
            </w:pPr>
            <w:r>
              <w:rPr>
                <w:rFonts w:ascii="Times New Roman" w:hAnsi="Times New Roman"/>
                <w:b w:val="0"/>
                <w:i w:val="0"/>
                <w:color w:val="000000"/>
                <w:sz w:val="24"/>
              </w:rPr>
              <w:t xml:space="preserve"> 27 </w:t>
            </w:r>
          </w:p>
        </w:tc>
        <w:tc>
          <w:tcPr>
            <w:tcW w:w="2646" w:type="dxa"/>
            <w:tcMar>
              <w:top w:w="50" w:type="dxa"/>
              <w:left w:w="100" w:type="dxa"/>
            </w:tcMar>
            <w:vAlign w:val="center"/>
          </w:tcPr>
          <w:p w14:paraId="1F65F6A5">
            <w:pPr>
              <w:jc w:val="left"/>
            </w:pPr>
          </w:p>
        </w:tc>
      </w:tr>
    </w:tbl>
    <w:p w14:paraId="6E4C5B3F">
      <w:pPr>
        <w:sectPr>
          <w:pgSz w:w="16383" w:h="11906" w:orient="landscape"/>
          <w:cols w:space="720" w:num="1"/>
        </w:sectPr>
      </w:pPr>
    </w:p>
    <w:bookmarkEnd w:id="17"/>
    <w:p w14:paraId="700BC086">
      <w:pPr>
        <w:spacing w:before="0" w:after="0"/>
        <w:ind w:left="120"/>
        <w:jc w:val="left"/>
      </w:pPr>
      <w:bookmarkStart w:id="18" w:name="block-46697341"/>
      <w:r>
        <w:rPr>
          <w:rFonts w:ascii="Times New Roman" w:hAnsi="Times New Roman"/>
          <w:b/>
          <w:i w:val="0"/>
          <w:color w:val="000000"/>
          <w:sz w:val="28"/>
        </w:rPr>
        <w:t xml:space="preserve"> ПОУРОЧНОЕ ПЛАНИРОВАНИЕ </w:t>
      </w:r>
    </w:p>
    <w:p w14:paraId="42E705C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4341"/>
        <w:gridCol w:w="1157"/>
        <w:gridCol w:w="1325"/>
        <w:gridCol w:w="1439"/>
        <w:gridCol w:w="999"/>
        <w:gridCol w:w="2799"/>
      </w:tblGrid>
      <w:tr w14:paraId="094D7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1985821A">
            <w:pPr>
              <w:spacing w:before="0" w:after="0"/>
              <w:ind w:left="135"/>
              <w:jc w:val="left"/>
            </w:pPr>
            <w:r>
              <w:rPr>
                <w:rFonts w:ascii="Times New Roman" w:hAnsi="Times New Roman"/>
                <w:b/>
                <w:i w:val="0"/>
                <w:color w:val="000000"/>
                <w:sz w:val="24"/>
              </w:rPr>
              <w:t xml:space="preserve">№ п/п </w:t>
            </w:r>
          </w:p>
          <w:p w14:paraId="161BF961">
            <w:pPr>
              <w:spacing w:before="0" w:after="0"/>
              <w:ind w:left="135"/>
              <w:jc w:val="left"/>
            </w:pPr>
          </w:p>
        </w:tc>
        <w:tc>
          <w:tcPr>
            <w:tcW w:w="3344" w:type="dxa"/>
            <w:vMerge w:val="restart"/>
            <w:tcMar>
              <w:top w:w="50" w:type="dxa"/>
              <w:left w:w="100" w:type="dxa"/>
            </w:tcMar>
            <w:vAlign w:val="center"/>
          </w:tcPr>
          <w:p w14:paraId="6F2C6755">
            <w:pPr>
              <w:spacing w:before="0" w:after="0"/>
              <w:ind w:left="135"/>
              <w:jc w:val="left"/>
            </w:pPr>
            <w:r>
              <w:rPr>
                <w:rFonts w:ascii="Times New Roman" w:hAnsi="Times New Roman"/>
                <w:b/>
                <w:i w:val="0"/>
                <w:color w:val="000000"/>
                <w:sz w:val="24"/>
              </w:rPr>
              <w:t xml:space="preserve">Тема урока </w:t>
            </w:r>
          </w:p>
          <w:p w14:paraId="6EFCB3C1">
            <w:pPr>
              <w:spacing w:before="0" w:after="0"/>
              <w:ind w:left="135"/>
              <w:jc w:val="left"/>
            </w:pPr>
          </w:p>
        </w:tc>
        <w:tc>
          <w:tcPr>
            <w:tcW w:w="0" w:type="auto"/>
            <w:gridSpan w:val="3"/>
            <w:tcMar>
              <w:top w:w="50" w:type="dxa"/>
              <w:left w:w="100" w:type="dxa"/>
            </w:tcMar>
            <w:vAlign w:val="center"/>
          </w:tcPr>
          <w:p w14:paraId="7BC3F456">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71FE2429">
            <w:pPr>
              <w:spacing w:before="0" w:after="0"/>
              <w:ind w:left="135"/>
              <w:jc w:val="left"/>
            </w:pPr>
            <w:r>
              <w:rPr>
                <w:rFonts w:ascii="Times New Roman" w:hAnsi="Times New Roman"/>
                <w:b/>
                <w:i w:val="0"/>
                <w:color w:val="000000"/>
                <w:sz w:val="24"/>
              </w:rPr>
              <w:t xml:space="preserve">Дата изучения </w:t>
            </w:r>
          </w:p>
          <w:p w14:paraId="2E15690D">
            <w:pPr>
              <w:spacing w:before="0" w:after="0"/>
              <w:ind w:left="135"/>
              <w:jc w:val="left"/>
            </w:pPr>
          </w:p>
        </w:tc>
        <w:tc>
          <w:tcPr>
            <w:tcW w:w="1955" w:type="dxa"/>
            <w:vMerge w:val="restart"/>
            <w:tcMar>
              <w:top w:w="50" w:type="dxa"/>
              <w:left w:w="100" w:type="dxa"/>
            </w:tcMar>
            <w:vAlign w:val="center"/>
          </w:tcPr>
          <w:p w14:paraId="59822D6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425D79C">
            <w:pPr>
              <w:spacing w:before="0" w:after="0"/>
              <w:ind w:left="135"/>
              <w:jc w:val="left"/>
            </w:pPr>
          </w:p>
        </w:tc>
      </w:tr>
      <w:tr w14:paraId="66A38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30A438">
            <w:pPr>
              <w:jc w:val="left"/>
            </w:pPr>
          </w:p>
        </w:tc>
        <w:tc>
          <w:tcPr>
            <w:tcW w:w="0" w:type="auto"/>
            <w:vMerge w:val="continue"/>
            <w:tcBorders>
              <w:top w:val="nil"/>
            </w:tcBorders>
            <w:tcMar>
              <w:top w:w="50" w:type="dxa"/>
              <w:left w:w="100" w:type="dxa"/>
            </w:tcMar>
          </w:tcPr>
          <w:p w14:paraId="0A8AD540">
            <w:pPr>
              <w:jc w:val="left"/>
            </w:pPr>
          </w:p>
        </w:tc>
        <w:tc>
          <w:tcPr>
            <w:tcW w:w="812" w:type="dxa"/>
            <w:tcMar>
              <w:top w:w="50" w:type="dxa"/>
              <w:left w:w="100" w:type="dxa"/>
            </w:tcMar>
            <w:vAlign w:val="center"/>
          </w:tcPr>
          <w:p w14:paraId="4D089CDA">
            <w:pPr>
              <w:spacing w:before="0" w:after="0"/>
              <w:ind w:left="135"/>
              <w:jc w:val="left"/>
            </w:pPr>
            <w:r>
              <w:rPr>
                <w:rFonts w:ascii="Times New Roman" w:hAnsi="Times New Roman"/>
                <w:b/>
                <w:i w:val="0"/>
                <w:color w:val="000000"/>
                <w:sz w:val="24"/>
              </w:rPr>
              <w:t xml:space="preserve">Всего </w:t>
            </w:r>
          </w:p>
          <w:p w14:paraId="61AA4B59">
            <w:pPr>
              <w:spacing w:before="0" w:after="0"/>
              <w:ind w:left="135"/>
              <w:jc w:val="left"/>
            </w:pPr>
          </w:p>
        </w:tc>
        <w:tc>
          <w:tcPr>
            <w:tcW w:w="1507" w:type="dxa"/>
            <w:tcMar>
              <w:top w:w="50" w:type="dxa"/>
              <w:left w:w="100" w:type="dxa"/>
            </w:tcMar>
            <w:vAlign w:val="center"/>
          </w:tcPr>
          <w:p w14:paraId="6965FD6D">
            <w:pPr>
              <w:spacing w:before="0" w:after="0"/>
              <w:ind w:left="135"/>
              <w:jc w:val="left"/>
            </w:pPr>
            <w:r>
              <w:rPr>
                <w:rFonts w:ascii="Times New Roman" w:hAnsi="Times New Roman"/>
                <w:b/>
                <w:i w:val="0"/>
                <w:color w:val="000000"/>
                <w:sz w:val="24"/>
              </w:rPr>
              <w:t xml:space="preserve">Контрольные работы </w:t>
            </w:r>
          </w:p>
          <w:p w14:paraId="00188E20">
            <w:pPr>
              <w:spacing w:before="0" w:after="0"/>
              <w:ind w:left="135"/>
              <w:jc w:val="left"/>
            </w:pPr>
          </w:p>
        </w:tc>
        <w:tc>
          <w:tcPr>
            <w:tcW w:w="1607" w:type="dxa"/>
            <w:tcMar>
              <w:top w:w="50" w:type="dxa"/>
              <w:left w:w="100" w:type="dxa"/>
            </w:tcMar>
            <w:vAlign w:val="center"/>
          </w:tcPr>
          <w:p w14:paraId="574E9930">
            <w:pPr>
              <w:spacing w:before="0" w:after="0"/>
              <w:ind w:left="135"/>
              <w:jc w:val="left"/>
            </w:pPr>
            <w:r>
              <w:rPr>
                <w:rFonts w:ascii="Times New Roman" w:hAnsi="Times New Roman"/>
                <w:b/>
                <w:i w:val="0"/>
                <w:color w:val="000000"/>
                <w:sz w:val="24"/>
              </w:rPr>
              <w:t xml:space="preserve">Практические работы </w:t>
            </w:r>
          </w:p>
          <w:p w14:paraId="06F2D760">
            <w:pPr>
              <w:spacing w:before="0" w:after="0"/>
              <w:ind w:left="135"/>
              <w:jc w:val="left"/>
            </w:pPr>
          </w:p>
        </w:tc>
        <w:tc>
          <w:tcPr>
            <w:tcW w:w="0" w:type="auto"/>
            <w:vMerge w:val="continue"/>
            <w:tcBorders>
              <w:top w:val="nil"/>
            </w:tcBorders>
            <w:tcMar>
              <w:top w:w="50" w:type="dxa"/>
              <w:left w:w="100" w:type="dxa"/>
            </w:tcMar>
          </w:tcPr>
          <w:p w14:paraId="5EF59F5E">
            <w:pPr>
              <w:jc w:val="left"/>
            </w:pPr>
          </w:p>
        </w:tc>
        <w:tc>
          <w:tcPr>
            <w:tcW w:w="0" w:type="auto"/>
            <w:vMerge w:val="continue"/>
            <w:tcBorders>
              <w:top w:val="nil"/>
            </w:tcBorders>
            <w:tcMar>
              <w:top w:w="50" w:type="dxa"/>
              <w:left w:w="100" w:type="dxa"/>
            </w:tcMar>
          </w:tcPr>
          <w:p w14:paraId="48F65DC4">
            <w:pPr>
              <w:jc w:val="left"/>
            </w:pPr>
          </w:p>
        </w:tc>
      </w:tr>
      <w:tr w14:paraId="01C4B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6D57A4">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359F041">
            <w:pPr>
              <w:spacing w:before="0" w:after="0"/>
              <w:ind w:left="135"/>
              <w:jc w:val="left"/>
            </w:pPr>
            <w:r>
              <w:rPr>
                <w:rFonts w:ascii="Times New Roman" w:hAnsi="Times New Roman"/>
                <w:b w:val="0"/>
                <w:i w:val="0"/>
                <w:color w:val="000000"/>
                <w:sz w:val="24"/>
              </w:rPr>
              <w:t>Физика — наука о природе. Явления природы. Физические явления</w:t>
            </w:r>
          </w:p>
        </w:tc>
        <w:tc>
          <w:tcPr>
            <w:tcW w:w="812" w:type="dxa"/>
            <w:tcMar>
              <w:top w:w="50" w:type="dxa"/>
              <w:left w:w="100" w:type="dxa"/>
            </w:tcMar>
            <w:vAlign w:val="center"/>
          </w:tcPr>
          <w:p w14:paraId="1757C85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AFC9BC">
            <w:pPr>
              <w:spacing w:before="0" w:after="0" w:line="276" w:lineRule="auto"/>
              <w:ind w:left="135"/>
              <w:jc w:val="center"/>
            </w:pPr>
          </w:p>
        </w:tc>
        <w:tc>
          <w:tcPr>
            <w:tcW w:w="1607" w:type="dxa"/>
            <w:tcMar>
              <w:top w:w="50" w:type="dxa"/>
              <w:left w:w="100" w:type="dxa"/>
            </w:tcMar>
            <w:vAlign w:val="center"/>
          </w:tcPr>
          <w:p w14:paraId="3021A5C4">
            <w:pPr>
              <w:spacing w:before="0" w:after="0" w:line="276" w:lineRule="auto"/>
              <w:ind w:left="135"/>
              <w:jc w:val="center"/>
            </w:pPr>
          </w:p>
        </w:tc>
        <w:tc>
          <w:tcPr>
            <w:tcW w:w="1137" w:type="dxa"/>
            <w:tcMar>
              <w:top w:w="50" w:type="dxa"/>
              <w:left w:w="100" w:type="dxa"/>
            </w:tcMar>
            <w:vAlign w:val="center"/>
          </w:tcPr>
          <w:p w14:paraId="27DE461E">
            <w:pPr>
              <w:spacing w:before="0" w:after="0"/>
              <w:ind w:left="135"/>
              <w:jc w:val="left"/>
            </w:pPr>
          </w:p>
        </w:tc>
        <w:tc>
          <w:tcPr>
            <w:tcW w:w="1955" w:type="dxa"/>
            <w:tcMar>
              <w:top w:w="50" w:type="dxa"/>
              <w:left w:w="100" w:type="dxa"/>
            </w:tcMar>
            <w:vAlign w:val="center"/>
          </w:tcPr>
          <w:p w14:paraId="69B451E0">
            <w:pPr>
              <w:spacing w:before="0" w:after="0"/>
              <w:ind w:left="135"/>
              <w:jc w:val="left"/>
            </w:pPr>
          </w:p>
        </w:tc>
      </w:tr>
      <w:tr w14:paraId="7F1C2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15B1A9">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66370D88">
            <w:pPr>
              <w:spacing w:before="0" w:after="0"/>
              <w:ind w:left="135"/>
              <w:jc w:val="left"/>
            </w:pPr>
            <w:r>
              <w:rPr>
                <w:rFonts w:ascii="Times New Roman" w:hAnsi="Times New Roman"/>
                <w:b w:val="0"/>
                <w:i w:val="0"/>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14:paraId="0F1F00A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73850B">
            <w:pPr>
              <w:spacing w:before="0" w:after="0" w:line="276" w:lineRule="auto"/>
              <w:ind w:left="135"/>
              <w:jc w:val="center"/>
            </w:pPr>
          </w:p>
        </w:tc>
        <w:tc>
          <w:tcPr>
            <w:tcW w:w="1607" w:type="dxa"/>
            <w:tcMar>
              <w:top w:w="50" w:type="dxa"/>
              <w:left w:w="100" w:type="dxa"/>
            </w:tcMar>
            <w:vAlign w:val="center"/>
          </w:tcPr>
          <w:p w14:paraId="786E4621">
            <w:pPr>
              <w:spacing w:before="0" w:after="0" w:line="276" w:lineRule="auto"/>
              <w:ind w:left="135"/>
              <w:jc w:val="center"/>
            </w:pPr>
          </w:p>
        </w:tc>
        <w:tc>
          <w:tcPr>
            <w:tcW w:w="1137" w:type="dxa"/>
            <w:tcMar>
              <w:top w:w="50" w:type="dxa"/>
              <w:left w:w="100" w:type="dxa"/>
            </w:tcMar>
            <w:vAlign w:val="center"/>
          </w:tcPr>
          <w:p w14:paraId="1211A5CA">
            <w:pPr>
              <w:spacing w:before="0" w:after="0"/>
              <w:ind w:left="135"/>
              <w:jc w:val="left"/>
            </w:pPr>
          </w:p>
        </w:tc>
        <w:tc>
          <w:tcPr>
            <w:tcW w:w="1955" w:type="dxa"/>
            <w:tcMar>
              <w:top w:w="50" w:type="dxa"/>
              <w:left w:w="100" w:type="dxa"/>
            </w:tcMar>
            <w:vAlign w:val="center"/>
          </w:tcPr>
          <w:p w14:paraId="48682F32">
            <w:pPr>
              <w:spacing w:before="0" w:after="0"/>
              <w:ind w:left="135"/>
              <w:jc w:val="left"/>
            </w:pPr>
          </w:p>
        </w:tc>
      </w:tr>
      <w:tr w14:paraId="390BB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E6B071">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0FA164C9">
            <w:pPr>
              <w:spacing w:before="0" w:after="0"/>
              <w:ind w:left="135"/>
              <w:jc w:val="left"/>
            </w:pPr>
            <w:r>
              <w:rPr>
                <w:rFonts w:ascii="Times New Roman" w:hAnsi="Times New Roman"/>
                <w:b w:val="0"/>
                <w:i w:val="0"/>
                <w:color w:val="000000"/>
                <w:sz w:val="24"/>
              </w:rPr>
              <w:t>Физические величины и их измерение</w:t>
            </w:r>
          </w:p>
        </w:tc>
        <w:tc>
          <w:tcPr>
            <w:tcW w:w="812" w:type="dxa"/>
            <w:tcMar>
              <w:top w:w="50" w:type="dxa"/>
              <w:left w:w="100" w:type="dxa"/>
            </w:tcMar>
            <w:vAlign w:val="center"/>
          </w:tcPr>
          <w:p w14:paraId="07828D3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7FCDFD">
            <w:pPr>
              <w:spacing w:before="0" w:after="0" w:line="276" w:lineRule="auto"/>
              <w:ind w:left="135"/>
              <w:jc w:val="center"/>
            </w:pPr>
          </w:p>
        </w:tc>
        <w:tc>
          <w:tcPr>
            <w:tcW w:w="1607" w:type="dxa"/>
            <w:tcMar>
              <w:top w:w="50" w:type="dxa"/>
              <w:left w:w="100" w:type="dxa"/>
            </w:tcMar>
            <w:vAlign w:val="center"/>
          </w:tcPr>
          <w:p w14:paraId="223116CE">
            <w:pPr>
              <w:spacing w:before="0" w:after="0" w:line="276" w:lineRule="auto"/>
              <w:ind w:left="135"/>
              <w:jc w:val="center"/>
            </w:pPr>
          </w:p>
        </w:tc>
        <w:tc>
          <w:tcPr>
            <w:tcW w:w="1137" w:type="dxa"/>
            <w:tcMar>
              <w:top w:w="50" w:type="dxa"/>
              <w:left w:w="100" w:type="dxa"/>
            </w:tcMar>
            <w:vAlign w:val="center"/>
          </w:tcPr>
          <w:p w14:paraId="6DCF3E2C">
            <w:pPr>
              <w:spacing w:before="0" w:after="0"/>
              <w:ind w:left="135"/>
              <w:jc w:val="left"/>
            </w:pPr>
          </w:p>
        </w:tc>
        <w:tc>
          <w:tcPr>
            <w:tcW w:w="1955" w:type="dxa"/>
            <w:tcMar>
              <w:top w:w="50" w:type="dxa"/>
              <w:left w:w="100" w:type="dxa"/>
            </w:tcMar>
            <w:vAlign w:val="center"/>
          </w:tcPr>
          <w:p w14:paraId="51D5FF35">
            <w:pPr>
              <w:spacing w:before="0" w:after="0"/>
              <w:ind w:left="135"/>
              <w:jc w:val="left"/>
            </w:pPr>
          </w:p>
        </w:tc>
      </w:tr>
      <w:tr w14:paraId="5781E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FC76AE">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585762A">
            <w:pPr>
              <w:spacing w:before="0" w:after="0"/>
              <w:ind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2F08D33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AFBB28">
            <w:pPr>
              <w:spacing w:before="0" w:after="0" w:line="276" w:lineRule="auto"/>
              <w:ind w:left="135"/>
              <w:jc w:val="center"/>
            </w:pPr>
          </w:p>
        </w:tc>
        <w:tc>
          <w:tcPr>
            <w:tcW w:w="1607" w:type="dxa"/>
            <w:tcMar>
              <w:top w:w="50" w:type="dxa"/>
              <w:left w:w="100" w:type="dxa"/>
            </w:tcMar>
            <w:vAlign w:val="center"/>
          </w:tcPr>
          <w:p w14:paraId="0C003CCB">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0295F42">
            <w:pPr>
              <w:spacing w:before="0" w:after="0"/>
              <w:ind w:left="135"/>
              <w:jc w:val="left"/>
            </w:pPr>
          </w:p>
        </w:tc>
        <w:tc>
          <w:tcPr>
            <w:tcW w:w="1955" w:type="dxa"/>
            <w:tcMar>
              <w:top w:w="50" w:type="dxa"/>
              <w:left w:w="100" w:type="dxa"/>
            </w:tcMar>
            <w:vAlign w:val="center"/>
          </w:tcPr>
          <w:p w14:paraId="0D25DA98">
            <w:pPr>
              <w:spacing w:before="0" w:after="0"/>
              <w:ind w:left="135"/>
              <w:jc w:val="left"/>
            </w:pPr>
          </w:p>
        </w:tc>
      </w:tr>
      <w:tr w14:paraId="1BAFE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CCB6C1">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15EA824B">
            <w:pPr>
              <w:spacing w:before="0" w:after="0"/>
              <w:ind w:left="135"/>
              <w:jc w:val="left"/>
            </w:pPr>
            <w:r>
              <w:rPr>
                <w:rFonts w:ascii="Times New Roman" w:hAnsi="Times New Roman"/>
                <w:b w:val="0"/>
                <w:i w:val="0"/>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5D0FB3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69E316">
            <w:pPr>
              <w:spacing w:before="0" w:after="0" w:line="276" w:lineRule="auto"/>
              <w:ind w:left="135"/>
              <w:jc w:val="center"/>
            </w:pPr>
          </w:p>
        </w:tc>
        <w:tc>
          <w:tcPr>
            <w:tcW w:w="1607" w:type="dxa"/>
            <w:tcMar>
              <w:top w:w="50" w:type="dxa"/>
              <w:left w:w="100" w:type="dxa"/>
            </w:tcMar>
            <w:vAlign w:val="center"/>
          </w:tcPr>
          <w:p w14:paraId="49A03A89">
            <w:pPr>
              <w:spacing w:before="0" w:after="0" w:line="276" w:lineRule="auto"/>
              <w:ind w:left="135"/>
              <w:jc w:val="center"/>
            </w:pPr>
          </w:p>
        </w:tc>
        <w:tc>
          <w:tcPr>
            <w:tcW w:w="1137" w:type="dxa"/>
            <w:tcMar>
              <w:top w:w="50" w:type="dxa"/>
              <w:left w:w="100" w:type="dxa"/>
            </w:tcMar>
            <w:vAlign w:val="center"/>
          </w:tcPr>
          <w:p w14:paraId="72DBBA1B">
            <w:pPr>
              <w:spacing w:before="0" w:after="0"/>
              <w:ind w:left="135"/>
              <w:jc w:val="left"/>
            </w:pPr>
          </w:p>
        </w:tc>
        <w:tc>
          <w:tcPr>
            <w:tcW w:w="1955" w:type="dxa"/>
            <w:tcMar>
              <w:top w:w="50" w:type="dxa"/>
              <w:left w:w="100" w:type="dxa"/>
            </w:tcMar>
            <w:vAlign w:val="center"/>
          </w:tcPr>
          <w:p w14:paraId="2369D5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14:paraId="7F605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7D5407">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4D239385">
            <w:pPr>
              <w:spacing w:before="0" w:after="0"/>
              <w:ind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0CABB2D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106821">
            <w:pPr>
              <w:spacing w:before="0" w:after="0" w:line="276" w:lineRule="auto"/>
              <w:ind w:left="135"/>
              <w:jc w:val="center"/>
            </w:pPr>
          </w:p>
        </w:tc>
        <w:tc>
          <w:tcPr>
            <w:tcW w:w="1607" w:type="dxa"/>
            <w:tcMar>
              <w:top w:w="50" w:type="dxa"/>
              <w:left w:w="100" w:type="dxa"/>
            </w:tcMar>
            <w:vAlign w:val="center"/>
          </w:tcPr>
          <w:p w14:paraId="4826B22E">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6C2ECD8">
            <w:pPr>
              <w:spacing w:before="0" w:after="0"/>
              <w:ind w:left="135"/>
              <w:jc w:val="left"/>
            </w:pPr>
          </w:p>
        </w:tc>
        <w:tc>
          <w:tcPr>
            <w:tcW w:w="1955" w:type="dxa"/>
            <w:tcMar>
              <w:top w:w="50" w:type="dxa"/>
              <w:left w:w="100" w:type="dxa"/>
            </w:tcMar>
            <w:vAlign w:val="center"/>
          </w:tcPr>
          <w:p w14:paraId="41F9535D">
            <w:pPr>
              <w:spacing w:before="0" w:after="0"/>
              <w:ind w:left="135"/>
              <w:jc w:val="left"/>
            </w:pPr>
          </w:p>
        </w:tc>
      </w:tr>
      <w:tr w14:paraId="26E17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86E5A5">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79475817">
            <w:pPr>
              <w:spacing w:before="0" w:after="0"/>
              <w:ind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14:paraId="11EC7B7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6A35F3">
            <w:pPr>
              <w:spacing w:before="0" w:after="0" w:line="276" w:lineRule="auto"/>
              <w:ind w:left="135"/>
              <w:jc w:val="center"/>
            </w:pPr>
          </w:p>
        </w:tc>
        <w:tc>
          <w:tcPr>
            <w:tcW w:w="1607" w:type="dxa"/>
            <w:tcMar>
              <w:top w:w="50" w:type="dxa"/>
              <w:left w:w="100" w:type="dxa"/>
            </w:tcMar>
            <w:vAlign w:val="center"/>
          </w:tcPr>
          <w:p w14:paraId="35838D6B">
            <w:pPr>
              <w:spacing w:before="0" w:after="0" w:line="276" w:lineRule="auto"/>
              <w:ind w:left="135"/>
              <w:jc w:val="center"/>
            </w:pPr>
          </w:p>
        </w:tc>
        <w:tc>
          <w:tcPr>
            <w:tcW w:w="1137" w:type="dxa"/>
            <w:tcMar>
              <w:top w:w="50" w:type="dxa"/>
              <w:left w:w="100" w:type="dxa"/>
            </w:tcMar>
            <w:vAlign w:val="center"/>
          </w:tcPr>
          <w:p w14:paraId="242BFB2B">
            <w:pPr>
              <w:spacing w:before="0" w:after="0"/>
              <w:ind w:left="135"/>
              <w:jc w:val="left"/>
            </w:pPr>
          </w:p>
        </w:tc>
        <w:tc>
          <w:tcPr>
            <w:tcW w:w="1955" w:type="dxa"/>
            <w:tcMar>
              <w:top w:w="50" w:type="dxa"/>
              <w:left w:w="100" w:type="dxa"/>
            </w:tcMar>
            <w:vAlign w:val="center"/>
          </w:tcPr>
          <w:p w14:paraId="36A32E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14:paraId="1F331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ED3FC3">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B89FFFC">
            <w:pPr>
              <w:spacing w:before="0" w:after="0"/>
              <w:ind w:left="135"/>
              <w:jc w:val="left"/>
            </w:pPr>
            <w:r>
              <w:rPr>
                <w:rFonts w:ascii="Times New Roman" w:hAnsi="Times New Roman"/>
                <w:b w:val="0"/>
                <w:i w:val="0"/>
                <w:color w:val="000000"/>
                <w:sz w:val="24"/>
              </w:rPr>
              <w:t>Движение частиц вещества</w:t>
            </w:r>
          </w:p>
        </w:tc>
        <w:tc>
          <w:tcPr>
            <w:tcW w:w="812" w:type="dxa"/>
            <w:tcMar>
              <w:top w:w="50" w:type="dxa"/>
              <w:left w:w="100" w:type="dxa"/>
            </w:tcMar>
            <w:vAlign w:val="center"/>
          </w:tcPr>
          <w:p w14:paraId="4B0DB7F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9689C1">
            <w:pPr>
              <w:spacing w:before="0" w:after="0" w:line="276" w:lineRule="auto"/>
              <w:ind w:left="135"/>
              <w:jc w:val="center"/>
            </w:pPr>
          </w:p>
        </w:tc>
        <w:tc>
          <w:tcPr>
            <w:tcW w:w="1607" w:type="dxa"/>
            <w:tcMar>
              <w:top w:w="50" w:type="dxa"/>
              <w:left w:w="100" w:type="dxa"/>
            </w:tcMar>
            <w:vAlign w:val="center"/>
          </w:tcPr>
          <w:p w14:paraId="4B087138">
            <w:pPr>
              <w:spacing w:before="0" w:after="0" w:line="276" w:lineRule="auto"/>
              <w:ind w:left="135"/>
              <w:jc w:val="center"/>
            </w:pPr>
          </w:p>
        </w:tc>
        <w:tc>
          <w:tcPr>
            <w:tcW w:w="1137" w:type="dxa"/>
            <w:tcMar>
              <w:top w:w="50" w:type="dxa"/>
              <w:left w:w="100" w:type="dxa"/>
            </w:tcMar>
            <w:vAlign w:val="center"/>
          </w:tcPr>
          <w:p w14:paraId="58E24D63">
            <w:pPr>
              <w:spacing w:before="0" w:after="0"/>
              <w:ind w:left="135"/>
              <w:jc w:val="left"/>
            </w:pPr>
          </w:p>
        </w:tc>
        <w:tc>
          <w:tcPr>
            <w:tcW w:w="1955" w:type="dxa"/>
            <w:tcMar>
              <w:top w:w="50" w:type="dxa"/>
              <w:left w:w="100" w:type="dxa"/>
            </w:tcMar>
            <w:vAlign w:val="center"/>
          </w:tcPr>
          <w:p w14:paraId="4AA7ED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14:paraId="22959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0AE098">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2B37A279">
            <w:pPr>
              <w:spacing w:before="0" w:after="0"/>
              <w:ind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14:paraId="319256F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A807B4">
            <w:pPr>
              <w:spacing w:before="0" w:after="0" w:line="276" w:lineRule="auto"/>
              <w:ind w:left="135"/>
              <w:jc w:val="center"/>
            </w:pPr>
          </w:p>
        </w:tc>
        <w:tc>
          <w:tcPr>
            <w:tcW w:w="1607" w:type="dxa"/>
            <w:tcMar>
              <w:top w:w="50" w:type="dxa"/>
              <w:left w:w="100" w:type="dxa"/>
            </w:tcMar>
            <w:vAlign w:val="center"/>
          </w:tcPr>
          <w:p w14:paraId="32387711">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F4D5FAF">
            <w:pPr>
              <w:spacing w:before="0" w:after="0"/>
              <w:ind w:left="135"/>
              <w:jc w:val="left"/>
            </w:pPr>
          </w:p>
        </w:tc>
        <w:tc>
          <w:tcPr>
            <w:tcW w:w="1955" w:type="dxa"/>
            <w:tcMar>
              <w:top w:w="50" w:type="dxa"/>
              <w:left w:w="100" w:type="dxa"/>
            </w:tcMar>
            <w:vAlign w:val="center"/>
          </w:tcPr>
          <w:p w14:paraId="2791662F">
            <w:pPr>
              <w:spacing w:before="0" w:after="0"/>
              <w:ind w:left="135"/>
              <w:jc w:val="left"/>
            </w:pPr>
          </w:p>
        </w:tc>
      </w:tr>
      <w:tr w14:paraId="6681F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53E3CA">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567A0FC">
            <w:pPr>
              <w:spacing w:before="0" w:after="0"/>
              <w:ind w:left="135"/>
              <w:jc w:val="left"/>
            </w:pPr>
            <w:r>
              <w:rPr>
                <w:rFonts w:ascii="Times New Roman" w:hAnsi="Times New Roman"/>
                <w:b w:val="0"/>
                <w:i w:val="0"/>
                <w:color w:val="000000"/>
                <w:sz w:val="24"/>
              </w:rPr>
              <w:t>Агрегатные состояния вещества</w:t>
            </w:r>
          </w:p>
        </w:tc>
        <w:tc>
          <w:tcPr>
            <w:tcW w:w="812" w:type="dxa"/>
            <w:tcMar>
              <w:top w:w="50" w:type="dxa"/>
              <w:left w:w="100" w:type="dxa"/>
            </w:tcMar>
            <w:vAlign w:val="center"/>
          </w:tcPr>
          <w:p w14:paraId="65E190C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47B824">
            <w:pPr>
              <w:spacing w:before="0" w:after="0" w:line="276" w:lineRule="auto"/>
              <w:ind w:left="135"/>
              <w:jc w:val="center"/>
            </w:pPr>
          </w:p>
        </w:tc>
        <w:tc>
          <w:tcPr>
            <w:tcW w:w="1607" w:type="dxa"/>
            <w:tcMar>
              <w:top w:w="50" w:type="dxa"/>
              <w:left w:w="100" w:type="dxa"/>
            </w:tcMar>
            <w:vAlign w:val="center"/>
          </w:tcPr>
          <w:p w14:paraId="0C754133">
            <w:pPr>
              <w:spacing w:before="0" w:after="0" w:line="276" w:lineRule="auto"/>
              <w:ind w:left="135"/>
              <w:jc w:val="center"/>
            </w:pPr>
          </w:p>
        </w:tc>
        <w:tc>
          <w:tcPr>
            <w:tcW w:w="1137" w:type="dxa"/>
            <w:tcMar>
              <w:top w:w="50" w:type="dxa"/>
              <w:left w:w="100" w:type="dxa"/>
            </w:tcMar>
            <w:vAlign w:val="center"/>
          </w:tcPr>
          <w:p w14:paraId="2CCD8B0A">
            <w:pPr>
              <w:spacing w:before="0" w:after="0"/>
              <w:ind w:left="135"/>
              <w:jc w:val="left"/>
            </w:pPr>
          </w:p>
        </w:tc>
        <w:tc>
          <w:tcPr>
            <w:tcW w:w="1955" w:type="dxa"/>
            <w:tcMar>
              <w:top w:w="50" w:type="dxa"/>
              <w:left w:w="100" w:type="dxa"/>
            </w:tcMar>
            <w:vAlign w:val="center"/>
          </w:tcPr>
          <w:p w14:paraId="3C44CBBE">
            <w:pPr>
              <w:spacing w:before="0" w:after="0"/>
              <w:ind w:left="135"/>
              <w:jc w:val="left"/>
            </w:pPr>
          </w:p>
        </w:tc>
      </w:tr>
      <w:tr w14:paraId="66F4E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37CEE2">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5726CD25">
            <w:pPr>
              <w:spacing w:before="0" w:after="0"/>
              <w:ind w:left="135"/>
              <w:jc w:val="left"/>
            </w:pPr>
            <w:r>
              <w:rPr>
                <w:rFonts w:ascii="Times New Roman" w:hAnsi="Times New Roman"/>
                <w:b w:val="0"/>
                <w:i w:val="0"/>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14:paraId="5CE9FC2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A1E8FF">
            <w:pPr>
              <w:spacing w:before="0" w:after="0" w:line="276" w:lineRule="auto"/>
              <w:ind w:left="135"/>
              <w:jc w:val="center"/>
            </w:pPr>
          </w:p>
        </w:tc>
        <w:tc>
          <w:tcPr>
            <w:tcW w:w="1607" w:type="dxa"/>
            <w:tcMar>
              <w:top w:w="50" w:type="dxa"/>
              <w:left w:w="100" w:type="dxa"/>
            </w:tcMar>
            <w:vAlign w:val="center"/>
          </w:tcPr>
          <w:p w14:paraId="7670B0A3">
            <w:pPr>
              <w:spacing w:before="0" w:after="0" w:line="276" w:lineRule="auto"/>
              <w:ind w:left="135"/>
              <w:jc w:val="center"/>
            </w:pPr>
          </w:p>
        </w:tc>
        <w:tc>
          <w:tcPr>
            <w:tcW w:w="1137" w:type="dxa"/>
            <w:tcMar>
              <w:top w:w="50" w:type="dxa"/>
              <w:left w:w="100" w:type="dxa"/>
            </w:tcMar>
            <w:vAlign w:val="center"/>
          </w:tcPr>
          <w:p w14:paraId="25B39D3F">
            <w:pPr>
              <w:spacing w:before="0" w:after="0"/>
              <w:ind w:left="135"/>
              <w:jc w:val="left"/>
            </w:pPr>
          </w:p>
        </w:tc>
        <w:tc>
          <w:tcPr>
            <w:tcW w:w="1955" w:type="dxa"/>
            <w:tcMar>
              <w:top w:w="50" w:type="dxa"/>
              <w:left w:w="100" w:type="dxa"/>
            </w:tcMar>
            <w:vAlign w:val="center"/>
          </w:tcPr>
          <w:p w14:paraId="5CBACE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14:paraId="7CA73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CEF850">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19DC435A">
            <w:pPr>
              <w:spacing w:before="0" w:after="0"/>
              <w:ind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w="812" w:type="dxa"/>
            <w:tcMar>
              <w:top w:w="50" w:type="dxa"/>
              <w:left w:w="100" w:type="dxa"/>
            </w:tcMar>
            <w:vAlign w:val="center"/>
          </w:tcPr>
          <w:p w14:paraId="227A19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952E2C">
            <w:pPr>
              <w:spacing w:before="0" w:after="0" w:line="276" w:lineRule="auto"/>
              <w:ind w:left="135"/>
              <w:jc w:val="center"/>
            </w:pPr>
          </w:p>
        </w:tc>
        <w:tc>
          <w:tcPr>
            <w:tcW w:w="1607" w:type="dxa"/>
            <w:tcMar>
              <w:top w:w="50" w:type="dxa"/>
              <w:left w:w="100" w:type="dxa"/>
            </w:tcMar>
            <w:vAlign w:val="center"/>
          </w:tcPr>
          <w:p w14:paraId="4882838F">
            <w:pPr>
              <w:spacing w:before="0" w:after="0" w:line="276" w:lineRule="auto"/>
              <w:ind w:left="135"/>
              <w:jc w:val="center"/>
            </w:pPr>
          </w:p>
        </w:tc>
        <w:tc>
          <w:tcPr>
            <w:tcW w:w="1137" w:type="dxa"/>
            <w:tcMar>
              <w:top w:w="50" w:type="dxa"/>
              <w:left w:w="100" w:type="dxa"/>
            </w:tcMar>
            <w:vAlign w:val="center"/>
          </w:tcPr>
          <w:p w14:paraId="1AD0DF0B">
            <w:pPr>
              <w:spacing w:before="0" w:after="0"/>
              <w:ind w:left="135"/>
              <w:jc w:val="left"/>
            </w:pPr>
          </w:p>
        </w:tc>
        <w:tc>
          <w:tcPr>
            <w:tcW w:w="1955" w:type="dxa"/>
            <w:tcMar>
              <w:top w:w="50" w:type="dxa"/>
              <w:left w:w="100" w:type="dxa"/>
            </w:tcMar>
            <w:vAlign w:val="center"/>
          </w:tcPr>
          <w:p w14:paraId="751714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14:paraId="2C49B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C830B3">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41F28F5">
            <w:pPr>
              <w:spacing w:before="0" w:after="0"/>
              <w:ind w:left="135"/>
              <w:jc w:val="left"/>
            </w:pPr>
            <w:r>
              <w:rPr>
                <w:rFonts w:ascii="Times New Roman" w:hAnsi="Times New Roman"/>
                <w:b w:val="0"/>
                <w:i w:val="0"/>
                <w:color w:val="000000"/>
                <w:sz w:val="24"/>
              </w:rPr>
              <w:t>Скорость. Единицы скорости</w:t>
            </w:r>
          </w:p>
        </w:tc>
        <w:tc>
          <w:tcPr>
            <w:tcW w:w="812" w:type="dxa"/>
            <w:tcMar>
              <w:top w:w="50" w:type="dxa"/>
              <w:left w:w="100" w:type="dxa"/>
            </w:tcMar>
            <w:vAlign w:val="center"/>
          </w:tcPr>
          <w:p w14:paraId="4F83E3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DFDF9D">
            <w:pPr>
              <w:spacing w:before="0" w:after="0" w:line="276" w:lineRule="auto"/>
              <w:ind w:left="135"/>
              <w:jc w:val="center"/>
            </w:pPr>
          </w:p>
        </w:tc>
        <w:tc>
          <w:tcPr>
            <w:tcW w:w="1607" w:type="dxa"/>
            <w:tcMar>
              <w:top w:w="50" w:type="dxa"/>
              <w:left w:w="100" w:type="dxa"/>
            </w:tcMar>
            <w:vAlign w:val="center"/>
          </w:tcPr>
          <w:p w14:paraId="09EA11C4">
            <w:pPr>
              <w:spacing w:before="0" w:after="0" w:line="276" w:lineRule="auto"/>
              <w:ind w:left="135"/>
              <w:jc w:val="center"/>
            </w:pPr>
          </w:p>
        </w:tc>
        <w:tc>
          <w:tcPr>
            <w:tcW w:w="1137" w:type="dxa"/>
            <w:tcMar>
              <w:top w:w="50" w:type="dxa"/>
              <w:left w:w="100" w:type="dxa"/>
            </w:tcMar>
            <w:vAlign w:val="center"/>
          </w:tcPr>
          <w:p w14:paraId="61A2A3EC">
            <w:pPr>
              <w:spacing w:before="0" w:after="0"/>
              <w:ind w:left="135"/>
              <w:jc w:val="left"/>
            </w:pPr>
          </w:p>
        </w:tc>
        <w:tc>
          <w:tcPr>
            <w:tcW w:w="1955" w:type="dxa"/>
            <w:tcMar>
              <w:top w:w="50" w:type="dxa"/>
              <w:left w:w="100" w:type="dxa"/>
            </w:tcMar>
            <w:vAlign w:val="center"/>
          </w:tcPr>
          <w:p w14:paraId="21C758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14:paraId="69326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0441C5">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111105CB">
            <w:pPr>
              <w:spacing w:before="0" w:after="0"/>
              <w:ind w:left="135"/>
              <w:jc w:val="left"/>
            </w:pPr>
            <w:r>
              <w:rPr>
                <w:rFonts w:ascii="Times New Roman" w:hAnsi="Times New Roman"/>
                <w:b w:val="0"/>
                <w:i w:val="0"/>
                <w:color w:val="000000"/>
                <w:sz w:val="24"/>
              </w:rPr>
              <w:t>Расчет пути и времени движения</w:t>
            </w:r>
          </w:p>
        </w:tc>
        <w:tc>
          <w:tcPr>
            <w:tcW w:w="812" w:type="dxa"/>
            <w:tcMar>
              <w:top w:w="50" w:type="dxa"/>
              <w:left w:w="100" w:type="dxa"/>
            </w:tcMar>
            <w:vAlign w:val="center"/>
          </w:tcPr>
          <w:p w14:paraId="453F3BE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41846A">
            <w:pPr>
              <w:spacing w:before="0" w:after="0" w:line="276" w:lineRule="auto"/>
              <w:ind w:left="135"/>
              <w:jc w:val="center"/>
            </w:pPr>
          </w:p>
        </w:tc>
        <w:tc>
          <w:tcPr>
            <w:tcW w:w="1607" w:type="dxa"/>
            <w:tcMar>
              <w:top w:w="50" w:type="dxa"/>
              <w:left w:w="100" w:type="dxa"/>
            </w:tcMar>
            <w:vAlign w:val="center"/>
          </w:tcPr>
          <w:p w14:paraId="175C9AC4">
            <w:pPr>
              <w:spacing w:before="0" w:after="0" w:line="276" w:lineRule="auto"/>
              <w:ind w:left="135"/>
              <w:jc w:val="center"/>
            </w:pPr>
          </w:p>
        </w:tc>
        <w:tc>
          <w:tcPr>
            <w:tcW w:w="1137" w:type="dxa"/>
            <w:tcMar>
              <w:top w:w="50" w:type="dxa"/>
              <w:left w:w="100" w:type="dxa"/>
            </w:tcMar>
            <w:vAlign w:val="center"/>
          </w:tcPr>
          <w:p w14:paraId="606F76D3">
            <w:pPr>
              <w:spacing w:before="0" w:after="0"/>
              <w:ind w:left="135"/>
              <w:jc w:val="left"/>
            </w:pPr>
          </w:p>
        </w:tc>
        <w:tc>
          <w:tcPr>
            <w:tcW w:w="1955" w:type="dxa"/>
            <w:tcMar>
              <w:top w:w="50" w:type="dxa"/>
              <w:left w:w="100" w:type="dxa"/>
            </w:tcMar>
            <w:vAlign w:val="center"/>
          </w:tcPr>
          <w:p w14:paraId="3A7E66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14:paraId="18508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65FE30">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4365A2B">
            <w:pPr>
              <w:spacing w:before="0" w:after="0"/>
              <w:ind w:left="135"/>
              <w:jc w:val="left"/>
            </w:pPr>
            <w:r>
              <w:rPr>
                <w:rFonts w:ascii="Times New Roman" w:hAnsi="Times New Roman"/>
                <w:b w:val="0"/>
                <w:i w:val="0"/>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07B266A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F57956">
            <w:pPr>
              <w:spacing w:before="0" w:after="0" w:line="276" w:lineRule="auto"/>
              <w:ind w:left="135"/>
              <w:jc w:val="center"/>
            </w:pPr>
          </w:p>
        </w:tc>
        <w:tc>
          <w:tcPr>
            <w:tcW w:w="1607" w:type="dxa"/>
            <w:tcMar>
              <w:top w:w="50" w:type="dxa"/>
              <w:left w:w="100" w:type="dxa"/>
            </w:tcMar>
            <w:vAlign w:val="center"/>
          </w:tcPr>
          <w:p w14:paraId="7436C0CD">
            <w:pPr>
              <w:spacing w:before="0" w:after="0" w:line="276" w:lineRule="auto"/>
              <w:ind w:left="135"/>
              <w:jc w:val="center"/>
            </w:pPr>
          </w:p>
        </w:tc>
        <w:tc>
          <w:tcPr>
            <w:tcW w:w="1137" w:type="dxa"/>
            <w:tcMar>
              <w:top w:w="50" w:type="dxa"/>
              <w:left w:w="100" w:type="dxa"/>
            </w:tcMar>
            <w:vAlign w:val="center"/>
          </w:tcPr>
          <w:p w14:paraId="2F3FE0A2">
            <w:pPr>
              <w:spacing w:before="0" w:after="0"/>
              <w:ind w:left="135"/>
              <w:jc w:val="left"/>
            </w:pPr>
          </w:p>
        </w:tc>
        <w:tc>
          <w:tcPr>
            <w:tcW w:w="1955" w:type="dxa"/>
            <w:tcMar>
              <w:top w:w="50" w:type="dxa"/>
              <w:left w:w="100" w:type="dxa"/>
            </w:tcMar>
            <w:vAlign w:val="center"/>
          </w:tcPr>
          <w:p w14:paraId="0BB28D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14:paraId="5657B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A3C5FB">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52A4F03">
            <w:pPr>
              <w:spacing w:before="0" w:after="0"/>
              <w:ind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w="812" w:type="dxa"/>
            <w:tcMar>
              <w:top w:w="50" w:type="dxa"/>
              <w:left w:w="100" w:type="dxa"/>
            </w:tcMar>
            <w:vAlign w:val="center"/>
          </w:tcPr>
          <w:p w14:paraId="333BD4C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99BD5AC">
            <w:pPr>
              <w:spacing w:before="0" w:after="0" w:line="276" w:lineRule="auto"/>
              <w:ind w:left="135"/>
              <w:jc w:val="center"/>
            </w:pPr>
          </w:p>
        </w:tc>
        <w:tc>
          <w:tcPr>
            <w:tcW w:w="1607" w:type="dxa"/>
            <w:tcMar>
              <w:top w:w="50" w:type="dxa"/>
              <w:left w:w="100" w:type="dxa"/>
            </w:tcMar>
            <w:vAlign w:val="center"/>
          </w:tcPr>
          <w:p w14:paraId="524C0CBC">
            <w:pPr>
              <w:spacing w:before="0" w:after="0" w:line="276" w:lineRule="auto"/>
              <w:ind w:left="135"/>
              <w:jc w:val="center"/>
            </w:pPr>
          </w:p>
        </w:tc>
        <w:tc>
          <w:tcPr>
            <w:tcW w:w="1137" w:type="dxa"/>
            <w:tcMar>
              <w:top w:w="50" w:type="dxa"/>
              <w:left w:w="100" w:type="dxa"/>
            </w:tcMar>
            <w:vAlign w:val="center"/>
          </w:tcPr>
          <w:p w14:paraId="019BFDE2">
            <w:pPr>
              <w:spacing w:before="0" w:after="0"/>
              <w:ind w:left="135"/>
              <w:jc w:val="left"/>
            </w:pPr>
          </w:p>
        </w:tc>
        <w:tc>
          <w:tcPr>
            <w:tcW w:w="1955" w:type="dxa"/>
            <w:tcMar>
              <w:top w:w="50" w:type="dxa"/>
              <w:left w:w="100" w:type="dxa"/>
            </w:tcMar>
            <w:vAlign w:val="center"/>
          </w:tcPr>
          <w:p w14:paraId="2F15A9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14:paraId="33671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6D355F">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2BD5B75C">
            <w:pPr>
              <w:spacing w:before="0" w:after="0"/>
              <w:ind w:left="135"/>
              <w:jc w:val="left"/>
            </w:pPr>
            <w:r>
              <w:rPr>
                <w:rFonts w:ascii="Times New Roman" w:hAnsi="Times New Roman"/>
                <w:b w:val="0"/>
                <w:i w:val="0"/>
                <w:color w:val="000000"/>
                <w:sz w:val="24"/>
              </w:rPr>
              <w:t>Лабораторная работа «Определение плотности твёрдого тела»</w:t>
            </w:r>
          </w:p>
        </w:tc>
        <w:tc>
          <w:tcPr>
            <w:tcW w:w="812" w:type="dxa"/>
            <w:tcMar>
              <w:top w:w="50" w:type="dxa"/>
              <w:left w:w="100" w:type="dxa"/>
            </w:tcMar>
            <w:vAlign w:val="center"/>
          </w:tcPr>
          <w:p w14:paraId="4D4F64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70DB8C">
            <w:pPr>
              <w:spacing w:before="0" w:after="0" w:line="276" w:lineRule="auto"/>
              <w:ind w:left="135"/>
              <w:jc w:val="center"/>
            </w:pPr>
          </w:p>
        </w:tc>
        <w:tc>
          <w:tcPr>
            <w:tcW w:w="1607" w:type="dxa"/>
            <w:tcMar>
              <w:top w:w="50" w:type="dxa"/>
              <w:left w:w="100" w:type="dxa"/>
            </w:tcMar>
            <w:vAlign w:val="center"/>
          </w:tcPr>
          <w:p w14:paraId="3DBC0621">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016C6F4">
            <w:pPr>
              <w:spacing w:before="0" w:after="0"/>
              <w:ind w:left="135"/>
              <w:jc w:val="left"/>
            </w:pPr>
          </w:p>
        </w:tc>
        <w:tc>
          <w:tcPr>
            <w:tcW w:w="1955" w:type="dxa"/>
            <w:tcMar>
              <w:top w:w="50" w:type="dxa"/>
              <w:left w:w="100" w:type="dxa"/>
            </w:tcMar>
            <w:vAlign w:val="center"/>
          </w:tcPr>
          <w:p w14:paraId="392892FA">
            <w:pPr>
              <w:spacing w:before="0" w:after="0"/>
              <w:ind w:left="135"/>
              <w:jc w:val="left"/>
            </w:pPr>
          </w:p>
        </w:tc>
      </w:tr>
      <w:tr w14:paraId="65FA3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4E192C">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A8FEAEE">
            <w:pPr>
              <w:spacing w:before="0" w:after="0"/>
              <w:ind w:left="135"/>
              <w:jc w:val="left"/>
            </w:pPr>
            <w:r>
              <w:rPr>
                <w:rFonts w:ascii="Times New Roman" w:hAnsi="Times New Roman"/>
                <w:b w:val="0"/>
                <w:i w:val="0"/>
                <w:color w:val="000000"/>
                <w:sz w:val="24"/>
              </w:rPr>
              <w:t>Решение задач по теме "Плотность вещества"</w:t>
            </w:r>
          </w:p>
        </w:tc>
        <w:tc>
          <w:tcPr>
            <w:tcW w:w="812" w:type="dxa"/>
            <w:tcMar>
              <w:top w:w="50" w:type="dxa"/>
              <w:left w:w="100" w:type="dxa"/>
            </w:tcMar>
            <w:vAlign w:val="center"/>
          </w:tcPr>
          <w:p w14:paraId="00E994D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30780A">
            <w:pPr>
              <w:spacing w:before="0" w:after="0" w:line="276" w:lineRule="auto"/>
              <w:ind w:left="135"/>
              <w:jc w:val="center"/>
            </w:pPr>
          </w:p>
        </w:tc>
        <w:tc>
          <w:tcPr>
            <w:tcW w:w="1607" w:type="dxa"/>
            <w:tcMar>
              <w:top w:w="50" w:type="dxa"/>
              <w:left w:w="100" w:type="dxa"/>
            </w:tcMar>
            <w:vAlign w:val="center"/>
          </w:tcPr>
          <w:p w14:paraId="6638511B">
            <w:pPr>
              <w:spacing w:before="0" w:after="0" w:line="276" w:lineRule="auto"/>
              <w:ind w:left="135"/>
              <w:jc w:val="center"/>
            </w:pPr>
          </w:p>
        </w:tc>
        <w:tc>
          <w:tcPr>
            <w:tcW w:w="1137" w:type="dxa"/>
            <w:tcMar>
              <w:top w:w="50" w:type="dxa"/>
              <w:left w:w="100" w:type="dxa"/>
            </w:tcMar>
            <w:vAlign w:val="center"/>
          </w:tcPr>
          <w:p w14:paraId="244DACAC">
            <w:pPr>
              <w:spacing w:before="0" w:after="0"/>
              <w:ind w:left="135"/>
              <w:jc w:val="left"/>
            </w:pPr>
          </w:p>
        </w:tc>
        <w:tc>
          <w:tcPr>
            <w:tcW w:w="1955" w:type="dxa"/>
            <w:tcMar>
              <w:top w:w="50" w:type="dxa"/>
              <w:left w:w="100" w:type="dxa"/>
            </w:tcMar>
            <w:vAlign w:val="center"/>
          </w:tcPr>
          <w:p w14:paraId="2D8012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14:paraId="61592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F9F657">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03F02B86">
            <w:pPr>
              <w:spacing w:before="0" w:after="0"/>
              <w:ind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14:paraId="780AAD5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953BB4">
            <w:pPr>
              <w:spacing w:before="0" w:after="0" w:line="276" w:lineRule="auto"/>
              <w:ind w:left="135"/>
              <w:jc w:val="center"/>
            </w:pPr>
          </w:p>
        </w:tc>
        <w:tc>
          <w:tcPr>
            <w:tcW w:w="1607" w:type="dxa"/>
            <w:tcMar>
              <w:top w:w="50" w:type="dxa"/>
              <w:left w:w="100" w:type="dxa"/>
            </w:tcMar>
            <w:vAlign w:val="center"/>
          </w:tcPr>
          <w:p w14:paraId="42B67963">
            <w:pPr>
              <w:spacing w:before="0" w:after="0" w:line="276" w:lineRule="auto"/>
              <w:ind w:left="135"/>
              <w:jc w:val="center"/>
            </w:pPr>
          </w:p>
        </w:tc>
        <w:tc>
          <w:tcPr>
            <w:tcW w:w="1137" w:type="dxa"/>
            <w:tcMar>
              <w:top w:w="50" w:type="dxa"/>
              <w:left w:w="100" w:type="dxa"/>
            </w:tcMar>
            <w:vAlign w:val="center"/>
          </w:tcPr>
          <w:p w14:paraId="6A432543">
            <w:pPr>
              <w:spacing w:before="0" w:after="0"/>
              <w:ind w:left="135"/>
              <w:jc w:val="left"/>
            </w:pPr>
          </w:p>
        </w:tc>
        <w:tc>
          <w:tcPr>
            <w:tcW w:w="1955" w:type="dxa"/>
            <w:tcMar>
              <w:top w:w="50" w:type="dxa"/>
              <w:left w:w="100" w:type="dxa"/>
            </w:tcMar>
            <w:vAlign w:val="center"/>
          </w:tcPr>
          <w:p w14:paraId="4BDEE32A">
            <w:pPr>
              <w:spacing w:before="0" w:after="0"/>
              <w:ind w:left="135"/>
              <w:jc w:val="left"/>
            </w:pPr>
          </w:p>
        </w:tc>
      </w:tr>
      <w:tr w14:paraId="4A672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C48AE4">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1ADABD73">
            <w:pPr>
              <w:spacing w:before="0" w:after="0"/>
              <w:ind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72C34A8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3D0C004">
            <w:pPr>
              <w:spacing w:before="0" w:after="0" w:line="276" w:lineRule="auto"/>
              <w:ind w:left="135"/>
              <w:jc w:val="center"/>
            </w:pPr>
          </w:p>
        </w:tc>
        <w:tc>
          <w:tcPr>
            <w:tcW w:w="1607" w:type="dxa"/>
            <w:tcMar>
              <w:top w:w="50" w:type="dxa"/>
              <w:left w:w="100" w:type="dxa"/>
            </w:tcMar>
            <w:vAlign w:val="center"/>
          </w:tcPr>
          <w:p w14:paraId="14DF4299">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02003BD">
            <w:pPr>
              <w:spacing w:before="0" w:after="0"/>
              <w:ind w:left="135"/>
              <w:jc w:val="left"/>
            </w:pPr>
          </w:p>
        </w:tc>
        <w:tc>
          <w:tcPr>
            <w:tcW w:w="1955" w:type="dxa"/>
            <w:tcMar>
              <w:top w:w="50" w:type="dxa"/>
              <w:left w:w="100" w:type="dxa"/>
            </w:tcMar>
            <w:vAlign w:val="center"/>
          </w:tcPr>
          <w:p w14:paraId="34AAFD68">
            <w:pPr>
              <w:spacing w:before="0" w:after="0"/>
              <w:ind w:left="135"/>
              <w:jc w:val="left"/>
            </w:pPr>
          </w:p>
        </w:tc>
      </w:tr>
      <w:tr w14:paraId="14FFE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0576EB">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994E553">
            <w:pPr>
              <w:spacing w:before="0" w:after="0"/>
              <w:ind w:left="135"/>
              <w:jc w:val="left"/>
            </w:pPr>
            <w:r>
              <w:rPr>
                <w:rFonts w:ascii="Times New Roman" w:hAnsi="Times New Roman"/>
                <w:b w:val="0"/>
                <w:i w:val="0"/>
                <w:color w:val="000000"/>
                <w:sz w:val="24"/>
              </w:rPr>
              <w:t>Явление тяготения. Сила тяжести</w:t>
            </w:r>
          </w:p>
        </w:tc>
        <w:tc>
          <w:tcPr>
            <w:tcW w:w="812" w:type="dxa"/>
            <w:tcMar>
              <w:top w:w="50" w:type="dxa"/>
              <w:left w:w="100" w:type="dxa"/>
            </w:tcMar>
            <w:vAlign w:val="center"/>
          </w:tcPr>
          <w:p w14:paraId="046B749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927238">
            <w:pPr>
              <w:spacing w:before="0" w:after="0" w:line="276" w:lineRule="auto"/>
              <w:ind w:left="135"/>
              <w:jc w:val="center"/>
            </w:pPr>
          </w:p>
        </w:tc>
        <w:tc>
          <w:tcPr>
            <w:tcW w:w="1607" w:type="dxa"/>
            <w:tcMar>
              <w:top w:w="50" w:type="dxa"/>
              <w:left w:w="100" w:type="dxa"/>
            </w:tcMar>
            <w:vAlign w:val="center"/>
          </w:tcPr>
          <w:p w14:paraId="7ED0E794">
            <w:pPr>
              <w:spacing w:before="0" w:after="0" w:line="276" w:lineRule="auto"/>
              <w:ind w:left="135"/>
              <w:jc w:val="center"/>
            </w:pPr>
          </w:p>
        </w:tc>
        <w:tc>
          <w:tcPr>
            <w:tcW w:w="1137" w:type="dxa"/>
            <w:tcMar>
              <w:top w:w="50" w:type="dxa"/>
              <w:left w:w="100" w:type="dxa"/>
            </w:tcMar>
            <w:vAlign w:val="center"/>
          </w:tcPr>
          <w:p w14:paraId="7B1C9F50">
            <w:pPr>
              <w:spacing w:before="0" w:after="0"/>
              <w:ind w:left="135"/>
              <w:jc w:val="left"/>
            </w:pPr>
          </w:p>
        </w:tc>
        <w:tc>
          <w:tcPr>
            <w:tcW w:w="1955" w:type="dxa"/>
            <w:tcMar>
              <w:top w:w="50" w:type="dxa"/>
              <w:left w:w="100" w:type="dxa"/>
            </w:tcMar>
            <w:vAlign w:val="center"/>
          </w:tcPr>
          <w:p w14:paraId="0C0F2F93">
            <w:pPr>
              <w:spacing w:before="0" w:after="0"/>
              <w:ind w:left="135"/>
              <w:jc w:val="left"/>
            </w:pPr>
          </w:p>
        </w:tc>
      </w:tr>
      <w:tr w14:paraId="3F02C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71CA97">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63500AB3">
            <w:pPr>
              <w:spacing w:before="0" w:after="0"/>
              <w:ind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49D4D17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721C13">
            <w:pPr>
              <w:spacing w:before="0" w:after="0" w:line="276" w:lineRule="auto"/>
              <w:ind w:left="135"/>
              <w:jc w:val="center"/>
            </w:pPr>
          </w:p>
        </w:tc>
        <w:tc>
          <w:tcPr>
            <w:tcW w:w="1607" w:type="dxa"/>
            <w:tcMar>
              <w:top w:w="50" w:type="dxa"/>
              <w:left w:w="100" w:type="dxa"/>
            </w:tcMar>
            <w:vAlign w:val="center"/>
          </w:tcPr>
          <w:p w14:paraId="18FA5F93">
            <w:pPr>
              <w:spacing w:before="0" w:after="0" w:line="276" w:lineRule="auto"/>
              <w:ind w:left="135"/>
              <w:jc w:val="center"/>
            </w:pPr>
          </w:p>
        </w:tc>
        <w:tc>
          <w:tcPr>
            <w:tcW w:w="1137" w:type="dxa"/>
            <w:tcMar>
              <w:top w:w="50" w:type="dxa"/>
              <w:left w:w="100" w:type="dxa"/>
            </w:tcMar>
            <w:vAlign w:val="center"/>
          </w:tcPr>
          <w:p w14:paraId="59F8E22E">
            <w:pPr>
              <w:spacing w:before="0" w:after="0"/>
              <w:ind w:left="135"/>
              <w:jc w:val="left"/>
            </w:pPr>
          </w:p>
        </w:tc>
        <w:tc>
          <w:tcPr>
            <w:tcW w:w="1955" w:type="dxa"/>
            <w:tcMar>
              <w:top w:w="50" w:type="dxa"/>
              <w:left w:w="100" w:type="dxa"/>
            </w:tcMar>
            <w:vAlign w:val="center"/>
          </w:tcPr>
          <w:p w14:paraId="1C4421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13621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7E144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6B2DAFD2">
            <w:pPr>
              <w:spacing w:before="0" w:after="0"/>
              <w:ind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14:paraId="7EFB6F5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8EC744">
            <w:pPr>
              <w:spacing w:before="0" w:after="0" w:line="276" w:lineRule="auto"/>
              <w:ind w:left="135"/>
              <w:jc w:val="center"/>
            </w:pPr>
          </w:p>
        </w:tc>
        <w:tc>
          <w:tcPr>
            <w:tcW w:w="1607" w:type="dxa"/>
            <w:tcMar>
              <w:top w:w="50" w:type="dxa"/>
              <w:left w:w="100" w:type="dxa"/>
            </w:tcMar>
            <w:vAlign w:val="center"/>
          </w:tcPr>
          <w:p w14:paraId="444F31A3">
            <w:pPr>
              <w:spacing w:before="0" w:after="0" w:line="276" w:lineRule="auto"/>
              <w:ind w:left="135"/>
              <w:jc w:val="center"/>
            </w:pPr>
          </w:p>
        </w:tc>
        <w:tc>
          <w:tcPr>
            <w:tcW w:w="1137" w:type="dxa"/>
            <w:tcMar>
              <w:top w:w="50" w:type="dxa"/>
              <w:left w:w="100" w:type="dxa"/>
            </w:tcMar>
            <w:vAlign w:val="center"/>
          </w:tcPr>
          <w:p w14:paraId="06B88144">
            <w:pPr>
              <w:spacing w:before="0" w:after="0"/>
              <w:ind w:left="135"/>
              <w:jc w:val="left"/>
            </w:pPr>
          </w:p>
        </w:tc>
        <w:tc>
          <w:tcPr>
            <w:tcW w:w="1955" w:type="dxa"/>
            <w:tcMar>
              <w:top w:w="50" w:type="dxa"/>
              <w:left w:w="100" w:type="dxa"/>
            </w:tcMar>
            <w:vAlign w:val="center"/>
          </w:tcPr>
          <w:p w14:paraId="7FD04D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14:paraId="24751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73948A">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38B73A36">
            <w:pPr>
              <w:spacing w:before="0" w:after="0"/>
              <w:ind w:left="135"/>
              <w:jc w:val="left"/>
            </w:pPr>
            <w:r>
              <w:rPr>
                <w:rFonts w:ascii="Times New Roman" w:hAnsi="Times New Roman"/>
                <w:b w:val="0"/>
                <w:i w:val="0"/>
                <w:color w:val="000000"/>
                <w:sz w:val="24"/>
              </w:rPr>
              <w:t>Измерение сил. Динамометр</w:t>
            </w:r>
          </w:p>
        </w:tc>
        <w:tc>
          <w:tcPr>
            <w:tcW w:w="812" w:type="dxa"/>
            <w:tcMar>
              <w:top w:w="50" w:type="dxa"/>
              <w:left w:w="100" w:type="dxa"/>
            </w:tcMar>
            <w:vAlign w:val="center"/>
          </w:tcPr>
          <w:p w14:paraId="63ABD18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42DD2F">
            <w:pPr>
              <w:spacing w:before="0" w:after="0" w:line="276" w:lineRule="auto"/>
              <w:ind w:left="135"/>
              <w:jc w:val="center"/>
            </w:pPr>
          </w:p>
        </w:tc>
        <w:tc>
          <w:tcPr>
            <w:tcW w:w="1607" w:type="dxa"/>
            <w:tcMar>
              <w:top w:w="50" w:type="dxa"/>
              <w:left w:w="100" w:type="dxa"/>
            </w:tcMar>
            <w:vAlign w:val="center"/>
          </w:tcPr>
          <w:p w14:paraId="399F7AAC">
            <w:pPr>
              <w:spacing w:before="0" w:after="0" w:line="276" w:lineRule="auto"/>
              <w:ind w:left="135"/>
              <w:jc w:val="center"/>
            </w:pPr>
          </w:p>
        </w:tc>
        <w:tc>
          <w:tcPr>
            <w:tcW w:w="1137" w:type="dxa"/>
            <w:tcMar>
              <w:top w:w="50" w:type="dxa"/>
              <w:left w:w="100" w:type="dxa"/>
            </w:tcMar>
            <w:vAlign w:val="center"/>
          </w:tcPr>
          <w:p w14:paraId="50ADA97D">
            <w:pPr>
              <w:spacing w:before="0" w:after="0"/>
              <w:ind w:left="135"/>
              <w:jc w:val="left"/>
            </w:pPr>
          </w:p>
        </w:tc>
        <w:tc>
          <w:tcPr>
            <w:tcW w:w="1955" w:type="dxa"/>
            <w:tcMar>
              <w:top w:w="50" w:type="dxa"/>
              <w:left w:w="100" w:type="dxa"/>
            </w:tcMar>
            <w:vAlign w:val="center"/>
          </w:tcPr>
          <w:p w14:paraId="1A9578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14:paraId="1EED0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75E5AA">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37B07CE8">
            <w:pPr>
              <w:spacing w:before="0" w:after="0"/>
              <w:ind w:left="135"/>
              <w:jc w:val="left"/>
            </w:pPr>
            <w:r>
              <w:rPr>
                <w:rFonts w:ascii="Times New Roman" w:hAnsi="Times New Roman"/>
                <w:b w:val="0"/>
                <w:i w:val="0"/>
                <w:color w:val="000000"/>
                <w:sz w:val="24"/>
              </w:rPr>
              <w:t>Вес тела. Невесомость</w:t>
            </w:r>
          </w:p>
        </w:tc>
        <w:tc>
          <w:tcPr>
            <w:tcW w:w="812" w:type="dxa"/>
            <w:tcMar>
              <w:top w:w="50" w:type="dxa"/>
              <w:left w:w="100" w:type="dxa"/>
            </w:tcMar>
            <w:vAlign w:val="center"/>
          </w:tcPr>
          <w:p w14:paraId="1B152FF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6AF660">
            <w:pPr>
              <w:spacing w:before="0" w:after="0" w:line="276" w:lineRule="auto"/>
              <w:ind w:left="135"/>
              <w:jc w:val="center"/>
            </w:pPr>
          </w:p>
        </w:tc>
        <w:tc>
          <w:tcPr>
            <w:tcW w:w="1607" w:type="dxa"/>
            <w:tcMar>
              <w:top w:w="50" w:type="dxa"/>
              <w:left w:w="100" w:type="dxa"/>
            </w:tcMar>
            <w:vAlign w:val="center"/>
          </w:tcPr>
          <w:p w14:paraId="2B3D3F79">
            <w:pPr>
              <w:spacing w:before="0" w:after="0" w:line="276" w:lineRule="auto"/>
              <w:ind w:left="135"/>
              <w:jc w:val="center"/>
            </w:pPr>
          </w:p>
        </w:tc>
        <w:tc>
          <w:tcPr>
            <w:tcW w:w="1137" w:type="dxa"/>
            <w:tcMar>
              <w:top w:w="50" w:type="dxa"/>
              <w:left w:w="100" w:type="dxa"/>
            </w:tcMar>
            <w:vAlign w:val="center"/>
          </w:tcPr>
          <w:p w14:paraId="10FC9FAA">
            <w:pPr>
              <w:spacing w:before="0" w:after="0"/>
              <w:ind w:left="135"/>
              <w:jc w:val="left"/>
            </w:pPr>
          </w:p>
        </w:tc>
        <w:tc>
          <w:tcPr>
            <w:tcW w:w="1955" w:type="dxa"/>
            <w:tcMar>
              <w:top w:w="50" w:type="dxa"/>
              <w:left w:w="100" w:type="dxa"/>
            </w:tcMar>
            <w:vAlign w:val="center"/>
          </w:tcPr>
          <w:p w14:paraId="545DBB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45D0C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FB5DEA">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5EB867A3">
            <w:pPr>
              <w:spacing w:before="0" w:after="0"/>
              <w:ind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14:paraId="0C78DA1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815A22">
            <w:pPr>
              <w:spacing w:before="0" w:after="0" w:line="276" w:lineRule="auto"/>
              <w:ind w:left="135"/>
              <w:jc w:val="center"/>
            </w:pPr>
          </w:p>
        </w:tc>
        <w:tc>
          <w:tcPr>
            <w:tcW w:w="1607" w:type="dxa"/>
            <w:tcMar>
              <w:top w:w="50" w:type="dxa"/>
              <w:left w:w="100" w:type="dxa"/>
            </w:tcMar>
            <w:vAlign w:val="center"/>
          </w:tcPr>
          <w:p w14:paraId="60BE0D1C">
            <w:pPr>
              <w:spacing w:before="0" w:after="0" w:line="276" w:lineRule="auto"/>
              <w:ind w:left="135"/>
              <w:jc w:val="center"/>
            </w:pPr>
          </w:p>
        </w:tc>
        <w:tc>
          <w:tcPr>
            <w:tcW w:w="1137" w:type="dxa"/>
            <w:tcMar>
              <w:top w:w="50" w:type="dxa"/>
              <w:left w:w="100" w:type="dxa"/>
            </w:tcMar>
            <w:vAlign w:val="center"/>
          </w:tcPr>
          <w:p w14:paraId="22B2887C">
            <w:pPr>
              <w:spacing w:before="0" w:after="0"/>
              <w:ind w:left="135"/>
              <w:jc w:val="left"/>
            </w:pPr>
          </w:p>
        </w:tc>
        <w:tc>
          <w:tcPr>
            <w:tcW w:w="1955" w:type="dxa"/>
            <w:tcMar>
              <w:top w:w="50" w:type="dxa"/>
              <w:left w:w="100" w:type="dxa"/>
            </w:tcMar>
            <w:vAlign w:val="center"/>
          </w:tcPr>
          <w:p w14:paraId="7F359C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14:paraId="55760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BB261B">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BEBCF68">
            <w:pPr>
              <w:spacing w:before="0" w:after="0"/>
              <w:ind w:left="135"/>
              <w:jc w:val="left"/>
            </w:pPr>
            <w:r>
              <w:rPr>
                <w:rFonts w:ascii="Times New Roman" w:hAnsi="Times New Roman"/>
                <w:b w:val="0"/>
                <w:i w:val="0"/>
                <w:color w:val="000000"/>
                <w:sz w:val="24"/>
              </w:rPr>
              <w:t>Решение задач по теме "Равнодействующая сил"</w:t>
            </w:r>
          </w:p>
        </w:tc>
        <w:tc>
          <w:tcPr>
            <w:tcW w:w="812" w:type="dxa"/>
            <w:tcMar>
              <w:top w:w="50" w:type="dxa"/>
              <w:left w:w="100" w:type="dxa"/>
            </w:tcMar>
            <w:vAlign w:val="center"/>
          </w:tcPr>
          <w:p w14:paraId="3188D03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76FB67">
            <w:pPr>
              <w:spacing w:before="0" w:after="0" w:line="276" w:lineRule="auto"/>
              <w:ind w:left="135"/>
              <w:jc w:val="center"/>
            </w:pPr>
          </w:p>
        </w:tc>
        <w:tc>
          <w:tcPr>
            <w:tcW w:w="1607" w:type="dxa"/>
            <w:tcMar>
              <w:top w:w="50" w:type="dxa"/>
              <w:left w:w="100" w:type="dxa"/>
            </w:tcMar>
            <w:vAlign w:val="center"/>
          </w:tcPr>
          <w:p w14:paraId="036AE3CC">
            <w:pPr>
              <w:spacing w:before="0" w:after="0" w:line="276" w:lineRule="auto"/>
              <w:ind w:left="135"/>
              <w:jc w:val="center"/>
            </w:pPr>
          </w:p>
        </w:tc>
        <w:tc>
          <w:tcPr>
            <w:tcW w:w="1137" w:type="dxa"/>
            <w:tcMar>
              <w:top w:w="50" w:type="dxa"/>
              <w:left w:w="100" w:type="dxa"/>
            </w:tcMar>
            <w:vAlign w:val="center"/>
          </w:tcPr>
          <w:p w14:paraId="045A90FF">
            <w:pPr>
              <w:spacing w:before="0" w:after="0"/>
              <w:ind w:left="135"/>
              <w:jc w:val="left"/>
            </w:pPr>
          </w:p>
        </w:tc>
        <w:tc>
          <w:tcPr>
            <w:tcW w:w="1955" w:type="dxa"/>
            <w:tcMar>
              <w:top w:w="50" w:type="dxa"/>
              <w:left w:w="100" w:type="dxa"/>
            </w:tcMar>
            <w:vAlign w:val="center"/>
          </w:tcPr>
          <w:p w14:paraId="572568F1">
            <w:pPr>
              <w:spacing w:before="0" w:after="0"/>
              <w:ind w:left="135"/>
              <w:jc w:val="left"/>
            </w:pPr>
          </w:p>
        </w:tc>
      </w:tr>
      <w:tr w14:paraId="1B701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B37746">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1DBF22E5">
            <w:pPr>
              <w:spacing w:before="0" w:after="0"/>
              <w:ind w:left="135"/>
              <w:jc w:val="left"/>
            </w:pPr>
            <w:r>
              <w:rPr>
                <w:rFonts w:ascii="Times New Roman" w:hAnsi="Times New Roman"/>
                <w:b w:val="0"/>
                <w:i w:val="0"/>
                <w:color w:val="000000"/>
                <w:sz w:val="24"/>
              </w:rPr>
              <w:t>Трение скольжения и трение покоя. Трение в природе и технике</w:t>
            </w:r>
          </w:p>
        </w:tc>
        <w:tc>
          <w:tcPr>
            <w:tcW w:w="812" w:type="dxa"/>
            <w:tcMar>
              <w:top w:w="50" w:type="dxa"/>
              <w:left w:w="100" w:type="dxa"/>
            </w:tcMar>
            <w:vAlign w:val="center"/>
          </w:tcPr>
          <w:p w14:paraId="04D7C9F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DE8777">
            <w:pPr>
              <w:spacing w:before="0" w:after="0" w:line="276" w:lineRule="auto"/>
              <w:ind w:left="135"/>
              <w:jc w:val="center"/>
            </w:pPr>
          </w:p>
        </w:tc>
        <w:tc>
          <w:tcPr>
            <w:tcW w:w="1607" w:type="dxa"/>
            <w:tcMar>
              <w:top w:w="50" w:type="dxa"/>
              <w:left w:w="100" w:type="dxa"/>
            </w:tcMar>
            <w:vAlign w:val="center"/>
          </w:tcPr>
          <w:p w14:paraId="4B4EBBCC">
            <w:pPr>
              <w:spacing w:before="0" w:after="0" w:line="276" w:lineRule="auto"/>
              <w:ind w:left="135"/>
              <w:jc w:val="center"/>
            </w:pPr>
          </w:p>
        </w:tc>
        <w:tc>
          <w:tcPr>
            <w:tcW w:w="1137" w:type="dxa"/>
            <w:tcMar>
              <w:top w:w="50" w:type="dxa"/>
              <w:left w:w="100" w:type="dxa"/>
            </w:tcMar>
            <w:vAlign w:val="center"/>
          </w:tcPr>
          <w:p w14:paraId="4C6AF77A">
            <w:pPr>
              <w:spacing w:before="0" w:after="0"/>
              <w:ind w:left="135"/>
              <w:jc w:val="left"/>
            </w:pPr>
          </w:p>
        </w:tc>
        <w:tc>
          <w:tcPr>
            <w:tcW w:w="1955" w:type="dxa"/>
            <w:tcMar>
              <w:top w:w="50" w:type="dxa"/>
              <w:left w:w="100" w:type="dxa"/>
            </w:tcMar>
            <w:vAlign w:val="center"/>
          </w:tcPr>
          <w:p w14:paraId="306833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14:paraId="4C55F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7F3720">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E9FCF94">
            <w:pPr>
              <w:spacing w:before="0" w:after="0"/>
              <w:ind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0D5E0B8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B89D3E">
            <w:pPr>
              <w:spacing w:before="0" w:after="0" w:line="276" w:lineRule="auto"/>
              <w:ind w:left="135"/>
              <w:jc w:val="center"/>
            </w:pPr>
          </w:p>
        </w:tc>
        <w:tc>
          <w:tcPr>
            <w:tcW w:w="1607" w:type="dxa"/>
            <w:tcMar>
              <w:top w:w="50" w:type="dxa"/>
              <w:left w:w="100" w:type="dxa"/>
            </w:tcMar>
            <w:vAlign w:val="center"/>
          </w:tcPr>
          <w:p w14:paraId="6519011C">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74F21BD">
            <w:pPr>
              <w:spacing w:before="0" w:after="0"/>
              <w:ind w:left="135"/>
              <w:jc w:val="left"/>
            </w:pPr>
          </w:p>
        </w:tc>
        <w:tc>
          <w:tcPr>
            <w:tcW w:w="1955" w:type="dxa"/>
            <w:tcMar>
              <w:top w:w="50" w:type="dxa"/>
              <w:left w:w="100" w:type="dxa"/>
            </w:tcMar>
            <w:vAlign w:val="center"/>
          </w:tcPr>
          <w:p w14:paraId="16B620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14:paraId="74EFE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22F8B8">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8FA71DE">
            <w:pPr>
              <w:spacing w:before="0" w:after="0"/>
              <w:ind w:left="135"/>
              <w:jc w:val="left"/>
            </w:pPr>
            <w:r>
              <w:rPr>
                <w:rFonts w:ascii="Times New Roman" w:hAnsi="Times New Roman"/>
                <w:b w:val="0"/>
                <w:i w:val="0"/>
                <w:color w:val="000000"/>
                <w:sz w:val="24"/>
              </w:rPr>
              <w:t>Решение задач на определение равнодействующей силы</w:t>
            </w:r>
          </w:p>
        </w:tc>
        <w:tc>
          <w:tcPr>
            <w:tcW w:w="812" w:type="dxa"/>
            <w:tcMar>
              <w:top w:w="50" w:type="dxa"/>
              <w:left w:w="100" w:type="dxa"/>
            </w:tcMar>
            <w:vAlign w:val="center"/>
          </w:tcPr>
          <w:p w14:paraId="039A3DA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20C7A8">
            <w:pPr>
              <w:spacing w:before="0" w:after="0" w:line="276" w:lineRule="auto"/>
              <w:ind w:left="135"/>
              <w:jc w:val="center"/>
            </w:pPr>
          </w:p>
        </w:tc>
        <w:tc>
          <w:tcPr>
            <w:tcW w:w="1607" w:type="dxa"/>
            <w:tcMar>
              <w:top w:w="50" w:type="dxa"/>
              <w:left w:w="100" w:type="dxa"/>
            </w:tcMar>
            <w:vAlign w:val="center"/>
          </w:tcPr>
          <w:p w14:paraId="296AA4A0">
            <w:pPr>
              <w:spacing w:before="0" w:after="0" w:line="276" w:lineRule="auto"/>
              <w:ind w:left="135"/>
              <w:jc w:val="center"/>
            </w:pPr>
          </w:p>
        </w:tc>
        <w:tc>
          <w:tcPr>
            <w:tcW w:w="1137" w:type="dxa"/>
            <w:tcMar>
              <w:top w:w="50" w:type="dxa"/>
              <w:left w:w="100" w:type="dxa"/>
            </w:tcMar>
            <w:vAlign w:val="center"/>
          </w:tcPr>
          <w:p w14:paraId="1C0FE5EF">
            <w:pPr>
              <w:spacing w:before="0" w:after="0"/>
              <w:ind w:left="135"/>
              <w:jc w:val="left"/>
            </w:pPr>
          </w:p>
        </w:tc>
        <w:tc>
          <w:tcPr>
            <w:tcW w:w="1955" w:type="dxa"/>
            <w:tcMar>
              <w:top w:w="50" w:type="dxa"/>
              <w:left w:w="100" w:type="dxa"/>
            </w:tcMar>
            <w:vAlign w:val="center"/>
          </w:tcPr>
          <w:p w14:paraId="37D76DFB">
            <w:pPr>
              <w:spacing w:before="0" w:after="0"/>
              <w:ind w:left="135"/>
              <w:jc w:val="left"/>
            </w:pPr>
          </w:p>
        </w:tc>
      </w:tr>
      <w:tr w14:paraId="518ED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A37591">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B123F47">
            <w:pPr>
              <w:spacing w:before="0" w:after="0"/>
              <w:ind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529B69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3119368">
            <w:pPr>
              <w:spacing w:before="0" w:after="0" w:line="276" w:lineRule="auto"/>
              <w:ind w:left="135"/>
              <w:jc w:val="center"/>
            </w:pPr>
          </w:p>
        </w:tc>
        <w:tc>
          <w:tcPr>
            <w:tcW w:w="1607" w:type="dxa"/>
            <w:tcMar>
              <w:top w:w="50" w:type="dxa"/>
              <w:left w:w="100" w:type="dxa"/>
            </w:tcMar>
            <w:vAlign w:val="center"/>
          </w:tcPr>
          <w:p w14:paraId="00526A34">
            <w:pPr>
              <w:spacing w:before="0" w:after="0" w:line="276" w:lineRule="auto"/>
              <w:ind w:left="135"/>
              <w:jc w:val="center"/>
            </w:pPr>
          </w:p>
        </w:tc>
        <w:tc>
          <w:tcPr>
            <w:tcW w:w="1137" w:type="dxa"/>
            <w:tcMar>
              <w:top w:w="50" w:type="dxa"/>
              <w:left w:w="100" w:type="dxa"/>
            </w:tcMar>
            <w:vAlign w:val="center"/>
          </w:tcPr>
          <w:p w14:paraId="214C2114">
            <w:pPr>
              <w:spacing w:before="0" w:after="0"/>
              <w:ind w:left="135"/>
              <w:jc w:val="left"/>
            </w:pPr>
          </w:p>
        </w:tc>
        <w:tc>
          <w:tcPr>
            <w:tcW w:w="1955" w:type="dxa"/>
            <w:tcMar>
              <w:top w:w="50" w:type="dxa"/>
              <w:left w:w="100" w:type="dxa"/>
            </w:tcMar>
            <w:vAlign w:val="center"/>
          </w:tcPr>
          <w:p w14:paraId="05358A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14:paraId="1030F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363AA4">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75B5C752">
            <w:pPr>
              <w:spacing w:before="0" w:after="0"/>
              <w:ind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5B3F8CD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FE6D06">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0A86D0C">
            <w:pPr>
              <w:spacing w:before="0" w:after="0" w:line="276" w:lineRule="auto"/>
              <w:ind w:left="135"/>
              <w:jc w:val="center"/>
            </w:pPr>
          </w:p>
        </w:tc>
        <w:tc>
          <w:tcPr>
            <w:tcW w:w="1137" w:type="dxa"/>
            <w:tcMar>
              <w:top w:w="50" w:type="dxa"/>
              <w:left w:w="100" w:type="dxa"/>
            </w:tcMar>
            <w:vAlign w:val="center"/>
          </w:tcPr>
          <w:p w14:paraId="152DC901">
            <w:pPr>
              <w:spacing w:before="0" w:after="0"/>
              <w:ind w:left="135"/>
              <w:jc w:val="left"/>
            </w:pPr>
          </w:p>
        </w:tc>
        <w:tc>
          <w:tcPr>
            <w:tcW w:w="1955" w:type="dxa"/>
            <w:tcMar>
              <w:top w:w="50" w:type="dxa"/>
              <w:left w:w="100" w:type="dxa"/>
            </w:tcMar>
            <w:vAlign w:val="center"/>
          </w:tcPr>
          <w:p w14:paraId="6CCFF00B">
            <w:pPr>
              <w:spacing w:before="0" w:after="0"/>
              <w:ind w:left="135"/>
              <w:jc w:val="left"/>
            </w:pPr>
          </w:p>
        </w:tc>
      </w:tr>
      <w:tr w14:paraId="7CE53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AC93C4">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45118995">
            <w:pPr>
              <w:spacing w:before="0" w:after="0"/>
              <w:ind w:left="135"/>
              <w:jc w:val="left"/>
            </w:pPr>
            <w:r>
              <w:rPr>
                <w:rFonts w:ascii="Times New Roman" w:hAnsi="Times New Roman"/>
                <w:b w:val="0"/>
                <w:i w:val="0"/>
                <w:color w:val="000000"/>
                <w:sz w:val="24"/>
              </w:rPr>
              <w:t>Давление. Способы уменьшения и увеличения давления</w:t>
            </w:r>
          </w:p>
        </w:tc>
        <w:tc>
          <w:tcPr>
            <w:tcW w:w="812" w:type="dxa"/>
            <w:tcMar>
              <w:top w:w="50" w:type="dxa"/>
              <w:left w:w="100" w:type="dxa"/>
            </w:tcMar>
            <w:vAlign w:val="center"/>
          </w:tcPr>
          <w:p w14:paraId="7066432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AB63A9">
            <w:pPr>
              <w:spacing w:before="0" w:after="0" w:line="276" w:lineRule="auto"/>
              <w:ind w:left="135"/>
              <w:jc w:val="center"/>
            </w:pPr>
          </w:p>
        </w:tc>
        <w:tc>
          <w:tcPr>
            <w:tcW w:w="1607" w:type="dxa"/>
            <w:tcMar>
              <w:top w:w="50" w:type="dxa"/>
              <w:left w:w="100" w:type="dxa"/>
            </w:tcMar>
            <w:vAlign w:val="center"/>
          </w:tcPr>
          <w:p w14:paraId="7BA92637">
            <w:pPr>
              <w:spacing w:before="0" w:after="0" w:line="276" w:lineRule="auto"/>
              <w:ind w:left="135"/>
              <w:jc w:val="center"/>
            </w:pPr>
          </w:p>
        </w:tc>
        <w:tc>
          <w:tcPr>
            <w:tcW w:w="1137" w:type="dxa"/>
            <w:tcMar>
              <w:top w:w="50" w:type="dxa"/>
              <w:left w:w="100" w:type="dxa"/>
            </w:tcMar>
            <w:vAlign w:val="center"/>
          </w:tcPr>
          <w:p w14:paraId="2127B08D">
            <w:pPr>
              <w:spacing w:before="0" w:after="0"/>
              <w:ind w:left="135"/>
              <w:jc w:val="left"/>
            </w:pPr>
          </w:p>
        </w:tc>
        <w:tc>
          <w:tcPr>
            <w:tcW w:w="1955" w:type="dxa"/>
            <w:tcMar>
              <w:top w:w="50" w:type="dxa"/>
              <w:left w:w="100" w:type="dxa"/>
            </w:tcMar>
            <w:vAlign w:val="center"/>
          </w:tcPr>
          <w:p w14:paraId="386D8A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14:paraId="50E54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1A7D1D">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87E7EA3">
            <w:pPr>
              <w:spacing w:before="0" w:after="0"/>
              <w:ind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w="812" w:type="dxa"/>
            <w:tcMar>
              <w:top w:w="50" w:type="dxa"/>
              <w:left w:w="100" w:type="dxa"/>
            </w:tcMar>
            <w:vAlign w:val="center"/>
          </w:tcPr>
          <w:p w14:paraId="31E58C4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53276B">
            <w:pPr>
              <w:spacing w:before="0" w:after="0" w:line="276" w:lineRule="auto"/>
              <w:ind w:left="135"/>
              <w:jc w:val="center"/>
            </w:pPr>
          </w:p>
        </w:tc>
        <w:tc>
          <w:tcPr>
            <w:tcW w:w="1607" w:type="dxa"/>
            <w:tcMar>
              <w:top w:w="50" w:type="dxa"/>
              <w:left w:w="100" w:type="dxa"/>
            </w:tcMar>
            <w:vAlign w:val="center"/>
          </w:tcPr>
          <w:p w14:paraId="6BD35826">
            <w:pPr>
              <w:spacing w:before="0" w:after="0" w:line="276" w:lineRule="auto"/>
              <w:ind w:left="135"/>
              <w:jc w:val="center"/>
            </w:pPr>
          </w:p>
        </w:tc>
        <w:tc>
          <w:tcPr>
            <w:tcW w:w="1137" w:type="dxa"/>
            <w:tcMar>
              <w:top w:w="50" w:type="dxa"/>
              <w:left w:w="100" w:type="dxa"/>
            </w:tcMar>
            <w:vAlign w:val="center"/>
          </w:tcPr>
          <w:p w14:paraId="04083774">
            <w:pPr>
              <w:spacing w:before="0" w:after="0"/>
              <w:ind w:left="135"/>
              <w:jc w:val="left"/>
            </w:pPr>
          </w:p>
        </w:tc>
        <w:tc>
          <w:tcPr>
            <w:tcW w:w="1955" w:type="dxa"/>
            <w:tcMar>
              <w:top w:w="50" w:type="dxa"/>
              <w:left w:w="100" w:type="dxa"/>
            </w:tcMar>
            <w:vAlign w:val="center"/>
          </w:tcPr>
          <w:p w14:paraId="51A1E7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14:paraId="6284B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5ED542">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DFC14D7">
            <w:pPr>
              <w:spacing w:before="0" w:after="0"/>
              <w:ind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14:paraId="365708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E0BF7D">
            <w:pPr>
              <w:spacing w:before="0" w:after="0" w:line="276" w:lineRule="auto"/>
              <w:ind w:left="135"/>
              <w:jc w:val="center"/>
            </w:pPr>
          </w:p>
        </w:tc>
        <w:tc>
          <w:tcPr>
            <w:tcW w:w="1607" w:type="dxa"/>
            <w:tcMar>
              <w:top w:w="50" w:type="dxa"/>
              <w:left w:w="100" w:type="dxa"/>
            </w:tcMar>
            <w:vAlign w:val="center"/>
          </w:tcPr>
          <w:p w14:paraId="0FCB811E">
            <w:pPr>
              <w:spacing w:before="0" w:after="0" w:line="276" w:lineRule="auto"/>
              <w:ind w:left="135"/>
              <w:jc w:val="center"/>
            </w:pPr>
          </w:p>
        </w:tc>
        <w:tc>
          <w:tcPr>
            <w:tcW w:w="1137" w:type="dxa"/>
            <w:tcMar>
              <w:top w:w="50" w:type="dxa"/>
              <w:left w:w="100" w:type="dxa"/>
            </w:tcMar>
            <w:vAlign w:val="center"/>
          </w:tcPr>
          <w:p w14:paraId="36535CAF">
            <w:pPr>
              <w:spacing w:before="0" w:after="0"/>
              <w:ind w:left="135"/>
              <w:jc w:val="left"/>
            </w:pPr>
          </w:p>
        </w:tc>
        <w:tc>
          <w:tcPr>
            <w:tcW w:w="1955" w:type="dxa"/>
            <w:tcMar>
              <w:top w:w="50" w:type="dxa"/>
              <w:left w:w="100" w:type="dxa"/>
            </w:tcMar>
            <w:vAlign w:val="center"/>
          </w:tcPr>
          <w:p w14:paraId="58647E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14:paraId="7D5E5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2AD848">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47162B2">
            <w:pPr>
              <w:spacing w:before="0" w:after="0"/>
              <w:ind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w="812" w:type="dxa"/>
            <w:tcMar>
              <w:top w:w="50" w:type="dxa"/>
              <w:left w:w="100" w:type="dxa"/>
            </w:tcMar>
            <w:vAlign w:val="center"/>
          </w:tcPr>
          <w:p w14:paraId="4811A82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9A6C00">
            <w:pPr>
              <w:spacing w:before="0" w:after="0" w:line="276" w:lineRule="auto"/>
              <w:ind w:left="135"/>
              <w:jc w:val="center"/>
            </w:pPr>
          </w:p>
        </w:tc>
        <w:tc>
          <w:tcPr>
            <w:tcW w:w="1607" w:type="dxa"/>
            <w:tcMar>
              <w:top w:w="50" w:type="dxa"/>
              <w:left w:w="100" w:type="dxa"/>
            </w:tcMar>
            <w:vAlign w:val="center"/>
          </w:tcPr>
          <w:p w14:paraId="58F63D36">
            <w:pPr>
              <w:spacing w:before="0" w:after="0" w:line="276" w:lineRule="auto"/>
              <w:ind w:left="135"/>
              <w:jc w:val="center"/>
            </w:pPr>
          </w:p>
        </w:tc>
        <w:tc>
          <w:tcPr>
            <w:tcW w:w="1137" w:type="dxa"/>
            <w:tcMar>
              <w:top w:w="50" w:type="dxa"/>
              <w:left w:w="100" w:type="dxa"/>
            </w:tcMar>
            <w:vAlign w:val="center"/>
          </w:tcPr>
          <w:p w14:paraId="3C21F2B5">
            <w:pPr>
              <w:spacing w:before="0" w:after="0"/>
              <w:ind w:left="135"/>
              <w:jc w:val="left"/>
            </w:pPr>
          </w:p>
        </w:tc>
        <w:tc>
          <w:tcPr>
            <w:tcW w:w="1955" w:type="dxa"/>
            <w:tcMar>
              <w:top w:w="50" w:type="dxa"/>
              <w:left w:w="100" w:type="dxa"/>
            </w:tcMar>
            <w:vAlign w:val="center"/>
          </w:tcPr>
          <w:p w14:paraId="69AAFC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14:paraId="6A043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942A49">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5123FFC">
            <w:pPr>
              <w:spacing w:before="0" w:after="0"/>
              <w:ind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w="812" w:type="dxa"/>
            <w:tcMar>
              <w:top w:w="50" w:type="dxa"/>
              <w:left w:w="100" w:type="dxa"/>
            </w:tcMar>
            <w:vAlign w:val="center"/>
          </w:tcPr>
          <w:p w14:paraId="3901832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F8964F">
            <w:pPr>
              <w:spacing w:before="0" w:after="0" w:line="276" w:lineRule="auto"/>
              <w:ind w:left="135"/>
              <w:jc w:val="center"/>
            </w:pPr>
          </w:p>
        </w:tc>
        <w:tc>
          <w:tcPr>
            <w:tcW w:w="1607" w:type="dxa"/>
            <w:tcMar>
              <w:top w:w="50" w:type="dxa"/>
              <w:left w:w="100" w:type="dxa"/>
            </w:tcMar>
            <w:vAlign w:val="center"/>
          </w:tcPr>
          <w:p w14:paraId="3E8AE084">
            <w:pPr>
              <w:spacing w:before="0" w:after="0" w:line="276" w:lineRule="auto"/>
              <w:ind w:left="135"/>
              <w:jc w:val="center"/>
            </w:pPr>
          </w:p>
        </w:tc>
        <w:tc>
          <w:tcPr>
            <w:tcW w:w="1137" w:type="dxa"/>
            <w:tcMar>
              <w:top w:w="50" w:type="dxa"/>
              <w:left w:w="100" w:type="dxa"/>
            </w:tcMar>
            <w:vAlign w:val="center"/>
          </w:tcPr>
          <w:p w14:paraId="095CE84F">
            <w:pPr>
              <w:spacing w:before="0" w:after="0"/>
              <w:ind w:left="135"/>
              <w:jc w:val="left"/>
            </w:pPr>
          </w:p>
        </w:tc>
        <w:tc>
          <w:tcPr>
            <w:tcW w:w="1955" w:type="dxa"/>
            <w:tcMar>
              <w:top w:w="50" w:type="dxa"/>
              <w:left w:w="100" w:type="dxa"/>
            </w:tcMar>
            <w:vAlign w:val="center"/>
          </w:tcPr>
          <w:p w14:paraId="1E3E54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14:paraId="33098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22AAA1">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3111D73">
            <w:pPr>
              <w:spacing w:before="0" w:after="0"/>
              <w:ind w:left="135"/>
              <w:jc w:val="left"/>
            </w:pPr>
            <w:r>
              <w:rPr>
                <w:rFonts w:ascii="Times New Roman" w:hAnsi="Times New Roman"/>
                <w:b w:val="0"/>
                <w:i w:val="0"/>
                <w:color w:val="000000"/>
                <w:sz w:val="24"/>
              </w:rPr>
              <w:t>Сообщающиеся сосуды</w:t>
            </w:r>
          </w:p>
        </w:tc>
        <w:tc>
          <w:tcPr>
            <w:tcW w:w="812" w:type="dxa"/>
            <w:tcMar>
              <w:top w:w="50" w:type="dxa"/>
              <w:left w:w="100" w:type="dxa"/>
            </w:tcMar>
            <w:vAlign w:val="center"/>
          </w:tcPr>
          <w:p w14:paraId="6373273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2E76D6C">
            <w:pPr>
              <w:spacing w:before="0" w:after="0" w:line="276" w:lineRule="auto"/>
              <w:ind w:left="135"/>
              <w:jc w:val="center"/>
            </w:pPr>
          </w:p>
        </w:tc>
        <w:tc>
          <w:tcPr>
            <w:tcW w:w="1607" w:type="dxa"/>
            <w:tcMar>
              <w:top w:w="50" w:type="dxa"/>
              <w:left w:w="100" w:type="dxa"/>
            </w:tcMar>
            <w:vAlign w:val="center"/>
          </w:tcPr>
          <w:p w14:paraId="6506F843">
            <w:pPr>
              <w:spacing w:before="0" w:after="0" w:line="276" w:lineRule="auto"/>
              <w:ind w:left="135"/>
              <w:jc w:val="center"/>
            </w:pPr>
          </w:p>
        </w:tc>
        <w:tc>
          <w:tcPr>
            <w:tcW w:w="1137" w:type="dxa"/>
            <w:tcMar>
              <w:top w:w="50" w:type="dxa"/>
              <w:left w:w="100" w:type="dxa"/>
            </w:tcMar>
            <w:vAlign w:val="center"/>
          </w:tcPr>
          <w:p w14:paraId="1108E493">
            <w:pPr>
              <w:spacing w:before="0" w:after="0"/>
              <w:ind w:left="135"/>
              <w:jc w:val="left"/>
            </w:pPr>
          </w:p>
        </w:tc>
        <w:tc>
          <w:tcPr>
            <w:tcW w:w="1955" w:type="dxa"/>
            <w:tcMar>
              <w:top w:w="50" w:type="dxa"/>
              <w:left w:w="100" w:type="dxa"/>
            </w:tcMar>
            <w:vAlign w:val="center"/>
          </w:tcPr>
          <w:p w14:paraId="5610EC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14:paraId="0EA1A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F2276B">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12C587F8">
            <w:pPr>
              <w:spacing w:before="0" w:after="0"/>
              <w:ind w:left="135"/>
              <w:jc w:val="left"/>
            </w:pPr>
            <w:r>
              <w:rPr>
                <w:rFonts w:ascii="Times New Roman" w:hAnsi="Times New Roman"/>
                <w:b w:val="0"/>
                <w:i w:val="0"/>
                <w:color w:val="000000"/>
                <w:sz w:val="24"/>
              </w:rPr>
              <w:t>Гидравлический пресс</w:t>
            </w:r>
          </w:p>
        </w:tc>
        <w:tc>
          <w:tcPr>
            <w:tcW w:w="812" w:type="dxa"/>
            <w:tcMar>
              <w:top w:w="50" w:type="dxa"/>
              <w:left w:w="100" w:type="dxa"/>
            </w:tcMar>
            <w:vAlign w:val="center"/>
          </w:tcPr>
          <w:p w14:paraId="2E15697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25436C">
            <w:pPr>
              <w:spacing w:before="0" w:after="0" w:line="276" w:lineRule="auto"/>
              <w:ind w:left="135"/>
              <w:jc w:val="center"/>
            </w:pPr>
          </w:p>
        </w:tc>
        <w:tc>
          <w:tcPr>
            <w:tcW w:w="1607" w:type="dxa"/>
            <w:tcMar>
              <w:top w:w="50" w:type="dxa"/>
              <w:left w:w="100" w:type="dxa"/>
            </w:tcMar>
            <w:vAlign w:val="center"/>
          </w:tcPr>
          <w:p w14:paraId="7BD544E4">
            <w:pPr>
              <w:spacing w:before="0" w:after="0" w:line="276" w:lineRule="auto"/>
              <w:ind w:left="135"/>
              <w:jc w:val="center"/>
            </w:pPr>
          </w:p>
        </w:tc>
        <w:tc>
          <w:tcPr>
            <w:tcW w:w="1137" w:type="dxa"/>
            <w:tcMar>
              <w:top w:w="50" w:type="dxa"/>
              <w:left w:w="100" w:type="dxa"/>
            </w:tcMar>
            <w:vAlign w:val="center"/>
          </w:tcPr>
          <w:p w14:paraId="4BC7D418">
            <w:pPr>
              <w:spacing w:before="0" w:after="0"/>
              <w:ind w:left="135"/>
              <w:jc w:val="left"/>
            </w:pPr>
          </w:p>
        </w:tc>
        <w:tc>
          <w:tcPr>
            <w:tcW w:w="1955" w:type="dxa"/>
            <w:tcMar>
              <w:top w:w="50" w:type="dxa"/>
              <w:left w:w="100" w:type="dxa"/>
            </w:tcMar>
            <w:vAlign w:val="center"/>
          </w:tcPr>
          <w:p w14:paraId="433B46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14:paraId="48C20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41AA09">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61C86DF5">
            <w:pPr>
              <w:spacing w:before="0" w:after="0"/>
              <w:ind w:left="135"/>
              <w:jc w:val="left"/>
            </w:pPr>
            <w:r>
              <w:rPr>
                <w:rFonts w:ascii="Times New Roman" w:hAnsi="Times New Roman"/>
                <w:b w:val="0"/>
                <w:i w:val="0"/>
                <w:color w:val="000000"/>
                <w:sz w:val="24"/>
              </w:rPr>
              <w:t>Манометры. Поршневой жидкостный насос</w:t>
            </w:r>
          </w:p>
        </w:tc>
        <w:tc>
          <w:tcPr>
            <w:tcW w:w="812" w:type="dxa"/>
            <w:tcMar>
              <w:top w:w="50" w:type="dxa"/>
              <w:left w:w="100" w:type="dxa"/>
            </w:tcMar>
            <w:vAlign w:val="center"/>
          </w:tcPr>
          <w:p w14:paraId="36A8424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6E2C14">
            <w:pPr>
              <w:spacing w:before="0" w:after="0" w:line="276" w:lineRule="auto"/>
              <w:ind w:left="135"/>
              <w:jc w:val="center"/>
            </w:pPr>
          </w:p>
        </w:tc>
        <w:tc>
          <w:tcPr>
            <w:tcW w:w="1607" w:type="dxa"/>
            <w:tcMar>
              <w:top w:w="50" w:type="dxa"/>
              <w:left w:w="100" w:type="dxa"/>
            </w:tcMar>
            <w:vAlign w:val="center"/>
          </w:tcPr>
          <w:p w14:paraId="5BB57BB1">
            <w:pPr>
              <w:spacing w:before="0" w:after="0" w:line="276" w:lineRule="auto"/>
              <w:ind w:left="135"/>
              <w:jc w:val="center"/>
            </w:pPr>
          </w:p>
        </w:tc>
        <w:tc>
          <w:tcPr>
            <w:tcW w:w="1137" w:type="dxa"/>
            <w:tcMar>
              <w:top w:w="50" w:type="dxa"/>
              <w:left w:w="100" w:type="dxa"/>
            </w:tcMar>
            <w:vAlign w:val="center"/>
          </w:tcPr>
          <w:p w14:paraId="61C4443B">
            <w:pPr>
              <w:spacing w:before="0" w:after="0"/>
              <w:ind w:left="135"/>
              <w:jc w:val="left"/>
            </w:pPr>
          </w:p>
        </w:tc>
        <w:tc>
          <w:tcPr>
            <w:tcW w:w="1955" w:type="dxa"/>
            <w:tcMar>
              <w:top w:w="50" w:type="dxa"/>
              <w:left w:w="100" w:type="dxa"/>
            </w:tcMar>
            <w:vAlign w:val="center"/>
          </w:tcPr>
          <w:p w14:paraId="32FE0B44">
            <w:pPr>
              <w:spacing w:before="0" w:after="0"/>
              <w:ind w:left="135"/>
              <w:jc w:val="left"/>
            </w:pPr>
          </w:p>
        </w:tc>
      </w:tr>
      <w:tr w14:paraId="5BF3C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D445D9">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5235182A">
            <w:pPr>
              <w:spacing w:before="0" w:after="0"/>
              <w:ind w:left="135"/>
              <w:jc w:val="left"/>
            </w:pPr>
            <w:r>
              <w:rPr>
                <w:rFonts w:ascii="Times New Roman" w:hAnsi="Times New Roman"/>
                <w:b w:val="0"/>
                <w:i w:val="0"/>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14:paraId="601F832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696FFB">
            <w:pPr>
              <w:spacing w:before="0" w:after="0" w:line="276" w:lineRule="auto"/>
              <w:ind w:left="135"/>
              <w:jc w:val="center"/>
            </w:pPr>
          </w:p>
        </w:tc>
        <w:tc>
          <w:tcPr>
            <w:tcW w:w="1607" w:type="dxa"/>
            <w:tcMar>
              <w:top w:w="50" w:type="dxa"/>
              <w:left w:w="100" w:type="dxa"/>
            </w:tcMar>
            <w:vAlign w:val="center"/>
          </w:tcPr>
          <w:p w14:paraId="725FF30D">
            <w:pPr>
              <w:spacing w:before="0" w:after="0" w:line="276" w:lineRule="auto"/>
              <w:ind w:left="135"/>
              <w:jc w:val="center"/>
            </w:pPr>
          </w:p>
        </w:tc>
        <w:tc>
          <w:tcPr>
            <w:tcW w:w="1137" w:type="dxa"/>
            <w:tcMar>
              <w:top w:w="50" w:type="dxa"/>
              <w:left w:w="100" w:type="dxa"/>
            </w:tcMar>
            <w:vAlign w:val="center"/>
          </w:tcPr>
          <w:p w14:paraId="37C67345">
            <w:pPr>
              <w:spacing w:before="0" w:after="0"/>
              <w:ind w:left="135"/>
              <w:jc w:val="left"/>
            </w:pPr>
          </w:p>
        </w:tc>
        <w:tc>
          <w:tcPr>
            <w:tcW w:w="1955" w:type="dxa"/>
            <w:tcMar>
              <w:top w:w="50" w:type="dxa"/>
              <w:left w:w="100" w:type="dxa"/>
            </w:tcMar>
            <w:vAlign w:val="center"/>
          </w:tcPr>
          <w:p w14:paraId="37C041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7194E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856E9C">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4BBD2325">
            <w:pPr>
              <w:spacing w:before="0" w:after="0"/>
              <w:ind w:left="135"/>
              <w:jc w:val="left"/>
            </w:pPr>
            <w:r>
              <w:rPr>
                <w:rFonts w:ascii="Times New Roman" w:hAnsi="Times New Roman"/>
                <w:b w:val="0"/>
                <w:i w:val="0"/>
                <w:color w:val="000000"/>
                <w:sz w:val="24"/>
              </w:rPr>
              <w:t>Вес воздуха. Атмосферное давление</w:t>
            </w:r>
          </w:p>
        </w:tc>
        <w:tc>
          <w:tcPr>
            <w:tcW w:w="812" w:type="dxa"/>
            <w:tcMar>
              <w:top w:w="50" w:type="dxa"/>
              <w:left w:w="100" w:type="dxa"/>
            </w:tcMar>
            <w:vAlign w:val="center"/>
          </w:tcPr>
          <w:p w14:paraId="4DA9CBD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A311B6">
            <w:pPr>
              <w:spacing w:before="0" w:after="0" w:line="276" w:lineRule="auto"/>
              <w:ind w:left="135"/>
              <w:jc w:val="center"/>
            </w:pPr>
          </w:p>
        </w:tc>
        <w:tc>
          <w:tcPr>
            <w:tcW w:w="1607" w:type="dxa"/>
            <w:tcMar>
              <w:top w:w="50" w:type="dxa"/>
              <w:left w:w="100" w:type="dxa"/>
            </w:tcMar>
            <w:vAlign w:val="center"/>
          </w:tcPr>
          <w:p w14:paraId="13CEAAEE">
            <w:pPr>
              <w:spacing w:before="0" w:after="0" w:line="276" w:lineRule="auto"/>
              <w:ind w:left="135"/>
              <w:jc w:val="center"/>
            </w:pPr>
          </w:p>
        </w:tc>
        <w:tc>
          <w:tcPr>
            <w:tcW w:w="1137" w:type="dxa"/>
            <w:tcMar>
              <w:top w:w="50" w:type="dxa"/>
              <w:left w:w="100" w:type="dxa"/>
            </w:tcMar>
            <w:vAlign w:val="center"/>
          </w:tcPr>
          <w:p w14:paraId="679AE5FA">
            <w:pPr>
              <w:spacing w:before="0" w:after="0"/>
              <w:ind w:left="135"/>
              <w:jc w:val="left"/>
            </w:pPr>
          </w:p>
        </w:tc>
        <w:tc>
          <w:tcPr>
            <w:tcW w:w="1955" w:type="dxa"/>
            <w:tcMar>
              <w:top w:w="50" w:type="dxa"/>
              <w:left w:w="100" w:type="dxa"/>
            </w:tcMar>
            <w:vAlign w:val="center"/>
          </w:tcPr>
          <w:p w14:paraId="38AB40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1647A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947273">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2EACD12E">
            <w:pPr>
              <w:spacing w:before="0" w:after="0"/>
              <w:ind w:left="135"/>
              <w:jc w:val="left"/>
            </w:pPr>
            <w:r>
              <w:rPr>
                <w:rFonts w:ascii="Times New Roman" w:hAnsi="Times New Roman"/>
                <w:b w:val="0"/>
                <w:i w:val="0"/>
                <w:color w:val="000000"/>
                <w:sz w:val="24"/>
              </w:rPr>
              <w:t>Измерение атмосферного давления. Опыт Торричелли</w:t>
            </w:r>
          </w:p>
        </w:tc>
        <w:tc>
          <w:tcPr>
            <w:tcW w:w="812" w:type="dxa"/>
            <w:tcMar>
              <w:top w:w="50" w:type="dxa"/>
              <w:left w:w="100" w:type="dxa"/>
            </w:tcMar>
            <w:vAlign w:val="center"/>
          </w:tcPr>
          <w:p w14:paraId="27A788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C12DD3">
            <w:pPr>
              <w:spacing w:before="0" w:after="0" w:line="276" w:lineRule="auto"/>
              <w:ind w:left="135"/>
              <w:jc w:val="center"/>
            </w:pPr>
          </w:p>
        </w:tc>
        <w:tc>
          <w:tcPr>
            <w:tcW w:w="1607" w:type="dxa"/>
            <w:tcMar>
              <w:top w:w="50" w:type="dxa"/>
              <w:left w:w="100" w:type="dxa"/>
            </w:tcMar>
            <w:vAlign w:val="center"/>
          </w:tcPr>
          <w:p w14:paraId="6B5080B9">
            <w:pPr>
              <w:spacing w:before="0" w:after="0" w:line="276" w:lineRule="auto"/>
              <w:ind w:left="135"/>
              <w:jc w:val="center"/>
            </w:pPr>
          </w:p>
        </w:tc>
        <w:tc>
          <w:tcPr>
            <w:tcW w:w="1137" w:type="dxa"/>
            <w:tcMar>
              <w:top w:w="50" w:type="dxa"/>
              <w:left w:w="100" w:type="dxa"/>
            </w:tcMar>
            <w:vAlign w:val="center"/>
          </w:tcPr>
          <w:p w14:paraId="13B5F5DA">
            <w:pPr>
              <w:spacing w:before="0" w:after="0"/>
              <w:ind w:left="135"/>
              <w:jc w:val="left"/>
            </w:pPr>
          </w:p>
        </w:tc>
        <w:tc>
          <w:tcPr>
            <w:tcW w:w="1955" w:type="dxa"/>
            <w:tcMar>
              <w:top w:w="50" w:type="dxa"/>
              <w:left w:w="100" w:type="dxa"/>
            </w:tcMar>
            <w:vAlign w:val="center"/>
          </w:tcPr>
          <w:p w14:paraId="036D21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14:paraId="7EFDF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038ACE">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31D704DD">
            <w:pPr>
              <w:spacing w:before="0" w:after="0"/>
              <w:ind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509762B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4996915">
            <w:pPr>
              <w:spacing w:before="0" w:after="0" w:line="276" w:lineRule="auto"/>
              <w:ind w:left="135"/>
              <w:jc w:val="center"/>
            </w:pPr>
          </w:p>
        </w:tc>
        <w:tc>
          <w:tcPr>
            <w:tcW w:w="1607" w:type="dxa"/>
            <w:tcMar>
              <w:top w:w="50" w:type="dxa"/>
              <w:left w:w="100" w:type="dxa"/>
            </w:tcMar>
            <w:vAlign w:val="center"/>
          </w:tcPr>
          <w:p w14:paraId="0D891DD6">
            <w:pPr>
              <w:spacing w:before="0" w:after="0" w:line="276" w:lineRule="auto"/>
              <w:ind w:left="135"/>
              <w:jc w:val="center"/>
            </w:pPr>
          </w:p>
        </w:tc>
        <w:tc>
          <w:tcPr>
            <w:tcW w:w="1137" w:type="dxa"/>
            <w:tcMar>
              <w:top w:w="50" w:type="dxa"/>
              <w:left w:w="100" w:type="dxa"/>
            </w:tcMar>
            <w:vAlign w:val="center"/>
          </w:tcPr>
          <w:p w14:paraId="0AA4603B">
            <w:pPr>
              <w:spacing w:before="0" w:after="0"/>
              <w:ind w:left="135"/>
              <w:jc w:val="left"/>
            </w:pPr>
          </w:p>
        </w:tc>
        <w:tc>
          <w:tcPr>
            <w:tcW w:w="1955" w:type="dxa"/>
            <w:tcMar>
              <w:top w:w="50" w:type="dxa"/>
              <w:left w:w="100" w:type="dxa"/>
            </w:tcMar>
            <w:vAlign w:val="center"/>
          </w:tcPr>
          <w:p w14:paraId="7A0BD2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127DE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D2A186">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4C81E9A3">
            <w:pPr>
              <w:spacing w:before="0" w:after="0"/>
              <w:ind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w="812" w:type="dxa"/>
            <w:tcMar>
              <w:top w:w="50" w:type="dxa"/>
              <w:left w:w="100" w:type="dxa"/>
            </w:tcMar>
            <w:vAlign w:val="center"/>
          </w:tcPr>
          <w:p w14:paraId="253371E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B5F3DA4">
            <w:pPr>
              <w:spacing w:before="0" w:after="0" w:line="276" w:lineRule="auto"/>
              <w:ind w:left="135"/>
              <w:jc w:val="center"/>
            </w:pPr>
          </w:p>
        </w:tc>
        <w:tc>
          <w:tcPr>
            <w:tcW w:w="1607" w:type="dxa"/>
            <w:tcMar>
              <w:top w:w="50" w:type="dxa"/>
              <w:left w:w="100" w:type="dxa"/>
            </w:tcMar>
            <w:vAlign w:val="center"/>
          </w:tcPr>
          <w:p w14:paraId="753D2E77">
            <w:pPr>
              <w:spacing w:before="0" w:after="0" w:line="276" w:lineRule="auto"/>
              <w:ind w:left="135"/>
              <w:jc w:val="center"/>
            </w:pPr>
          </w:p>
        </w:tc>
        <w:tc>
          <w:tcPr>
            <w:tcW w:w="1137" w:type="dxa"/>
            <w:tcMar>
              <w:top w:w="50" w:type="dxa"/>
              <w:left w:w="100" w:type="dxa"/>
            </w:tcMar>
            <w:vAlign w:val="center"/>
          </w:tcPr>
          <w:p w14:paraId="45D7BF1D">
            <w:pPr>
              <w:spacing w:before="0" w:after="0"/>
              <w:ind w:left="135"/>
              <w:jc w:val="left"/>
            </w:pPr>
          </w:p>
        </w:tc>
        <w:tc>
          <w:tcPr>
            <w:tcW w:w="1955" w:type="dxa"/>
            <w:tcMar>
              <w:top w:w="50" w:type="dxa"/>
              <w:left w:w="100" w:type="dxa"/>
            </w:tcMar>
            <w:vAlign w:val="center"/>
          </w:tcPr>
          <w:p w14:paraId="023930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7AC56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8DCEBB">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30EE4D76">
            <w:pPr>
              <w:spacing w:before="0" w:after="0"/>
              <w:ind w:left="135"/>
              <w:jc w:val="left"/>
            </w:pPr>
            <w:r>
              <w:rPr>
                <w:rFonts w:ascii="Times New Roman" w:hAnsi="Times New Roman"/>
                <w:b w:val="0"/>
                <w:i w:val="0"/>
                <w:color w:val="000000"/>
                <w:sz w:val="24"/>
              </w:rPr>
              <w:t>Решение задач по теме "Атмосферное давление"</w:t>
            </w:r>
          </w:p>
        </w:tc>
        <w:tc>
          <w:tcPr>
            <w:tcW w:w="812" w:type="dxa"/>
            <w:tcMar>
              <w:top w:w="50" w:type="dxa"/>
              <w:left w:w="100" w:type="dxa"/>
            </w:tcMar>
            <w:vAlign w:val="center"/>
          </w:tcPr>
          <w:p w14:paraId="174C240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29ED44">
            <w:pPr>
              <w:spacing w:before="0" w:after="0" w:line="276" w:lineRule="auto"/>
              <w:ind w:left="135"/>
              <w:jc w:val="center"/>
            </w:pPr>
          </w:p>
        </w:tc>
        <w:tc>
          <w:tcPr>
            <w:tcW w:w="1607" w:type="dxa"/>
            <w:tcMar>
              <w:top w:w="50" w:type="dxa"/>
              <w:left w:w="100" w:type="dxa"/>
            </w:tcMar>
            <w:vAlign w:val="center"/>
          </w:tcPr>
          <w:p w14:paraId="3C7DA470">
            <w:pPr>
              <w:spacing w:before="0" w:after="0" w:line="276" w:lineRule="auto"/>
              <w:ind w:left="135"/>
              <w:jc w:val="center"/>
            </w:pPr>
          </w:p>
        </w:tc>
        <w:tc>
          <w:tcPr>
            <w:tcW w:w="1137" w:type="dxa"/>
            <w:tcMar>
              <w:top w:w="50" w:type="dxa"/>
              <w:left w:w="100" w:type="dxa"/>
            </w:tcMar>
            <w:vAlign w:val="center"/>
          </w:tcPr>
          <w:p w14:paraId="08D6685D">
            <w:pPr>
              <w:spacing w:before="0" w:after="0"/>
              <w:ind w:left="135"/>
              <w:jc w:val="left"/>
            </w:pPr>
          </w:p>
        </w:tc>
        <w:tc>
          <w:tcPr>
            <w:tcW w:w="1955" w:type="dxa"/>
            <w:tcMar>
              <w:top w:w="50" w:type="dxa"/>
              <w:left w:w="100" w:type="dxa"/>
            </w:tcMar>
            <w:vAlign w:val="center"/>
          </w:tcPr>
          <w:p w14:paraId="0576898C">
            <w:pPr>
              <w:spacing w:before="0" w:after="0"/>
              <w:ind w:left="135"/>
              <w:jc w:val="left"/>
            </w:pPr>
          </w:p>
        </w:tc>
      </w:tr>
      <w:tr w14:paraId="3E658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998779">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73465AE8">
            <w:pPr>
              <w:spacing w:before="0" w:after="0"/>
              <w:ind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14:paraId="78E47E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A9E895">
            <w:pPr>
              <w:spacing w:before="0" w:after="0" w:line="276" w:lineRule="auto"/>
              <w:ind w:left="135"/>
              <w:jc w:val="center"/>
            </w:pPr>
          </w:p>
        </w:tc>
        <w:tc>
          <w:tcPr>
            <w:tcW w:w="1607" w:type="dxa"/>
            <w:tcMar>
              <w:top w:w="50" w:type="dxa"/>
              <w:left w:w="100" w:type="dxa"/>
            </w:tcMar>
            <w:vAlign w:val="center"/>
          </w:tcPr>
          <w:p w14:paraId="5291359C">
            <w:pPr>
              <w:spacing w:before="0" w:after="0" w:line="276" w:lineRule="auto"/>
              <w:ind w:left="135"/>
              <w:jc w:val="center"/>
            </w:pPr>
          </w:p>
        </w:tc>
        <w:tc>
          <w:tcPr>
            <w:tcW w:w="1137" w:type="dxa"/>
            <w:tcMar>
              <w:top w:w="50" w:type="dxa"/>
              <w:left w:w="100" w:type="dxa"/>
            </w:tcMar>
            <w:vAlign w:val="center"/>
          </w:tcPr>
          <w:p w14:paraId="571596DB">
            <w:pPr>
              <w:spacing w:before="0" w:after="0"/>
              <w:ind w:left="135"/>
              <w:jc w:val="left"/>
            </w:pPr>
          </w:p>
        </w:tc>
        <w:tc>
          <w:tcPr>
            <w:tcW w:w="1955" w:type="dxa"/>
            <w:tcMar>
              <w:top w:w="50" w:type="dxa"/>
              <w:left w:w="100" w:type="dxa"/>
            </w:tcMar>
            <w:vAlign w:val="center"/>
          </w:tcPr>
          <w:p w14:paraId="179522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14:paraId="1BC44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392ED8">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003CA198">
            <w:pPr>
              <w:spacing w:before="0" w:after="0"/>
              <w:ind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4AD210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020B60">
            <w:pPr>
              <w:spacing w:before="0" w:after="0" w:line="276" w:lineRule="auto"/>
              <w:ind w:left="135"/>
              <w:jc w:val="center"/>
            </w:pPr>
          </w:p>
        </w:tc>
        <w:tc>
          <w:tcPr>
            <w:tcW w:w="1607" w:type="dxa"/>
            <w:tcMar>
              <w:top w:w="50" w:type="dxa"/>
              <w:left w:w="100" w:type="dxa"/>
            </w:tcMar>
            <w:vAlign w:val="center"/>
          </w:tcPr>
          <w:p w14:paraId="312F9EE0">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16F6ECA">
            <w:pPr>
              <w:spacing w:before="0" w:after="0"/>
              <w:ind w:left="135"/>
              <w:jc w:val="left"/>
            </w:pPr>
          </w:p>
        </w:tc>
        <w:tc>
          <w:tcPr>
            <w:tcW w:w="1955" w:type="dxa"/>
            <w:tcMar>
              <w:top w:w="50" w:type="dxa"/>
              <w:left w:w="100" w:type="dxa"/>
            </w:tcMar>
            <w:vAlign w:val="center"/>
          </w:tcPr>
          <w:p w14:paraId="1AE76A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14:paraId="1486D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4145A6">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63379D6F">
            <w:pPr>
              <w:spacing w:before="0" w:after="0"/>
              <w:ind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3E7A9F8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ECC5D7">
            <w:pPr>
              <w:spacing w:before="0" w:after="0" w:line="276" w:lineRule="auto"/>
              <w:ind w:left="135"/>
              <w:jc w:val="center"/>
            </w:pPr>
          </w:p>
        </w:tc>
        <w:tc>
          <w:tcPr>
            <w:tcW w:w="1607" w:type="dxa"/>
            <w:tcMar>
              <w:top w:w="50" w:type="dxa"/>
              <w:left w:w="100" w:type="dxa"/>
            </w:tcMar>
            <w:vAlign w:val="center"/>
          </w:tcPr>
          <w:p w14:paraId="2A30E91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1551AF3">
            <w:pPr>
              <w:spacing w:before="0" w:after="0"/>
              <w:ind w:left="135"/>
              <w:jc w:val="left"/>
            </w:pPr>
          </w:p>
        </w:tc>
        <w:tc>
          <w:tcPr>
            <w:tcW w:w="1955" w:type="dxa"/>
            <w:tcMar>
              <w:top w:w="50" w:type="dxa"/>
              <w:left w:w="100" w:type="dxa"/>
            </w:tcMar>
            <w:vAlign w:val="center"/>
          </w:tcPr>
          <w:p w14:paraId="14FCFA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14:paraId="27A0F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6CCB03">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190F9B50">
            <w:pPr>
              <w:spacing w:before="0" w:after="0"/>
              <w:ind w:left="135"/>
              <w:jc w:val="left"/>
            </w:pPr>
            <w:r>
              <w:rPr>
                <w:rFonts w:ascii="Times New Roman" w:hAnsi="Times New Roman"/>
                <w:b w:val="0"/>
                <w:i w:val="0"/>
                <w:color w:val="000000"/>
                <w:sz w:val="24"/>
              </w:rPr>
              <w:t>Плавание тел</w:t>
            </w:r>
          </w:p>
        </w:tc>
        <w:tc>
          <w:tcPr>
            <w:tcW w:w="812" w:type="dxa"/>
            <w:tcMar>
              <w:top w:w="50" w:type="dxa"/>
              <w:left w:w="100" w:type="dxa"/>
            </w:tcMar>
            <w:vAlign w:val="center"/>
          </w:tcPr>
          <w:p w14:paraId="455F85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B059917">
            <w:pPr>
              <w:spacing w:before="0" w:after="0" w:line="276" w:lineRule="auto"/>
              <w:ind w:left="135"/>
              <w:jc w:val="center"/>
            </w:pPr>
          </w:p>
        </w:tc>
        <w:tc>
          <w:tcPr>
            <w:tcW w:w="1607" w:type="dxa"/>
            <w:tcMar>
              <w:top w:w="50" w:type="dxa"/>
              <w:left w:w="100" w:type="dxa"/>
            </w:tcMar>
            <w:vAlign w:val="center"/>
          </w:tcPr>
          <w:p w14:paraId="3861D9A0">
            <w:pPr>
              <w:spacing w:before="0" w:after="0" w:line="276" w:lineRule="auto"/>
              <w:ind w:left="135"/>
              <w:jc w:val="center"/>
            </w:pPr>
          </w:p>
        </w:tc>
        <w:tc>
          <w:tcPr>
            <w:tcW w:w="1137" w:type="dxa"/>
            <w:tcMar>
              <w:top w:w="50" w:type="dxa"/>
              <w:left w:w="100" w:type="dxa"/>
            </w:tcMar>
            <w:vAlign w:val="center"/>
          </w:tcPr>
          <w:p w14:paraId="1639AE22">
            <w:pPr>
              <w:spacing w:before="0" w:after="0"/>
              <w:ind w:left="135"/>
              <w:jc w:val="left"/>
            </w:pPr>
          </w:p>
        </w:tc>
        <w:tc>
          <w:tcPr>
            <w:tcW w:w="1955" w:type="dxa"/>
            <w:tcMar>
              <w:top w:w="50" w:type="dxa"/>
              <w:left w:w="100" w:type="dxa"/>
            </w:tcMar>
            <w:vAlign w:val="center"/>
          </w:tcPr>
          <w:p w14:paraId="45A24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14:paraId="61A33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CEBE35">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25532DA4">
            <w:pPr>
              <w:spacing w:before="0" w:after="0"/>
              <w:ind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1C6E4AD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78C2953">
            <w:pPr>
              <w:spacing w:before="0" w:after="0" w:line="276" w:lineRule="auto"/>
              <w:ind w:left="135"/>
              <w:jc w:val="center"/>
            </w:pPr>
          </w:p>
        </w:tc>
        <w:tc>
          <w:tcPr>
            <w:tcW w:w="1607" w:type="dxa"/>
            <w:tcMar>
              <w:top w:w="50" w:type="dxa"/>
              <w:left w:w="100" w:type="dxa"/>
            </w:tcMar>
            <w:vAlign w:val="center"/>
          </w:tcPr>
          <w:p w14:paraId="245DC39D">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D1C8A0B">
            <w:pPr>
              <w:spacing w:before="0" w:after="0"/>
              <w:ind w:left="135"/>
              <w:jc w:val="left"/>
            </w:pPr>
          </w:p>
        </w:tc>
        <w:tc>
          <w:tcPr>
            <w:tcW w:w="1955" w:type="dxa"/>
            <w:tcMar>
              <w:top w:w="50" w:type="dxa"/>
              <w:left w:w="100" w:type="dxa"/>
            </w:tcMar>
            <w:vAlign w:val="center"/>
          </w:tcPr>
          <w:p w14:paraId="0DD1557F">
            <w:pPr>
              <w:spacing w:before="0" w:after="0"/>
              <w:ind w:left="135"/>
              <w:jc w:val="left"/>
            </w:pPr>
          </w:p>
        </w:tc>
      </w:tr>
      <w:tr w14:paraId="4C459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3124EE">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150F3374">
            <w:pPr>
              <w:spacing w:before="0" w:after="0"/>
              <w:ind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1ED190D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D9C56E">
            <w:pPr>
              <w:spacing w:before="0" w:after="0" w:line="276" w:lineRule="auto"/>
              <w:ind w:left="135"/>
              <w:jc w:val="center"/>
            </w:pPr>
          </w:p>
        </w:tc>
        <w:tc>
          <w:tcPr>
            <w:tcW w:w="1607" w:type="dxa"/>
            <w:tcMar>
              <w:top w:w="50" w:type="dxa"/>
              <w:left w:w="100" w:type="dxa"/>
            </w:tcMar>
            <w:vAlign w:val="center"/>
          </w:tcPr>
          <w:p w14:paraId="2B791FE4">
            <w:pPr>
              <w:spacing w:before="0" w:after="0" w:line="276" w:lineRule="auto"/>
              <w:ind w:left="135"/>
              <w:jc w:val="center"/>
            </w:pPr>
          </w:p>
        </w:tc>
        <w:tc>
          <w:tcPr>
            <w:tcW w:w="1137" w:type="dxa"/>
            <w:tcMar>
              <w:top w:w="50" w:type="dxa"/>
              <w:left w:w="100" w:type="dxa"/>
            </w:tcMar>
            <w:vAlign w:val="center"/>
          </w:tcPr>
          <w:p w14:paraId="40F4658A">
            <w:pPr>
              <w:spacing w:before="0" w:after="0"/>
              <w:ind w:left="135"/>
              <w:jc w:val="left"/>
            </w:pPr>
          </w:p>
        </w:tc>
        <w:tc>
          <w:tcPr>
            <w:tcW w:w="1955" w:type="dxa"/>
            <w:tcMar>
              <w:top w:w="50" w:type="dxa"/>
              <w:left w:w="100" w:type="dxa"/>
            </w:tcMar>
            <w:vAlign w:val="center"/>
          </w:tcPr>
          <w:p w14:paraId="56489E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14:paraId="5D049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97675A">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5FF4D2A">
            <w:pPr>
              <w:spacing w:before="0" w:after="0"/>
              <w:ind w:left="135"/>
              <w:jc w:val="left"/>
            </w:pPr>
            <w:r>
              <w:rPr>
                <w:rFonts w:ascii="Times New Roman" w:hAnsi="Times New Roman"/>
                <w:b w:val="0"/>
                <w:i w:val="0"/>
                <w:color w:val="000000"/>
                <w:sz w:val="24"/>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14:paraId="10EEAC7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CE77C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90DE24F">
            <w:pPr>
              <w:spacing w:before="0" w:after="0" w:line="276" w:lineRule="auto"/>
              <w:ind w:left="135"/>
              <w:jc w:val="center"/>
            </w:pPr>
          </w:p>
        </w:tc>
        <w:tc>
          <w:tcPr>
            <w:tcW w:w="1137" w:type="dxa"/>
            <w:tcMar>
              <w:top w:w="50" w:type="dxa"/>
              <w:left w:w="100" w:type="dxa"/>
            </w:tcMar>
            <w:vAlign w:val="center"/>
          </w:tcPr>
          <w:p w14:paraId="6FEE5CBF">
            <w:pPr>
              <w:spacing w:before="0" w:after="0"/>
              <w:ind w:left="135"/>
              <w:jc w:val="left"/>
            </w:pPr>
          </w:p>
        </w:tc>
        <w:tc>
          <w:tcPr>
            <w:tcW w:w="1955" w:type="dxa"/>
            <w:tcMar>
              <w:top w:w="50" w:type="dxa"/>
              <w:left w:w="100" w:type="dxa"/>
            </w:tcMar>
            <w:vAlign w:val="center"/>
          </w:tcPr>
          <w:p w14:paraId="5EC21313">
            <w:pPr>
              <w:spacing w:before="0" w:after="0"/>
              <w:ind w:left="135"/>
              <w:jc w:val="left"/>
            </w:pPr>
          </w:p>
        </w:tc>
      </w:tr>
      <w:tr w14:paraId="6AE7D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821391">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0DE608DB">
            <w:pPr>
              <w:spacing w:before="0" w:after="0"/>
              <w:ind w:left="135"/>
              <w:jc w:val="left"/>
            </w:pPr>
            <w:r>
              <w:rPr>
                <w:rFonts w:ascii="Times New Roman" w:hAnsi="Times New Roman"/>
                <w:b w:val="0"/>
                <w:i w:val="0"/>
                <w:color w:val="000000"/>
                <w:sz w:val="24"/>
              </w:rPr>
              <w:t>Механическая работа</w:t>
            </w:r>
          </w:p>
        </w:tc>
        <w:tc>
          <w:tcPr>
            <w:tcW w:w="812" w:type="dxa"/>
            <w:tcMar>
              <w:top w:w="50" w:type="dxa"/>
              <w:left w:w="100" w:type="dxa"/>
            </w:tcMar>
            <w:vAlign w:val="center"/>
          </w:tcPr>
          <w:p w14:paraId="1EF984C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3E9C36">
            <w:pPr>
              <w:spacing w:before="0" w:after="0" w:line="276" w:lineRule="auto"/>
              <w:ind w:left="135"/>
              <w:jc w:val="center"/>
            </w:pPr>
          </w:p>
        </w:tc>
        <w:tc>
          <w:tcPr>
            <w:tcW w:w="1607" w:type="dxa"/>
            <w:tcMar>
              <w:top w:w="50" w:type="dxa"/>
              <w:left w:w="100" w:type="dxa"/>
            </w:tcMar>
            <w:vAlign w:val="center"/>
          </w:tcPr>
          <w:p w14:paraId="15CB794D">
            <w:pPr>
              <w:spacing w:before="0" w:after="0" w:line="276" w:lineRule="auto"/>
              <w:ind w:left="135"/>
              <w:jc w:val="center"/>
            </w:pPr>
          </w:p>
        </w:tc>
        <w:tc>
          <w:tcPr>
            <w:tcW w:w="1137" w:type="dxa"/>
            <w:tcMar>
              <w:top w:w="50" w:type="dxa"/>
              <w:left w:w="100" w:type="dxa"/>
            </w:tcMar>
            <w:vAlign w:val="center"/>
          </w:tcPr>
          <w:p w14:paraId="7C237F85">
            <w:pPr>
              <w:spacing w:before="0" w:after="0"/>
              <w:ind w:left="135"/>
              <w:jc w:val="left"/>
            </w:pPr>
          </w:p>
        </w:tc>
        <w:tc>
          <w:tcPr>
            <w:tcW w:w="1955" w:type="dxa"/>
            <w:tcMar>
              <w:top w:w="50" w:type="dxa"/>
              <w:left w:w="100" w:type="dxa"/>
            </w:tcMar>
            <w:vAlign w:val="center"/>
          </w:tcPr>
          <w:p w14:paraId="310BEE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6A5FB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18B39F">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196670A5">
            <w:pPr>
              <w:spacing w:before="0" w:after="0"/>
              <w:ind w:left="135"/>
              <w:jc w:val="left"/>
            </w:pPr>
            <w:r>
              <w:rPr>
                <w:rFonts w:ascii="Times New Roman" w:hAnsi="Times New Roman"/>
                <w:b w:val="0"/>
                <w:i w:val="0"/>
                <w:color w:val="000000"/>
                <w:sz w:val="24"/>
              </w:rPr>
              <w:t>Мощность. Единицы мощности</w:t>
            </w:r>
          </w:p>
        </w:tc>
        <w:tc>
          <w:tcPr>
            <w:tcW w:w="812" w:type="dxa"/>
            <w:tcMar>
              <w:top w:w="50" w:type="dxa"/>
              <w:left w:w="100" w:type="dxa"/>
            </w:tcMar>
            <w:vAlign w:val="center"/>
          </w:tcPr>
          <w:p w14:paraId="5E3D655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51633F">
            <w:pPr>
              <w:spacing w:before="0" w:after="0" w:line="276" w:lineRule="auto"/>
              <w:ind w:left="135"/>
              <w:jc w:val="center"/>
            </w:pPr>
          </w:p>
        </w:tc>
        <w:tc>
          <w:tcPr>
            <w:tcW w:w="1607" w:type="dxa"/>
            <w:tcMar>
              <w:top w:w="50" w:type="dxa"/>
              <w:left w:w="100" w:type="dxa"/>
            </w:tcMar>
            <w:vAlign w:val="center"/>
          </w:tcPr>
          <w:p w14:paraId="25C5F582">
            <w:pPr>
              <w:spacing w:before="0" w:after="0" w:line="276" w:lineRule="auto"/>
              <w:ind w:left="135"/>
              <w:jc w:val="center"/>
            </w:pPr>
          </w:p>
        </w:tc>
        <w:tc>
          <w:tcPr>
            <w:tcW w:w="1137" w:type="dxa"/>
            <w:tcMar>
              <w:top w:w="50" w:type="dxa"/>
              <w:left w:w="100" w:type="dxa"/>
            </w:tcMar>
            <w:vAlign w:val="center"/>
          </w:tcPr>
          <w:p w14:paraId="17750365">
            <w:pPr>
              <w:spacing w:before="0" w:after="0"/>
              <w:ind w:left="135"/>
              <w:jc w:val="left"/>
            </w:pPr>
          </w:p>
        </w:tc>
        <w:tc>
          <w:tcPr>
            <w:tcW w:w="1955" w:type="dxa"/>
            <w:tcMar>
              <w:top w:w="50" w:type="dxa"/>
              <w:left w:w="100" w:type="dxa"/>
            </w:tcMar>
            <w:vAlign w:val="center"/>
          </w:tcPr>
          <w:p w14:paraId="27DDDF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11D23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CA0674">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604FE2B1">
            <w:pPr>
              <w:spacing w:before="0" w:after="0"/>
              <w:ind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14:paraId="220B86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5C64C4">
            <w:pPr>
              <w:spacing w:before="0" w:after="0" w:line="276" w:lineRule="auto"/>
              <w:ind w:left="135"/>
              <w:jc w:val="center"/>
            </w:pPr>
          </w:p>
        </w:tc>
        <w:tc>
          <w:tcPr>
            <w:tcW w:w="1607" w:type="dxa"/>
            <w:tcMar>
              <w:top w:w="50" w:type="dxa"/>
              <w:left w:w="100" w:type="dxa"/>
            </w:tcMar>
            <w:vAlign w:val="center"/>
          </w:tcPr>
          <w:p w14:paraId="5205F5CC">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2A93B81">
            <w:pPr>
              <w:spacing w:before="0" w:after="0"/>
              <w:ind w:left="135"/>
              <w:jc w:val="left"/>
            </w:pPr>
          </w:p>
        </w:tc>
        <w:tc>
          <w:tcPr>
            <w:tcW w:w="1955" w:type="dxa"/>
            <w:tcMar>
              <w:top w:w="50" w:type="dxa"/>
              <w:left w:w="100" w:type="dxa"/>
            </w:tcMar>
            <w:vAlign w:val="center"/>
          </w:tcPr>
          <w:p w14:paraId="57260371">
            <w:pPr>
              <w:spacing w:before="0" w:after="0"/>
              <w:ind w:left="135"/>
              <w:jc w:val="left"/>
            </w:pPr>
          </w:p>
        </w:tc>
      </w:tr>
      <w:tr w14:paraId="1BA10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C1F96B">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64C8C26B">
            <w:pPr>
              <w:spacing w:before="0" w:after="0"/>
              <w:ind w:left="135"/>
              <w:jc w:val="left"/>
            </w:pPr>
            <w:r>
              <w:rPr>
                <w:rFonts w:ascii="Times New Roman" w:hAnsi="Times New Roman"/>
                <w:b w:val="0"/>
                <w:i w:val="0"/>
                <w:color w:val="000000"/>
                <w:sz w:val="24"/>
              </w:rPr>
              <w:t>Простые механизмы. Рычаг. Равновесие сил на рычаге</w:t>
            </w:r>
          </w:p>
        </w:tc>
        <w:tc>
          <w:tcPr>
            <w:tcW w:w="812" w:type="dxa"/>
            <w:tcMar>
              <w:top w:w="50" w:type="dxa"/>
              <w:left w:w="100" w:type="dxa"/>
            </w:tcMar>
            <w:vAlign w:val="center"/>
          </w:tcPr>
          <w:p w14:paraId="638A03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CF1470">
            <w:pPr>
              <w:spacing w:before="0" w:after="0" w:line="276" w:lineRule="auto"/>
              <w:ind w:left="135"/>
              <w:jc w:val="center"/>
            </w:pPr>
          </w:p>
        </w:tc>
        <w:tc>
          <w:tcPr>
            <w:tcW w:w="1607" w:type="dxa"/>
            <w:tcMar>
              <w:top w:w="50" w:type="dxa"/>
              <w:left w:w="100" w:type="dxa"/>
            </w:tcMar>
            <w:vAlign w:val="center"/>
          </w:tcPr>
          <w:p w14:paraId="33D3FB58">
            <w:pPr>
              <w:spacing w:before="0" w:after="0" w:line="276" w:lineRule="auto"/>
              <w:ind w:left="135"/>
              <w:jc w:val="center"/>
            </w:pPr>
          </w:p>
        </w:tc>
        <w:tc>
          <w:tcPr>
            <w:tcW w:w="1137" w:type="dxa"/>
            <w:tcMar>
              <w:top w:w="50" w:type="dxa"/>
              <w:left w:w="100" w:type="dxa"/>
            </w:tcMar>
            <w:vAlign w:val="center"/>
          </w:tcPr>
          <w:p w14:paraId="63619F09">
            <w:pPr>
              <w:spacing w:before="0" w:after="0"/>
              <w:ind w:left="135"/>
              <w:jc w:val="left"/>
            </w:pPr>
          </w:p>
        </w:tc>
        <w:tc>
          <w:tcPr>
            <w:tcW w:w="1955" w:type="dxa"/>
            <w:tcMar>
              <w:top w:w="50" w:type="dxa"/>
              <w:left w:w="100" w:type="dxa"/>
            </w:tcMar>
            <w:vAlign w:val="center"/>
          </w:tcPr>
          <w:p w14:paraId="7D9F99CC">
            <w:pPr>
              <w:spacing w:before="0" w:after="0"/>
              <w:ind w:left="135"/>
              <w:jc w:val="left"/>
            </w:pPr>
          </w:p>
        </w:tc>
      </w:tr>
      <w:tr w14:paraId="70B31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D2CF89">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0384C963">
            <w:pPr>
              <w:spacing w:before="0" w:after="0"/>
              <w:ind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639058B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03BB36">
            <w:pPr>
              <w:spacing w:before="0" w:after="0" w:line="276" w:lineRule="auto"/>
              <w:ind w:left="135"/>
              <w:jc w:val="center"/>
            </w:pPr>
          </w:p>
        </w:tc>
        <w:tc>
          <w:tcPr>
            <w:tcW w:w="1607" w:type="dxa"/>
            <w:tcMar>
              <w:top w:w="50" w:type="dxa"/>
              <w:left w:w="100" w:type="dxa"/>
            </w:tcMar>
            <w:vAlign w:val="center"/>
          </w:tcPr>
          <w:p w14:paraId="7E606A9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BCFF782">
            <w:pPr>
              <w:spacing w:before="0" w:after="0"/>
              <w:ind w:left="135"/>
              <w:jc w:val="left"/>
            </w:pPr>
          </w:p>
        </w:tc>
        <w:tc>
          <w:tcPr>
            <w:tcW w:w="1955" w:type="dxa"/>
            <w:tcMar>
              <w:top w:w="50" w:type="dxa"/>
              <w:left w:w="100" w:type="dxa"/>
            </w:tcMar>
            <w:vAlign w:val="center"/>
          </w:tcPr>
          <w:p w14:paraId="4A1AFD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14:paraId="10168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FB2B12">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5F8F4054">
            <w:pPr>
              <w:spacing w:before="0" w:after="0"/>
              <w:ind w:left="135"/>
              <w:jc w:val="left"/>
            </w:pPr>
            <w:r>
              <w:rPr>
                <w:rFonts w:ascii="Times New Roman" w:hAnsi="Times New Roman"/>
                <w:b w:val="0"/>
                <w:i w:val="0"/>
                <w:color w:val="000000"/>
                <w:sz w:val="24"/>
              </w:rPr>
              <w:t>Решение задач по теме «Условия равновесия рычага»</w:t>
            </w:r>
          </w:p>
        </w:tc>
        <w:tc>
          <w:tcPr>
            <w:tcW w:w="812" w:type="dxa"/>
            <w:tcMar>
              <w:top w:w="50" w:type="dxa"/>
              <w:left w:w="100" w:type="dxa"/>
            </w:tcMar>
            <w:vAlign w:val="center"/>
          </w:tcPr>
          <w:p w14:paraId="0D5DACA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58DE86">
            <w:pPr>
              <w:spacing w:before="0" w:after="0" w:line="276" w:lineRule="auto"/>
              <w:ind w:left="135"/>
              <w:jc w:val="center"/>
            </w:pPr>
          </w:p>
        </w:tc>
        <w:tc>
          <w:tcPr>
            <w:tcW w:w="1607" w:type="dxa"/>
            <w:tcMar>
              <w:top w:w="50" w:type="dxa"/>
              <w:left w:w="100" w:type="dxa"/>
            </w:tcMar>
            <w:vAlign w:val="center"/>
          </w:tcPr>
          <w:p w14:paraId="42D55232">
            <w:pPr>
              <w:spacing w:before="0" w:after="0" w:line="276" w:lineRule="auto"/>
              <w:ind w:left="135"/>
              <w:jc w:val="center"/>
            </w:pPr>
          </w:p>
        </w:tc>
        <w:tc>
          <w:tcPr>
            <w:tcW w:w="1137" w:type="dxa"/>
            <w:tcMar>
              <w:top w:w="50" w:type="dxa"/>
              <w:left w:w="100" w:type="dxa"/>
            </w:tcMar>
            <w:vAlign w:val="center"/>
          </w:tcPr>
          <w:p w14:paraId="587EB451">
            <w:pPr>
              <w:spacing w:before="0" w:after="0"/>
              <w:ind w:left="135"/>
              <w:jc w:val="left"/>
            </w:pPr>
          </w:p>
        </w:tc>
        <w:tc>
          <w:tcPr>
            <w:tcW w:w="1955" w:type="dxa"/>
            <w:tcMar>
              <w:top w:w="50" w:type="dxa"/>
              <w:left w:w="100" w:type="dxa"/>
            </w:tcMar>
            <w:vAlign w:val="center"/>
          </w:tcPr>
          <w:p w14:paraId="3EE2B4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14:paraId="7C07A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BCA7A8">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5F815B38">
            <w:pPr>
              <w:spacing w:before="0" w:after="0"/>
              <w:ind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18BC081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C18CBB">
            <w:pPr>
              <w:spacing w:before="0" w:after="0" w:line="276" w:lineRule="auto"/>
              <w:ind w:left="135"/>
              <w:jc w:val="center"/>
            </w:pPr>
          </w:p>
        </w:tc>
        <w:tc>
          <w:tcPr>
            <w:tcW w:w="1607" w:type="dxa"/>
            <w:tcMar>
              <w:top w:w="50" w:type="dxa"/>
              <w:left w:w="100" w:type="dxa"/>
            </w:tcMar>
            <w:vAlign w:val="center"/>
          </w:tcPr>
          <w:p w14:paraId="6A413AF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A179575">
            <w:pPr>
              <w:spacing w:before="0" w:after="0"/>
              <w:ind w:left="135"/>
              <w:jc w:val="left"/>
            </w:pPr>
          </w:p>
        </w:tc>
        <w:tc>
          <w:tcPr>
            <w:tcW w:w="1955" w:type="dxa"/>
            <w:tcMar>
              <w:top w:w="50" w:type="dxa"/>
              <w:left w:w="100" w:type="dxa"/>
            </w:tcMar>
            <w:vAlign w:val="center"/>
          </w:tcPr>
          <w:p w14:paraId="29447B27">
            <w:pPr>
              <w:spacing w:before="0" w:after="0"/>
              <w:ind w:left="135"/>
              <w:jc w:val="left"/>
            </w:pPr>
          </w:p>
        </w:tc>
      </w:tr>
      <w:tr w14:paraId="3C1D6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C450AD">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7119F5A4">
            <w:pPr>
              <w:spacing w:before="0" w:after="0"/>
              <w:ind w:left="135"/>
              <w:jc w:val="left"/>
            </w:pPr>
            <w:r>
              <w:rPr>
                <w:rFonts w:ascii="Times New Roman" w:hAnsi="Times New Roman"/>
                <w:b w:val="0"/>
                <w:i w:val="0"/>
                <w:color w:val="000000"/>
                <w:sz w:val="24"/>
              </w:rPr>
              <w:t>Решение задач по теме "Работа, мощность, КПД"</w:t>
            </w:r>
          </w:p>
        </w:tc>
        <w:tc>
          <w:tcPr>
            <w:tcW w:w="812" w:type="dxa"/>
            <w:tcMar>
              <w:top w:w="50" w:type="dxa"/>
              <w:left w:w="100" w:type="dxa"/>
            </w:tcMar>
            <w:vAlign w:val="center"/>
          </w:tcPr>
          <w:p w14:paraId="504D28B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5C75C9">
            <w:pPr>
              <w:spacing w:before="0" w:after="0" w:line="276" w:lineRule="auto"/>
              <w:ind w:left="135"/>
              <w:jc w:val="center"/>
            </w:pPr>
          </w:p>
        </w:tc>
        <w:tc>
          <w:tcPr>
            <w:tcW w:w="1607" w:type="dxa"/>
            <w:tcMar>
              <w:top w:w="50" w:type="dxa"/>
              <w:left w:w="100" w:type="dxa"/>
            </w:tcMar>
            <w:vAlign w:val="center"/>
          </w:tcPr>
          <w:p w14:paraId="17FAC74A">
            <w:pPr>
              <w:spacing w:before="0" w:after="0" w:line="276" w:lineRule="auto"/>
              <w:ind w:left="135"/>
              <w:jc w:val="center"/>
            </w:pPr>
          </w:p>
        </w:tc>
        <w:tc>
          <w:tcPr>
            <w:tcW w:w="1137" w:type="dxa"/>
            <w:tcMar>
              <w:top w:w="50" w:type="dxa"/>
              <w:left w:w="100" w:type="dxa"/>
            </w:tcMar>
            <w:vAlign w:val="center"/>
          </w:tcPr>
          <w:p w14:paraId="519A7FC5">
            <w:pPr>
              <w:spacing w:before="0" w:after="0"/>
              <w:ind w:left="135"/>
              <w:jc w:val="left"/>
            </w:pPr>
          </w:p>
        </w:tc>
        <w:tc>
          <w:tcPr>
            <w:tcW w:w="1955" w:type="dxa"/>
            <w:tcMar>
              <w:top w:w="50" w:type="dxa"/>
              <w:left w:w="100" w:type="dxa"/>
            </w:tcMar>
            <w:vAlign w:val="center"/>
          </w:tcPr>
          <w:p w14:paraId="7FF5BB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14:paraId="4157A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1FA68D">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CD94191">
            <w:pPr>
              <w:spacing w:before="0" w:after="0"/>
              <w:ind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w="812" w:type="dxa"/>
            <w:tcMar>
              <w:top w:w="50" w:type="dxa"/>
              <w:left w:w="100" w:type="dxa"/>
            </w:tcMar>
            <w:vAlign w:val="center"/>
          </w:tcPr>
          <w:p w14:paraId="6486733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4AFD5A">
            <w:pPr>
              <w:spacing w:before="0" w:after="0" w:line="276" w:lineRule="auto"/>
              <w:ind w:left="135"/>
              <w:jc w:val="center"/>
            </w:pPr>
          </w:p>
        </w:tc>
        <w:tc>
          <w:tcPr>
            <w:tcW w:w="1607" w:type="dxa"/>
            <w:tcMar>
              <w:top w:w="50" w:type="dxa"/>
              <w:left w:w="100" w:type="dxa"/>
            </w:tcMar>
            <w:vAlign w:val="center"/>
          </w:tcPr>
          <w:p w14:paraId="262F0BF4">
            <w:pPr>
              <w:spacing w:before="0" w:after="0" w:line="276" w:lineRule="auto"/>
              <w:ind w:left="135"/>
              <w:jc w:val="center"/>
            </w:pPr>
          </w:p>
        </w:tc>
        <w:tc>
          <w:tcPr>
            <w:tcW w:w="1137" w:type="dxa"/>
            <w:tcMar>
              <w:top w:w="50" w:type="dxa"/>
              <w:left w:w="100" w:type="dxa"/>
            </w:tcMar>
            <w:vAlign w:val="center"/>
          </w:tcPr>
          <w:p w14:paraId="5CD3CDDC">
            <w:pPr>
              <w:spacing w:before="0" w:after="0"/>
              <w:ind w:left="135"/>
              <w:jc w:val="left"/>
            </w:pPr>
          </w:p>
        </w:tc>
        <w:tc>
          <w:tcPr>
            <w:tcW w:w="1955" w:type="dxa"/>
            <w:tcMar>
              <w:top w:w="50" w:type="dxa"/>
              <w:left w:w="100" w:type="dxa"/>
            </w:tcMar>
            <w:vAlign w:val="center"/>
          </w:tcPr>
          <w:p w14:paraId="52593F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14:paraId="29FBF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27F11C">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125AADF0">
            <w:pPr>
              <w:spacing w:before="0" w:after="0"/>
              <w:ind w:left="135"/>
              <w:jc w:val="left"/>
            </w:pPr>
            <w:r>
              <w:rPr>
                <w:rFonts w:ascii="Times New Roman" w:hAnsi="Times New Roman"/>
                <w:b w:val="0"/>
                <w:i w:val="0"/>
                <w:color w:val="000000"/>
                <w:sz w:val="24"/>
              </w:rPr>
              <w:t>Закон сохранения механической энергии</w:t>
            </w:r>
          </w:p>
        </w:tc>
        <w:tc>
          <w:tcPr>
            <w:tcW w:w="812" w:type="dxa"/>
            <w:tcMar>
              <w:top w:w="50" w:type="dxa"/>
              <w:left w:w="100" w:type="dxa"/>
            </w:tcMar>
            <w:vAlign w:val="center"/>
          </w:tcPr>
          <w:p w14:paraId="0AD595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8615584">
            <w:pPr>
              <w:spacing w:before="0" w:after="0" w:line="276" w:lineRule="auto"/>
              <w:ind w:left="135"/>
              <w:jc w:val="center"/>
            </w:pPr>
          </w:p>
        </w:tc>
        <w:tc>
          <w:tcPr>
            <w:tcW w:w="1607" w:type="dxa"/>
            <w:tcMar>
              <w:top w:w="50" w:type="dxa"/>
              <w:left w:w="100" w:type="dxa"/>
            </w:tcMar>
            <w:vAlign w:val="center"/>
          </w:tcPr>
          <w:p w14:paraId="5FFA27B8">
            <w:pPr>
              <w:spacing w:before="0" w:after="0" w:line="276" w:lineRule="auto"/>
              <w:ind w:left="135"/>
              <w:jc w:val="center"/>
            </w:pPr>
          </w:p>
        </w:tc>
        <w:tc>
          <w:tcPr>
            <w:tcW w:w="1137" w:type="dxa"/>
            <w:tcMar>
              <w:top w:w="50" w:type="dxa"/>
              <w:left w:w="100" w:type="dxa"/>
            </w:tcMar>
            <w:vAlign w:val="center"/>
          </w:tcPr>
          <w:p w14:paraId="28F63979">
            <w:pPr>
              <w:spacing w:before="0" w:after="0"/>
              <w:ind w:left="135"/>
              <w:jc w:val="left"/>
            </w:pPr>
          </w:p>
        </w:tc>
        <w:tc>
          <w:tcPr>
            <w:tcW w:w="1955" w:type="dxa"/>
            <w:tcMar>
              <w:top w:w="50" w:type="dxa"/>
              <w:left w:w="100" w:type="dxa"/>
            </w:tcMar>
            <w:vAlign w:val="center"/>
          </w:tcPr>
          <w:p w14:paraId="725C40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14:paraId="61AEF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D91DFF">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3547E614">
            <w:pPr>
              <w:spacing w:before="0" w:after="0"/>
              <w:ind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36F0E22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84718E">
            <w:pPr>
              <w:spacing w:before="0" w:after="0" w:line="276" w:lineRule="auto"/>
              <w:ind w:left="135"/>
              <w:jc w:val="center"/>
            </w:pPr>
          </w:p>
        </w:tc>
        <w:tc>
          <w:tcPr>
            <w:tcW w:w="1607" w:type="dxa"/>
            <w:tcMar>
              <w:top w:w="50" w:type="dxa"/>
              <w:left w:w="100" w:type="dxa"/>
            </w:tcMar>
            <w:vAlign w:val="center"/>
          </w:tcPr>
          <w:p w14:paraId="4C001BDB">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CFBE0F3">
            <w:pPr>
              <w:spacing w:before="0" w:after="0"/>
              <w:ind w:left="135"/>
              <w:jc w:val="left"/>
            </w:pPr>
          </w:p>
        </w:tc>
        <w:tc>
          <w:tcPr>
            <w:tcW w:w="1955" w:type="dxa"/>
            <w:tcMar>
              <w:top w:w="50" w:type="dxa"/>
              <w:left w:w="100" w:type="dxa"/>
            </w:tcMar>
            <w:vAlign w:val="center"/>
          </w:tcPr>
          <w:p w14:paraId="050E1018">
            <w:pPr>
              <w:spacing w:before="0" w:after="0"/>
              <w:ind w:left="135"/>
              <w:jc w:val="left"/>
            </w:pPr>
          </w:p>
        </w:tc>
      </w:tr>
      <w:tr w14:paraId="15CC7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866AC1">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678DF0A8">
            <w:pPr>
              <w:spacing w:before="0" w:after="0"/>
              <w:ind w:left="135"/>
              <w:jc w:val="left"/>
            </w:pPr>
            <w:r>
              <w:rPr>
                <w:rFonts w:ascii="Times New Roman" w:hAnsi="Times New Roman"/>
                <w:b w:val="0"/>
                <w:i w:val="0"/>
                <w:color w:val="000000"/>
                <w:sz w:val="24"/>
              </w:rPr>
              <w:t>Контрольная работа по теме «Работа и мощность. Энергия»</w:t>
            </w:r>
          </w:p>
        </w:tc>
        <w:tc>
          <w:tcPr>
            <w:tcW w:w="812" w:type="dxa"/>
            <w:tcMar>
              <w:top w:w="50" w:type="dxa"/>
              <w:left w:w="100" w:type="dxa"/>
            </w:tcMar>
            <w:vAlign w:val="center"/>
          </w:tcPr>
          <w:p w14:paraId="0CEA6F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7327DE">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565143E">
            <w:pPr>
              <w:spacing w:before="0" w:after="0" w:line="276" w:lineRule="auto"/>
              <w:ind w:left="135"/>
              <w:jc w:val="center"/>
            </w:pPr>
          </w:p>
        </w:tc>
        <w:tc>
          <w:tcPr>
            <w:tcW w:w="1137" w:type="dxa"/>
            <w:tcMar>
              <w:top w:w="50" w:type="dxa"/>
              <w:left w:w="100" w:type="dxa"/>
            </w:tcMar>
            <w:vAlign w:val="center"/>
          </w:tcPr>
          <w:p w14:paraId="6495ED32">
            <w:pPr>
              <w:spacing w:before="0" w:after="0"/>
              <w:ind w:left="135"/>
              <w:jc w:val="left"/>
            </w:pPr>
          </w:p>
        </w:tc>
        <w:tc>
          <w:tcPr>
            <w:tcW w:w="1955" w:type="dxa"/>
            <w:tcMar>
              <w:top w:w="50" w:type="dxa"/>
              <w:left w:w="100" w:type="dxa"/>
            </w:tcMar>
            <w:vAlign w:val="center"/>
          </w:tcPr>
          <w:p w14:paraId="722E1DAC">
            <w:pPr>
              <w:spacing w:before="0" w:after="0"/>
              <w:ind w:left="135"/>
              <w:jc w:val="left"/>
            </w:pPr>
          </w:p>
        </w:tc>
      </w:tr>
      <w:tr w14:paraId="3C1D3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D61B5D">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2422BD8B">
            <w:pPr>
              <w:spacing w:before="0" w:after="0"/>
              <w:ind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w="812" w:type="dxa"/>
            <w:tcMar>
              <w:top w:w="50" w:type="dxa"/>
              <w:left w:w="100" w:type="dxa"/>
            </w:tcMar>
            <w:vAlign w:val="center"/>
          </w:tcPr>
          <w:p w14:paraId="7B741DD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31CC80">
            <w:pPr>
              <w:spacing w:before="0" w:after="0" w:line="276" w:lineRule="auto"/>
              <w:ind w:left="135"/>
              <w:jc w:val="center"/>
            </w:pPr>
          </w:p>
        </w:tc>
        <w:tc>
          <w:tcPr>
            <w:tcW w:w="1607" w:type="dxa"/>
            <w:tcMar>
              <w:top w:w="50" w:type="dxa"/>
              <w:left w:w="100" w:type="dxa"/>
            </w:tcMar>
            <w:vAlign w:val="center"/>
          </w:tcPr>
          <w:p w14:paraId="2C1BC1C9">
            <w:pPr>
              <w:spacing w:before="0" w:after="0" w:line="276" w:lineRule="auto"/>
              <w:ind w:left="135"/>
              <w:jc w:val="center"/>
            </w:pPr>
          </w:p>
        </w:tc>
        <w:tc>
          <w:tcPr>
            <w:tcW w:w="1137" w:type="dxa"/>
            <w:tcMar>
              <w:top w:w="50" w:type="dxa"/>
              <w:left w:w="100" w:type="dxa"/>
            </w:tcMar>
            <w:vAlign w:val="center"/>
          </w:tcPr>
          <w:p w14:paraId="7C0A8782">
            <w:pPr>
              <w:spacing w:before="0" w:after="0"/>
              <w:ind w:left="135"/>
              <w:jc w:val="left"/>
            </w:pPr>
          </w:p>
        </w:tc>
        <w:tc>
          <w:tcPr>
            <w:tcW w:w="1955" w:type="dxa"/>
            <w:tcMar>
              <w:top w:w="50" w:type="dxa"/>
              <w:left w:w="100" w:type="dxa"/>
            </w:tcMar>
            <w:vAlign w:val="center"/>
          </w:tcPr>
          <w:p w14:paraId="2388C7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14:paraId="0AE80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CAAA2A">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6D3ED539">
            <w:pPr>
              <w:spacing w:before="0" w:after="0"/>
              <w:ind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 / Всероссийская проверочная работа</w:t>
            </w:r>
          </w:p>
        </w:tc>
        <w:tc>
          <w:tcPr>
            <w:tcW w:w="812" w:type="dxa"/>
            <w:tcMar>
              <w:top w:w="50" w:type="dxa"/>
              <w:left w:w="100" w:type="dxa"/>
            </w:tcMar>
            <w:vAlign w:val="center"/>
          </w:tcPr>
          <w:p w14:paraId="2C4907B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943464">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5381D5F">
            <w:pPr>
              <w:spacing w:before="0" w:after="0" w:line="276" w:lineRule="auto"/>
              <w:ind w:left="135"/>
              <w:jc w:val="center"/>
            </w:pPr>
          </w:p>
        </w:tc>
        <w:tc>
          <w:tcPr>
            <w:tcW w:w="1137" w:type="dxa"/>
            <w:tcMar>
              <w:top w:w="50" w:type="dxa"/>
              <w:left w:w="100" w:type="dxa"/>
            </w:tcMar>
            <w:vAlign w:val="center"/>
          </w:tcPr>
          <w:p w14:paraId="1C589AB2">
            <w:pPr>
              <w:spacing w:before="0" w:after="0"/>
              <w:ind w:left="135"/>
              <w:jc w:val="left"/>
            </w:pPr>
          </w:p>
        </w:tc>
        <w:tc>
          <w:tcPr>
            <w:tcW w:w="1955" w:type="dxa"/>
            <w:tcMar>
              <w:top w:w="50" w:type="dxa"/>
              <w:left w:w="100" w:type="dxa"/>
            </w:tcMar>
            <w:vAlign w:val="center"/>
          </w:tcPr>
          <w:p w14:paraId="0C0A2A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14:paraId="31CDC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BB6EA7">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2FE5BCC0">
            <w:pPr>
              <w:spacing w:before="0" w:after="0"/>
              <w:ind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14:paraId="728A0E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249897">
            <w:pPr>
              <w:spacing w:before="0" w:after="0" w:line="276" w:lineRule="auto"/>
              <w:ind w:left="135"/>
              <w:jc w:val="center"/>
            </w:pPr>
          </w:p>
        </w:tc>
        <w:tc>
          <w:tcPr>
            <w:tcW w:w="1607" w:type="dxa"/>
            <w:tcMar>
              <w:top w:w="50" w:type="dxa"/>
              <w:left w:w="100" w:type="dxa"/>
            </w:tcMar>
            <w:vAlign w:val="center"/>
          </w:tcPr>
          <w:p w14:paraId="193B3156">
            <w:pPr>
              <w:spacing w:before="0" w:after="0" w:line="276" w:lineRule="auto"/>
              <w:ind w:left="135"/>
              <w:jc w:val="center"/>
            </w:pPr>
          </w:p>
        </w:tc>
        <w:tc>
          <w:tcPr>
            <w:tcW w:w="1137" w:type="dxa"/>
            <w:tcMar>
              <w:top w:w="50" w:type="dxa"/>
              <w:left w:w="100" w:type="dxa"/>
            </w:tcMar>
            <w:vAlign w:val="center"/>
          </w:tcPr>
          <w:p w14:paraId="3EA511C6">
            <w:pPr>
              <w:spacing w:before="0" w:after="0"/>
              <w:ind w:left="135"/>
              <w:jc w:val="left"/>
            </w:pPr>
          </w:p>
        </w:tc>
        <w:tc>
          <w:tcPr>
            <w:tcW w:w="1955" w:type="dxa"/>
            <w:tcMar>
              <w:top w:w="50" w:type="dxa"/>
              <w:left w:w="100" w:type="dxa"/>
            </w:tcMar>
            <w:vAlign w:val="center"/>
          </w:tcPr>
          <w:p w14:paraId="0861B134">
            <w:pPr>
              <w:spacing w:before="0" w:after="0"/>
              <w:ind w:left="135"/>
              <w:jc w:val="left"/>
            </w:pPr>
          </w:p>
        </w:tc>
      </w:tr>
      <w:tr w14:paraId="4F1AA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836A1F">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086D0CD8">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1CA0951C">
            <w:pPr>
              <w:spacing w:before="0" w:after="0" w:line="276" w:lineRule="auto"/>
              <w:ind w:left="135"/>
              <w:jc w:val="center"/>
            </w:pPr>
            <w:r>
              <w:rPr>
                <w:rFonts w:ascii="Times New Roman" w:hAnsi="Times New Roman"/>
                <w:b w:val="0"/>
                <w:i w:val="0"/>
                <w:color w:val="000000"/>
                <w:sz w:val="24"/>
              </w:rPr>
              <w:t xml:space="preserve"> 4 </w:t>
            </w:r>
          </w:p>
        </w:tc>
        <w:tc>
          <w:tcPr>
            <w:tcW w:w="1607" w:type="dxa"/>
            <w:tcMar>
              <w:top w:w="50" w:type="dxa"/>
              <w:left w:w="100" w:type="dxa"/>
            </w:tcMar>
            <w:vAlign w:val="center"/>
          </w:tcPr>
          <w:p w14:paraId="077AC653">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2362C86A">
            <w:pPr>
              <w:jc w:val="left"/>
            </w:pPr>
          </w:p>
        </w:tc>
      </w:tr>
    </w:tbl>
    <w:p w14:paraId="4A8E4F6E">
      <w:pPr>
        <w:sectPr>
          <w:pgSz w:w="16383" w:h="11906" w:orient="landscape"/>
          <w:cols w:space="720" w:num="1"/>
        </w:sectPr>
      </w:pPr>
    </w:p>
    <w:p w14:paraId="29C057AF">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315"/>
        <w:gridCol w:w="1158"/>
        <w:gridCol w:w="1327"/>
        <w:gridCol w:w="1462"/>
        <w:gridCol w:w="1001"/>
        <w:gridCol w:w="2798"/>
      </w:tblGrid>
      <w:tr w14:paraId="6BA32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06F98A3">
            <w:pPr>
              <w:spacing w:before="0" w:after="0"/>
              <w:ind w:left="135"/>
              <w:jc w:val="left"/>
            </w:pPr>
            <w:r>
              <w:rPr>
                <w:rFonts w:ascii="Times New Roman" w:hAnsi="Times New Roman"/>
                <w:b/>
                <w:i w:val="0"/>
                <w:color w:val="000000"/>
                <w:sz w:val="24"/>
              </w:rPr>
              <w:t xml:space="preserve">№ п/п </w:t>
            </w:r>
          </w:p>
          <w:p w14:paraId="633B23EB">
            <w:pPr>
              <w:spacing w:before="0" w:after="0"/>
              <w:ind w:left="135"/>
              <w:jc w:val="left"/>
            </w:pPr>
          </w:p>
        </w:tc>
        <w:tc>
          <w:tcPr>
            <w:tcW w:w="3344" w:type="dxa"/>
            <w:vMerge w:val="restart"/>
            <w:tcMar>
              <w:top w:w="50" w:type="dxa"/>
              <w:left w:w="100" w:type="dxa"/>
            </w:tcMar>
            <w:vAlign w:val="center"/>
          </w:tcPr>
          <w:p w14:paraId="25E3A020">
            <w:pPr>
              <w:spacing w:before="0" w:after="0"/>
              <w:ind w:left="135"/>
              <w:jc w:val="left"/>
            </w:pPr>
            <w:r>
              <w:rPr>
                <w:rFonts w:ascii="Times New Roman" w:hAnsi="Times New Roman"/>
                <w:b/>
                <w:i w:val="0"/>
                <w:color w:val="000000"/>
                <w:sz w:val="24"/>
              </w:rPr>
              <w:t xml:space="preserve">Тема урока </w:t>
            </w:r>
          </w:p>
          <w:p w14:paraId="4D9CEA62">
            <w:pPr>
              <w:spacing w:before="0" w:after="0"/>
              <w:ind w:left="135"/>
              <w:jc w:val="left"/>
            </w:pPr>
          </w:p>
        </w:tc>
        <w:tc>
          <w:tcPr>
            <w:tcW w:w="0" w:type="auto"/>
            <w:gridSpan w:val="3"/>
            <w:tcMar>
              <w:top w:w="50" w:type="dxa"/>
              <w:left w:w="100" w:type="dxa"/>
            </w:tcMar>
            <w:vAlign w:val="center"/>
          </w:tcPr>
          <w:p w14:paraId="340F8D54">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0E15E6F7">
            <w:pPr>
              <w:spacing w:before="0" w:after="0"/>
              <w:ind w:left="135"/>
              <w:jc w:val="left"/>
            </w:pPr>
            <w:r>
              <w:rPr>
                <w:rFonts w:ascii="Times New Roman" w:hAnsi="Times New Roman"/>
                <w:b/>
                <w:i w:val="0"/>
                <w:color w:val="000000"/>
                <w:sz w:val="24"/>
              </w:rPr>
              <w:t xml:space="preserve">Дата изучения </w:t>
            </w:r>
          </w:p>
          <w:p w14:paraId="6E4A7888">
            <w:pPr>
              <w:spacing w:before="0" w:after="0"/>
              <w:ind w:left="135"/>
              <w:jc w:val="left"/>
            </w:pPr>
          </w:p>
        </w:tc>
        <w:tc>
          <w:tcPr>
            <w:tcW w:w="1955" w:type="dxa"/>
            <w:vMerge w:val="restart"/>
            <w:tcMar>
              <w:top w:w="50" w:type="dxa"/>
              <w:left w:w="100" w:type="dxa"/>
            </w:tcMar>
            <w:vAlign w:val="center"/>
          </w:tcPr>
          <w:p w14:paraId="0D49A7C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C277D67">
            <w:pPr>
              <w:spacing w:before="0" w:after="0"/>
              <w:ind w:left="135"/>
              <w:jc w:val="left"/>
            </w:pPr>
          </w:p>
        </w:tc>
      </w:tr>
      <w:tr w14:paraId="4A1E1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95E36F">
            <w:pPr>
              <w:jc w:val="left"/>
            </w:pPr>
          </w:p>
        </w:tc>
        <w:tc>
          <w:tcPr>
            <w:tcW w:w="0" w:type="auto"/>
            <w:vMerge w:val="continue"/>
            <w:tcBorders>
              <w:top w:val="nil"/>
            </w:tcBorders>
            <w:tcMar>
              <w:top w:w="50" w:type="dxa"/>
              <w:left w:w="100" w:type="dxa"/>
            </w:tcMar>
          </w:tcPr>
          <w:p w14:paraId="07EB65DD">
            <w:pPr>
              <w:jc w:val="left"/>
            </w:pPr>
          </w:p>
        </w:tc>
        <w:tc>
          <w:tcPr>
            <w:tcW w:w="812" w:type="dxa"/>
            <w:tcMar>
              <w:top w:w="50" w:type="dxa"/>
              <w:left w:w="100" w:type="dxa"/>
            </w:tcMar>
            <w:vAlign w:val="center"/>
          </w:tcPr>
          <w:p w14:paraId="428985B4">
            <w:pPr>
              <w:spacing w:before="0" w:after="0"/>
              <w:ind w:left="135"/>
              <w:jc w:val="left"/>
            </w:pPr>
            <w:r>
              <w:rPr>
                <w:rFonts w:ascii="Times New Roman" w:hAnsi="Times New Roman"/>
                <w:b/>
                <w:i w:val="0"/>
                <w:color w:val="000000"/>
                <w:sz w:val="24"/>
              </w:rPr>
              <w:t xml:space="preserve">Всего </w:t>
            </w:r>
          </w:p>
          <w:p w14:paraId="247E92F4">
            <w:pPr>
              <w:spacing w:before="0" w:after="0"/>
              <w:ind w:left="135"/>
              <w:jc w:val="left"/>
            </w:pPr>
          </w:p>
        </w:tc>
        <w:tc>
          <w:tcPr>
            <w:tcW w:w="1507" w:type="dxa"/>
            <w:tcMar>
              <w:top w:w="50" w:type="dxa"/>
              <w:left w:w="100" w:type="dxa"/>
            </w:tcMar>
            <w:vAlign w:val="center"/>
          </w:tcPr>
          <w:p w14:paraId="27C05F7F">
            <w:pPr>
              <w:spacing w:before="0" w:after="0"/>
              <w:ind w:left="135"/>
              <w:jc w:val="left"/>
            </w:pPr>
            <w:r>
              <w:rPr>
                <w:rFonts w:ascii="Times New Roman" w:hAnsi="Times New Roman"/>
                <w:b/>
                <w:i w:val="0"/>
                <w:color w:val="000000"/>
                <w:sz w:val="24"/>
              </w:rPr>
              <w:t xml:space="preserve">Контрольные работы </w:t>
            </w:r>
          </w:p>
          <w:p w14:paraId="51DACBFB">
            <w:pPr>
              <w:spacing w:before="0" w:after="0"/>
              <w:ind w:left="135"/>
              <w:jc w:val="left"/>
            </w:pPr>
          </w:p>
        </w:tc>
        <w:tc>
          <w:tcPr>
            <w:tcW w:w="1607" w:type="dxa"/>
            <w:tcMar>
              <w:top w:w="50" w:type="dxa"/>
              <w:left w:w="100" w:type="dxa"/>
            </w:tcMar>
            <w:vAlign w:val="center"/>
          </w:tcPr>
          <w:p w14:paraId="35C08112">
            <w:pPr>
              <w:spacing w:before="0" w:after="0"/>
              <w:ind w:left="135"/>
              <w:jc w:val="left"/>
            </w:pPr>
            <w:r>
              <w:rPr>
                <w:rFonts w:ascii="Times New Roman" w:hAnsi="Times New Roman"/>
                <w:b/>
                <w:i w:val="0"/>
                <w:color w:val="000000"/>
                <w:sz w:val="24"/>
              </w:rPr>
              <w:t xml:space="preserve">Практические работы </w:t>
            </w:r>
          </w:p>
          <w:p w14:paraId="47D23E68">
            <w:pPr>
              <w:spacing w:before="0" w:after="0"/>
              <w:ind w:left="135"/>
              <w:jc w:val="left"/>
            </w:pPr>
          </w:p>
        </w:tc>
        <w:tc>
          <w:tcPr>
            <w:tcW w:w="0" w:type="auto"/>
            <w:vMerge w:val="continue"/>
            <w:tcBorders>
              <w:top w:val="nil"/>
            </w:tcBorders>
            <w:tcMar>
              <w:top w:w="50" w:type="dxa"/>
              <w:left w:w="100" w:type="dxa"/>
            </w:tcMar>
          </w:tcPr>
          <w:p w14:paraId="7D8B476E">
            <w:pPr>
              <w:jc w:val="left"/>
            </w:pPr>
          </w:p>
        </w:tc>
        <w:tc>
          <w:tcPr>
            <w:tcW w:w="0" w:type="auto"/>
            <w:vMerge w:val="continue"/>
            <w:tcBorders>
              <w:top w:val="nil"/>
            </w:tcBorders>
            <w:tcMar>
              <w:top w:w="50" w:type="dxa"/>
              <w:left w:w="100" w:type="dxa"/>
            </w:tcMar>
          </w:tcPr>
          <w:p w14:paraId="47AE58FD">
            <w:pPr>
              <w:jc w:val="left"/>
            </w:pPr>
          </w:p>
        </w:tc>
      </w:tr>
      <w:tr w14:paraId="0E606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E60F5F">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12DD804">
            <w:pPr>
              <w:spacing w:before="0" w:after="0"/>
              <w:ind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346C786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473D11">
            <w:pPr>
              <w:spacing w:before="0" w:after="0" w:line="276" w:lineRule="auto"/>
              <w:ind w:left="135"/>
              <w:jc w:val="center"/>
            </w:pPr>
          </w:p>
        </w:tc>
        <w:tc>
          <w:tcPr>
            <w:tcW w:w="1607" w:type="dxa"/>
            <w:tcMar>
              <w:top w:w="50" w:type="dxa"/>
              <w:left w:w="100" w:type="dxa"/>
            </w:tcMar>
            <w:vAlign w:val="center"/>
          </w:tcPr>
          <w:p w14:paraId="0E5E0278">
            <w:pPr>
              <w:spacing w:before="0" w:after="0" w:line="276" w:lineRule="auto"/>
              <w:ind w:left="135"/>
              <w:jc w:val="center"/>
            </w:pPr>
          </w:p>
        </w:tc>
        <w:tc>
          <w:tcPr>
            <w:tcW w:w="1137" w:type="dxa"/>
            <w:tcMar>
              <w:top w:w="50" w:type="dxa"/>
              <w:left w:w="100" w:type="dxa"/>
            </w:tcMar>
            <w:vAlign w:val="center"/>
          </w:tcPr>
          <w:p w14:paraId="0424B979">
            <w:pPr>
              <w:spacing w:before="0" w:after="0"/>
              <w:ind w:left="135"/>
              <w:jc w:val="left"/>
            </w:pPr>
          </w:p>
        </w:tc>
        <w:tc>
          <w:tcPr>
            <w:tcW w:w="1955" w:type="dxa"/>
            <w:tcMar>
              <w:top w:w="50" w:type="dxa"/>
              <w:left w:w="100" w:type="dxa"/>
            </w:tcMar>
            <w:vAlign w:val="center"/>
          </w:tcPr>
          <w:p w14:paraId="4A31C9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"https://m.edsoo.ru/ff0a5256" \h </w:instrText>
            </w:r>
            <w: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14:paraId="65210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D7368F">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4EE38C77">
            <w:pPr>
              <w:spacing w:before="0" w:after="0"/>
              <w:ind w:left="135"/>
              <w:jc w:val="left"/>
            </w:pPr>
            <w:r>
              <w:rPr>
                <w:rFonts w:ascii="Times New Roman" w:hAnsi="Times New Roman"/>
                <w:b w:val="0"/>
                <w:i w:val="0"/>
                <w:color w:val="000000"/>
                <w:sz w:val="24"/>
              </w:rPr>
              <w:t>Масса и размер атомов и молекул</w:t>
            </w:r>
          </w:p>
        </w:tc>
        <w:tc>
          <w:tcPr>
            <w:tcW w:w="812" w:type="dxa"/>
            <w:tcMar>
              <w:top w:w="50" w:type="dxa"/>
              <w:left w:w="100" w:type="dxa"/>
            </w:tcMar>
            <w:vAlign w:val="center"/>
          </w:tcPr>
          <w:p w14:paraId="6D7EC2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DC8AB1">
            <w:pPr>
              <w:spacing w:before="0" w:after="0" w:line="276" w:lineRule="auto"/>
              <w:ind w:left="135"/>
              <w:jc w:val="center"/>
            </w:pPr>
          </w:p>
        </w:tc>
        <w:tc>
          <w:tcPr>
            <w:tcW w:w="1607" w:type="dxa"/>
            <w:tcMar>
              <w:top w:w="50" w:type="dxa"/>
              <w:left w:w="100" w:type="dxa"/>
            </w:tcMar>
            <w:vAlign w:val="center"/>
          </w:tcPr>
          <w:p w14:paraId="69531A83">
            <w:pPr>
              <w:spacing w:before="0" w:after="0" w:line="276" w:lineRule="auto"/>
              <w:ind w:left="135"/>
              <w:jc w:val="center"/>
            </w:pPr>
          </w:p>
        </w:tc>
        <w:tc>
          <w:tcPr>
            <w:tcW w:w="1137" w:type="dxa"/>
            <w:tcMar>
              <w:top w:w="50" w:type="dxa"/>
              <w:left w:w="100" w:type="dxa"/>
            </w:tcMar>
            <w:vAlign w:val="center"/>
          </w:tcPr>
          <w:p w14:paraId="2F92A99E">
            <w:pPr>
              <w:spacing w:before="0" w:after="0"/>
              <w:ind w:left="135"/>
              <w:jc w:val="left"/>
            </w:pPr>
          </w:p>
        </w:tc>
        <w:tc>
          <w:tcPr>
            <w:tcW w:w="1955" w:type="dxa"/>
            <w:tcMar>
              <w:top w:w="50" w:type="dxa"/>
              <w:left w:w="100" w:type="dxa"/>
            </w:tcMar>
            <w:vAlign w:val="center"/>
          </w:tcPr>
          <w:p w14:paraId="77BB23A0">
            <w:pPr>
              <w:spacing w:before="0" w:after="0"/>
              <w:ind w:left="135"/>
              <w:jc w:val="left"/>
            </w:pPr>
          </w:p>
        </w:tc>
      </w:tr>
      <w:tr w14:paraId="0CA86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77A90D">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1C705471">
            <w:pPr>
              <w:spacing w:before="0" w:after="0"/>
              <w:ind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4BD4036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FD59F32">
            <w:pPr>
              <w:spacing w:before="0" w:after="0" w:line="276" w:lineRule="auto"/>
              <w:ind w:left="135"/>
              <w:jc w:val="center"/>
            </w:pPr>
          </w:p>
        </w:tc>
        <w:tc>
          <w:tcPr>
            <w:tcW w:w="1607" w:type="dxa"/>
            <w:tcMar>
              <w:top w:w="50" w:type="dxa"/>
              <w:left w:w="100" w:type="dxa"/>
            </w:tcMar>
            <w:vAlign w:val="center"/>
          </w:tcPr>
          <w:p w14:paraId="6BD99B13">
            <w:pPr>
              <w:spacing w:before="0" w:after="0" w:line="276" w:lineRule="auto"/>
              <w:ind w:left="135"/>
              <w:jc w:val="center"/>
            </w:pPr>
          </w:p>
        </w:tc>
        <w:tc>
          <w:tcPr>
            <w:tcW w:w="1137" w:type="dxa"/>
            <w:tcMar>
              <w:top w:w="50" w:type="dxa"/>
              <w:left w:w="100" w:type="dxa"/>
            </w:tcMar>
            <w:vAlign w:val="center"/>
          </w:tcPr>
          <w:p w14:paraId="28239F67">
            <w:pPr>
              <w:spacing w:before="0" w:after="0"/>
              <w:ind w:left="135"/>
              <w:jc w:val="left"/>
            </w:pPr>
          </w:p>
        </w:tc>
        <w:tc>
          <w:tcPr>
            <w:tcW w:w="1955" w:type="dxa"/>
            <w:tcMar>
              <w:top w:w="50" w:type="dxa"/>
              <w:left w:w="100" w:type="dxa"/>
            </w:tcMar>
            <w:vAlign w:val="center"/>
          </w:tcPr>
          <w:p w14:paraId="64F1DF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"https://m.edsoo.ru/ff0a540e" \h </w:instrText>
            </w:r>
            <w: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14:paraId="0F654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A30E16">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228279A">
            <w:pPr>
              <w:spacing w:before="0" w:after="0"/>
              <w:ind w:left="135"/>
              <w:jc w:val="left"/>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95AC46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4744DD">
            <w:pPr>
              <w:spacing w:before="0" w:after="0" w:line="276" w:lineRule="auto"/>
              <w:ind w:left="135"/>
              <w:jc w:val="center"/>
            </w:pPr>
          </w:p>
        </w:tc>
        <w:tc>
          <w:tcPr>
            <w:tcW w:w="1607" w:type="dxa"/>
            <w:tcMar>
              <w:top w:w="50" w:type="dxa"/>
              <w:left w:w="100" w:type="dxa"/>
            </w:tcMar>
            <w:vAlign w:val="center"/>
          </w:tcPr>
          <w:p w14:paraId="08BBB438">
            <w:pPr>
              <w:spacing w:before="0" w:after="0" w:line="276" w:lineRule="auto"/>
              <w:ind w:left="135"/>
              <w:jc w:val="center"/>
            </w:pPr>
          </w:p>
        </w:tc>
        <w:tc>
          <w:tcPr>
            <w:tcW w:w="1137" w:type="dxa"/>
            <w:tcMar>
              <w:top w:w="50" w:type="dxa"/>
              <w:left w:w="100" w:type="dxa"/>
            </w:tcMar>
            <w:vAlign w:val="center"/>
          </w:tcPr>
          <w:p w14:paraId="79F0FFC1">
            <w:pPr>
              <w:spacing w:before="0" w:after="0"/>
              <w:ind w:left="135"/>
              <w:jc w:val="left"/>
            </w:pPr>
          </w:p>
        </w:tc>
        <w:tc>
          <w:tcPr>
            <w:tcW w:w="1955" w:type="dxa"/>
            <w:tcMar>
              <w:top w:w="50" w:type="dxa"/>
              <w:left w:w="100" w:type="dxa"/>
            </w:tcMar>
            <w:vAlign w:val="center"/>
          </w:tcPr>
          <w:p w14:paraId="70147F18">
            <w:pPr>
              <w:spacing w:before="0" w:after="0"/>
              <w:ind w:left="135"/>
              <w:jc w:val="left"/>
            </w:pPr>
          </w:p>
        </w:tc>
      </w:tr>
      <w:tr w14:paraId="0B413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0706CA">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4ACAC362">
            <w:pPr>
              <w:spacing w:before="0" w:after="0"/>
              <w:ind w:left="135"/>
              <w:jc w:val="left"/>
            </w:pPr>
            <w:r>
              <w:rPr>
                <w:rFonts w:ascii="Times New Roman" w:hAnsi="Times New Roman"/>
                <w:b w:val="0"/>
                <w:i w:val="0"/>
                <w:color w:val="000000"/>
                <w:sz w:val="24"/>
              </w:rPr>
              <w:t>Кристаллические и аморфные тела</w:t>
            </w:r>
          </w:p>
        </w:tc>
        <w:tc>
          <w:tcPr>
            <w:tcW w:w="812" w:type="dxa"/>
            <w:tcMar>
              <w:top w:w="50" w:type="dxa"/>
              <w:left w:w="100" w:type="dxa"/>
            </w:tcMar>
            <w:vAlign w:val="center"/>
          </w:tcPr>
          <w:p w14:paraId="3B3FC7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361FC0">
            <w:pPr>
              <w:spacing w:before="0" w:after="0" w:line="276" w:lineRule="auto"/>
              <w:ind w:left="135"/>
              <w:jc w:val="center"/>
            </w:pPr>
          </w:p>
        </w:tc>
        <w:tc>
          <w:tcPr>
            <w:tcW w:w="1607" w:type="dxa"/>
            <w:tcMar>
              <w:top w:w="50" w:type="dxa"/>
              <w:left w:w="100" w:type="dxa"/>
            </w:tcMar>
            <w:vAlign w:val="center"/>
          </w:tcPr>
          <w:p w14:paraId="660DA701">
            <w:pPr>
              <w:spacing w:before="0" w:after="0" w:line="276" w:lineRule="auto"/>
              <w:ind w:left="135"/>
              <w:jc w:val="center"/>
            </w:pPr>
          </w:p>
        </w:tc>
        <w:tc>
          <w:tcPr>
            <w:tcW w:w="1137" w:type="dxa"/>
            <w:tcMar>
              <w:top w:w="50" w:type="dxa"/>
              <w:left w:w="100" w:type="dxa"/>
            </w:tcMar>
            <w:vAlign w:val="center"/>
          </w:tcPr>
          <w:p w14:paraId="50624DB1">
            <w:pPr>
              <w:spacing w:before="0" w:after="0"/>
              <w:ind w:left="135"/>
              <w:jc w:val="left"/>
            </w:pPr>
          </w:p>
        </w:tc>
        <w:tc>
          <w:tcPr>
            <w:tcW w:w="1955" w:type="dxa"/>
            <w:tcMar>
              <w:top w:w="50" w:type="dxa"/>
              <w:left w:w="100" w:type="dxa"/>
            </w:tcMar>
            <w:vAlign w:val="center"/>
          </w:tcPr>
          <w:p w14:paraId="58C726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"https://m.edsoo.ru/ff0a5800" \h </w:instrText>
            </w:r>
            <w: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14:paraId="79A37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EFDD1C">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3B5D4BD">
            <w:pPr>
              <w:spacing w:before="0" w:after="0"/>
              <w:ind w:left="135"/>
              <w:jc w:val="left"/>
            </w:pPr>
            <w:r>
              <w:rPr>
                <w:rFonts w:ascii="Times New Roman" w:hAnsi="Times New Roman"/>
                <w:b w:val="0"/>
                <w:i w:val="0"/>
                <w:color w:val="000000"/>
                <w:sz w:val="24"/>
              </w:rPr>
              <w:t>Смачивание и капиллярность. Поверхностное натяжение</w:t>
            </w:r>
          </w:p>
        </w:tc>
        <w:tc>
          <w:tcPr>
            <w:tcW w:w="812" w:type="dxa"/>
            <w:tcMar>
              <w:top w:w="50" w:type="dxa"/>
              <w:left w:w="100" w:type="dxa"/>
            </w:tcMar>
            <w:vAlign w:val="center"/>
          </w:tcPr>
          <w:p w14:paraId="057CCB8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DD0F93">
            <w:pPr>
              <w:spacing w:before="0" w:after="0" w:line="276" w:lineRule="auto"/>
              <w:ind w:left="135"/>
              <w:jc w:val="center"/>
            </w:pPr>
          </w:p>
        </w:tc>
        <w:tc>
          <w:tcPr>
            <w:tcW w:w="1607" w:type="dxa"/>
            <w:tcMar>
              <w:top w:w="50" w:type="dxa"/>
              <w:left w:w="100" w:type="dxa"/>
            </w:tcMar>
            <w:vAlign w:val="center"/>
          </w:tcPr>
          <w:p w14:paraId="3542AF86">
            <w:pPr>
              <w:spacing w:before="0" w:after="0" w:line="276" w:lineRule="auto"/>
              <w:ind w:left="135"/>
              <w:jc w:val="center"/>
            </w:pPr>
          </w:p>
        </w:tc>
        <w:tc>
          <w:tcPr>
            <w:tcW w:w="1137" w:type="dxa"/>
            <w:tcMar>
              <w:top w:w="50" w:type="dxa"/>
              <w:left w:w="100" w:type="dxa"/>
            </w:tcMar>
            <w:vAlign w:val="center"/>
          </w:tcPr>
          <w:p w14:paraId="441ADEE5">
            <w:pPr>
              <w:spacing w:before="0" w:after="0"/>
              <w:ind w:left="135"/>
              <w:jc w:val="left"/>
            </w:pPr>
          </w:p>
        </w:tc>
        <w:tc>
          <w:tcPr>
            <w:tcW w:w="1955" w:type="dxa"/>
            <w:tcMar>
              <w:top w:w="50" w:type="dxa"/>
              <w:left w:w="100" w:type="dxa"/>
            </w:tcMar>
            <w:vAlign w:val="center"/>
          </w:tcPr>
          <w:p w14:paraId="36E214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"https://m.edsoo.ru/ff0a5530" \h </w:instrText>
            </w:r>
            <w: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14:paraId="7D187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A42341">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230AB733">
            <w:pPr>
              <w:spacing w:before="0" w:after="0"/>
              <w:ind w:left="135"/>
              <w:jc w:val="left"/>
            </w:pPr>
            <w:r>
              <w:rPr>
                <w:rFonts w:ascii="Times New Roman" w:hAnsi="Times New Roman"/>
                <w:b w:val="0"/>
                <w:i w:val="0"/>
                <w:color w:val="000000"/>
                <w:sz w:val="24"/>
              </w:rPr>
              <w:t>Тепловое расширение и сжатие</w:t>
            </w:r>
          </w:p>
        </w:tc>
        <w:tc>
          <w:tcPr>
            <w:tcW w:w="812" w:type="dxa"/>
            <w:tcMar>
              <w:top w:w="50" w:type="dxa"/>
              <w:left w:w="100" w:type="dxa"/>
            </w:tcMar>
            <w:vAlign w:val="center"/>
          </w:tcPr>
          <w:p w14:paraId="3F9F6C8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D86B1A">
            <w:pPr>
              <w:spacing w:before="0" w:after="0" w:line="276" w:lineRule="auto"/>
              <w:ind w:left="135"/>
              <w:jc w:val="center"/>
            </w:pPr>
          </w:p>
        </w:tc>
        <w:tc>
          <w:tcPr>
            <w:tcW w:w="1607" w:type="dxa"/>
            <w:tcMar>
              <w:top w:w="50" w:type="dxa"/>
              <w:left w:w="100" w:type="dxa"/>
            </w:tcMar>
            <w:vAlign w:val="center"/>
          </w:tcPr>
          <w:p w14:paraId="1EF9FF09">
            <w:pPr>
              <w:spacing w:before="0" w:after="0" w:line="276" w:lineRule="auto"/>
              <w:ind w:left="135"/>
              <w:jc w:val="center"/>
            </w:pPr>
          </w:p>
        </w:tc>
        <w:tc>
          <w:tcPr>
            <w:tcW w:w="1137" w:type="dxa"/>
            <w:tcMar>
              <w:top w:w="50" w:type="dxa"/>
              <w:left w:w="100" w:type="dxa"/>
            </w:tcMar>
            <w:vAlign w:val="center"/>
          </w:tcPr>
          <w:p w14:paraId="16E15B64">
            <w:pPr>
              <w:spacing w:before="0" w:after="0"/>
              <w:ind w:left="135"/>
              <w:jc w:val="left"/>
            </w:pPr>
          </w:p>
        </w:tc>
        <w:tc>
          <w:tcPr>
            <w:tcW w:w="1955" w:type="dxa"/>
            <w:tcMar>
              <w:top w:w="50" w:type="dxa"/>
              <w:left w:w="100" w:type="dxa"/>
            </w:tcMar>
            <w:vAlign w:val="center"/>
          </w:tcPr>
          <w:p w14:paraId="6153DC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"https://m.edsoo.ru/ff0a5a26" \h </w:instrText>
            </w:r>
            <w: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14:paraId="51C16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BC713A">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35670CC4">
            <w:pPr>
              <w:spacing w:before="0" w:after="0"/>
              <w:ind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0E90616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EF535D">
            <w:pPr>
              <w:spacing w:before="0" w:after="0" w:line="276" w:lineRule="auto"/>
              <w:ind w:left="135"/>
              <w:jc w:val="center"/>
            </w:pPr>
          </w:p>
        </w:tc>
        <w:tc>
          <w:tcPr>
            <w:tcW w:w="1607" w:type="dxa"/>
            <w:tcMar>
              <w:top w:w="50" w:type="dxa"/>
              <w:left w:w="100" w:type="dxa"/>
            </w:tcMar>
            <w:vAlign w:val="center"/>
          </w:tcPr>
          <w:p w14:paraId="0396F928">
            <w:pPr>
              <w:spacing w:before="0" w:after="0" w:line="276" w:lineRule="auto"/>
              <w:ind w:left="135"/>
              <w:jc w:val="center"/>
            </w:pPr>
          </w:p>
        </w:tc>
        <w:tc>
          <w:tcPr>
            <w:tcW w:w="1137" w:type="dxa"/>
            <w:tcMar>
              <w:top w:w="50" w:type="dxa"/>
              <w:left w:w="100" w:type="dxa"/>
            </w:tcMar>
            <w:vAlign w:val="center"/>
          </w:tcPr>
          <w:p w14:paraId="2506BB43">
            <w:pPr>
              <w:spacing w:before="0" w:after="0"/>
              <w:ind w:left="135"/>
              <w:jc w:val="left"/>
            </w:pPr>
          </w:p>
        </w:tc>
        <w:tc>
          <w:tcPr>
            <w:tcW w:w="1955" w:type="dxa"/>
            <w:tcMar>
              <w:top w:w="50" w:type="dxa"/>
              <w:left w:w="100" w:type="dxa"/>
            </w:tcMar>
            <w:vAlign w:val="center"/>
          </w:tcPr>
          <w:p w14:paraId="78853014">
            <w:pPr>
              <w:spacing w:before="0" w:after="0"/>
              <w:ind w:left="135"/>
              <w:jc w:val="left"/>
            </w:pPr>
          </w:p>
        </w:tc>
      </w:tr>
      <w:tr w14:paraId="7BE8D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ED1E66">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4FC82EDF">
            <w:pPr>
              <w:spacing w:before="0" w:after="0"/>
              <w:ind w:left="135"/>
              <w:jc w:val="left"/>
            </w:pPr>
            <w:r>
              <w:rPr>
                <w:rFonts w:ascii="Times New Roman" w:hAnsi="Times New Roman"/>
                <w:b w:val="0"/>
                <w:i w:val="0"/>
                <w:color w:val="000000"/>
                <w:sz w:val="24"/>
              </w:rPr>
              <w:t>Внутренняя энергия. Способы изменения внутренней энергии</w:t>
            </w:r>
          </w:p>
        </w:tc>
        <w:tc>
          <w:tcPr>
            <w:tcW w:w="812" w:type="dxa"/>
            <w:tcMar>
              <w:top w:w="50" w:type="dxa"/>
              <w:left w:w="100" w:type="dxa"/>
            </w:tcMar>
            <w:vAlign w:val="center"/>
          </w:tcPr>
          <w:p w14:paraId="47C32BA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66AA31">
            <w:pPr>
              <w:spacing w:before="0" w:after="0" w:line="276" w:lineRule="auto"/>
              <w:ind w:left="135"/>
              <w:jc w:val="center"/>
            </w:pPr>
          </w:p>
        </w:tc>
        <w:tc>
          <w:tcPr>
            <w:tcW w:w="1607" w:type="dxa"/>
            <w:tcMar>
              <w:top w:w="50" w:type="dxa"/>
              <w:left w:w="100" w:type="dxa"/>
            </w:tcMar>
            <w:vAlign w:val="center"/>
          </w:tcPr>
          <w:p w14:paraId="59F265A3">
            <w:pPr>
              <w:spacing w:before="0" w:after="0" w:line="276" w:lineRule="auto"/>
              <w:ind w:left="135"/>
              <w:jc w:val="center"/>
            </w:pPr>
          </w:p>
        </w:tc>
        <w:tc>
          <w:tcPr>
            <w:tcW w:w="1137" w:type="dxa"/>
            <w:tcMar>
              <w:top w:w="50" w:type="dxa"/>
              <w:left w:w="100" w:type="dxa"/>
            </w:tcMar>
            <w:vAlign w:val="center"/>
          </w:tcPr>
          <w:p w14:paraId="6AE54316">
            <w:pPr>
              <w:spacing w:before="0" w:after="0"/>
              <w:ind w:left="135"/>
              <w:jc w:val="left"/>
            </w:pPr>
          </w:p>
        </w:tc>
        <w:tc>
          <w:tcPr>
            <w:tcW w:w="1955" w:type="dxa"/>
            <w:tcMar>
              <w:top w:w="50" w:type="dxa"/>
              <w:left w:w="100" w:type="dxa"/>
            </w:tcMar>
            <w:vAlign w:val="center"/>
          </w:tcPr>
          <w:p w14:paraId="29D1B2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"https://m.edsoo.ru/ff0a5c60" \h </w:instrText>
            </w:r>
            <w: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14:paraId="344D9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FE6C56">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7E5EF6C2">
            <w:pPr>
              <w:spacing w:before="0" w:after="0"/>
              <w:ind w:left="135"/>
              <w:jc w:val="left"/>
            </w:pPr>
            <w:r>
              <w:rPr>
                <w:rFonts w:ascii="Times New Roman" w:hAnsi="Times New Roman"/>
                <w:b w:val="0"/>
                <w:i w:val="0"/>
                <w:color w:val="000000"/>
                <w:sz w:val="24"/>
              </w:rPr>
              <w:t>Виды теплопередачи</w:t>
            </w:r>
          </w:p>
        </w:tc>
        <w:tc>
          <w:tcPr>
            <w:tcW w:w="812" w:type="dxa"/>
            <w:tcMar>
              <w:top w:w="50" w:type="dxa"/>
              <w:left w:w="100" w:type="dxa"/>
            </w:tcMar>
            <w:vAlign w:val="center"/>
          </w:tcPr>
          <w:p w14:paraId="3035E4D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E7FB36">
            <w:pPr>
              <w:spacing w:before="0" w:after="0" w:line="276" w:lineRule="auto"/>
              <w:ind w:left="135"/>
              <w:jc w:val="center"/>
            </w:pPr>
          </w:p>
        </w:tc>
        <w:tc>
          <w:tcPr>
            <w:tcW w:w="1607" w:type="dxa"/>
            <w:tcMar>
              <w:top w:w="50" w:type="dxa"/>
              <w:left w:w="100" w:type="dxa"/>
            </w:tcMar>
            <w:vAlign w:val="center"/>
          </w:tcPr>
          <w:p w14:paraId="30C3C35B">
            <w:pPr>
              <w:spacing w:before="0" w:after="0" w:line="276" w:lineRule="auto"/>
              <w:ind w:left="135"/>
              <w:jc w:val="center"/>
            </w:pPr>
          </w:p>
        </w:tc>
        <w:tc>
          <w:tcPr>
            <w:tcW w:w="1137" w:type="dxa"/>
            <w:tcMar>
              <w:top w:w="50" w:type="dxa"/>
              <w:left w:w="100" w:type="dxa"/>
            </w:tcMar>
            <w:vAlign w:val="center"/>
          </w:tcPr>
          <w:p w14:paraId="2D41098A">
            <w:pPr>
              <w:spacing w:before="0" w:after="0"/>
              <w:ind w:left="135"/>
              <w:jc w:val="left"/>
            </w:pPr>
          </w:p>
        </w:tc>
        <w:tc>
          <w:tcPr>
            <w:tcW w:w="1955" w:type="dxa"/>
            <w:tcMar>
              <w:top w:w="50" w:type="dxa"/>
              <w:left w:w="100" w:type="dxa"/>
            </w:tcMar>
            <w:vAlign w:val="center"/>
          </w:tcPr>
          <w:p w14:paraId="357AA2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"https://m.edsoo.ru/ff0a6412" \h </w:instrText>
            </w:r>
            <w: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14:paraId="54C72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2C3FDB">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2359C3C">
            <w:pPr>
              <w:spacing w:before="0" w:after="0"/>
              <w:ind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56ABE6F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E639BE">
            <w:pPr>
              <w:spacing w:before="0" w:after="0" w:line="276" w:lineRule="auto"/>
              <w:ind w:left="135"/>
              <w:jc w:val="center"/>
            </w:pPr>
          </w:p>
        </w:tc>
        <w:tc>
          <w:tcPr>
            <w:tcW w:w="1607" w:type="dxa"/>
            <w:tcMar>
              <w:top w:w="50" w:type="dxa"/>
              <w:left w:w="100" w:type="dxa"/>
            </w:tcMar>
            <w:vAlign w:val="center"/>
          </w:tcPr>
          <w:p w14:paraId="2E71533C">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3C2EA86">
            <w:pPr>
              <w:spacing w:before="0" w:after="0"/>
              <w:ind w:left="135"/>
              <w:jc w:val="left"/>
            </w:pPr>
          </w:p>
        </w:tc>
        <w:tc>
          <w:tcPr>
            <w:tcW w:w="1955" w:type="dxa"/>
            <w:tcMar>
              <w:top w:w="50" w:type="dxa"/>
              <w:left w:w="100" w:type="dxa"/>
            </w:tcMar>
            <w:vAlign w:val="center"/>
          </w:tcPr>
          <w:p w14:paraId="5328E5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"https://m.edsoo.ru/ff0a65c0" \h </w:instrText>
            </w:r>
            <w: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14:paraId="65300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68FDCE">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F8CD605">
            <w:pPr>
              <w:spacing w:before="0" w:after="0"/>
              <w:ind w:left="135"/>
              <w:jc w:val="left"/>
            </w:pPr>
            <w:r>
              <w:rPr>
                <w:rFonts w:ascii="Times New Roman" w:hAnsi="Times New Roman"/>
                <w:b w:val="0"/>
                <w:i w:val="0"/>
                <w:color w:val="000000"/>
                <w:sz w:val="24"/>
              </w:rPr>
              <w:t>Количество теплоты. Удельная теплоемкость</w:t>
            </w:r>
          </w:p>
        </w:tc>
        <w:tc>
          <w:tcPr>
            <w:tcW w:w="812" w:type="dxa"/>
            <w:tcMar>
              <w:top w:w="50" w:type="dxa"/>
              <w:left w:w="100" w:type="dxa"/>
            </w:tcMar>
            <w:vAlign w:val="center"/>
          </w:tcPr>
          <w:p w14:paraId="3E30D0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A517B6">
            <w:pPr>
              <w:spacing w:before="0" w:after="0" w:line="276" w:lineRule="auto"/>
              <w:ind w:left="135"/>
              <w:jc w:val="center"/>
            </w:pPr>
          </w:p>
        </w:tc>
        <w:tc>
          <w:tcPr>
            <w:tcW w:w="1607" w:type="dxa"/>
            <w:tcMar>
              <w:top w:w="50" w:type="dxa"/>
              <w:left w:w="100" w:type="dxa"/>
            </w:tcMar>
            <w:vAlign w:val="center"/>
          </w:tcPr>
          <w:p w14:paraId="2A93C0E5">
            <w:pPr>
              <w:spacing w:before="0" w:after="0" w:line="276" w:lineRule="auto"/>
              <w:ind w:left="135"/>
              <w:jc w:val="center"/>
            </w:pPr>
          </w:p>
        </w:tc>
        <w:tc>
          <w:tcPr>
            <w:tcW w:w="1137" w:type="dxa"/>
            <w:tcMar>
              <w:top w:w="50" w:type="dxa"/>
              <w:left w:w="100" w:type="dxa"/>
            </w:tcMar>
            <w:vAlign w:val="center"/>
          </w:tcPr>
          <w:p w14:paraId="34BBF11A">
            <w:pPr>
              <w:spacing w:before="0" w:after="0"/>
              <w:ind w:left="135"/>
              <w:jc w:val="left"/>
            </w:pPr>
          </w:p>
        </w:tc>
        <w:tc>
          <w:tcPr>
            <w:tcW w:w="1955" w:type="dxa"/>
            <w:tcMar>
              <w:top w:w="50" w:type="dxa"/>
              <w:left w:w="100" w:type="dxa"/>
            </w:tcMar>
            <w:vAlign w:val="center"/>
          </w:tcPr>
          <w:p w14:paraId="7EAD5D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"https://m.edsoo.ru/ff0a6976" \h </w:instrText>
            </w:r>
            <w: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14:paraId="0228C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AE22DF">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318A62B">
            <w:pPr>
              <w:spacing w:before="0" w:after="0"/>
              <w:ind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7BFC549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C79D04">
            <w:pPr>
              <w:spacing w:before="0" w:after="0" w:line="276" w:lineRule="auto"/>
              <w:ind w:left="135"/>
              <w:jc w:val="center"/>
            </w:pPr>
          </w:p>
        </w:tc>
        <w:tc>
          <w:tcPr>
            <w:tcW w:w="1607" w:type="dxa"/>
            <w:tcMar>
              <w:top w:w="50" w:type="dxa"/>
              <w:left w:w="100" w:type="dxa"/>
            </w:tcMar>
            <w:vAlign w:val="center"/>
          </w:tcPr>
          <w:p w14:paraId="59E78640">
            <w:pPr>
              <w:spacing w:before="0" w:after="0" w:line="276" w:lineRule="auto"/>
              <w:ind w:left="135"/>
              <w:jc w:val="center"/>
            </w:pPr>
          </w:p>
        </w:tc>
        <w:tc>
          <w:tcPr>
            <w:tcW w:w="1137" w:type="dxa"/>
            <w:tcMar>
              <w:top w:w="50" w:type="dxa"/>
              <w:left w:w="100" w:type="dxa"/>
            </w:tcMar>
            <w:vAlign w:val="center"/>
          </w:tcPr>
          <w:p w14:paraId="2BB85312">
            <w:pPr>
              <w:spacing w:before="0" w:after="0"/>
              <w:ind w:left="135"/>
              <w:jc w:val="left"/>
            </w:pPr>
          </w:p>
        </w:tc>
        <w:tc>
          <w:tcPr>
            <w:tcW w:w="1955" w:type="dxa"/>
            <w:tcMar>
              <w:top w:w="50" w:type="dxa"/>
              <w:left w:w="100" w:type="dxa"/>
            </w:tcMar>
            <w:vAlign w:val="center"/>
          </w:tcPr>
          <w:p w14:paraId="56BA69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"https://m.edsoo.ru/ff0a7088" \h </w:instrText>
            </w:r>
            <w: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14:paraId="1884A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9D1E36">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74EA9ED4">
            <w:pPr>
              <w:spacing w:before="0" w:after="0"/>
              <w:ind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2A29B28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8EC23C">
            <w:pPr>
              <w:spacing w:before="0" w:after="0" w:line="276" w:lineRule="auto"/>
              <w:ind w:left="135"/>
              <w:jc w:val="center"/>
            </w:pPr>
          </w:p>
        </w:tc>
        <w:tc>
          <w:tcPr>
            <w:tcW w:w="1607" w:type="dxa"/>
            <w:tcMar>
              <w:top w:w="50" w:type="dxa"/>
              <w:left w:w="100" w:type="dxa"/>
            </w:tcMar>
            <w:vAlign w:val="center"/>
          </w:tcPr>
          <w:p w14:paraId="24A0C1D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D4E28BB">
            <w:pPr>
              <w:spacing w:before="0" w:after="0"/>
              <w:ind w:left="135"/>
              <w:jc w:val="left"/>
            </w:pPr>
          </w:p>
        </w:tc>
        <w:tc>
          <w:tcPr>
            <w:tcW w:w="1955" w:type="dxa"/>
            <w:tcMar>
              <w:top w:w="50" w:type="dxa"/>
              <w:left w:w="100" w:type="dxa"/>
            </w:tcMar>
            <w:vAlign w:val="center"/>
          </w:tcPr>
          <w:p w14:paraId="72AE42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"https://m.edsoo.ru/ff0a6a98" \h </w:instrText>
            </w:r>
            <w: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14:paraId="202CC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6FD3A9">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C9E9BA3">
            <w:pPr>
              <w:spacing w:before="0" w:after="0"/>
              <w:ind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DC299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31C37D8">
            <w:pPr>
              <w:spacing w:before="0" w:after="0" w:line="276" w:lineRule="auto"/>
              <w:ind w:left="135"/>
              <w:jc w:val="center"/>
            </w:pPr>
          </w:p>
        </w:tc>
        <w:tc>
          <w:tcPr>
            <w:tcW w:w="1607" w:type="dxa"/>
            <w:tcMar>
              <w:top w:w="50" w:type="dxa"/>
              <w:left w:w="100" w:type="dxa"/>
            </w:tcMar>
            <w:vAlign w:val="center"/>
          </w:tcPr>
          <w:p w14:paraId="102633C3">
            <w:pPr>
              <w:spacing w:before="0" w:after="0" w:line="276" w:lineRule="auto"/>
              <w:ind w:left="135"/>
              <w:jc w:val="center"/>
            </w:pPr>
          </w:p>
        </w:tc>
        <w:tc>
          <w:tcPr>
            <w:tcW w:w="1137" w:type="dxa"/>
            <w:tcMar>
              <w:top w:w="50" w:type="dxa"/>
              <w:left w:w="100" w:type="dxa"/>
            </w:tcMar>
            <w:vAlign w:val="center"/>
          </w:tcPr>
          <w:p w14:paraId="501C8CC9">
            <w:pPr>
              <w:spacing w:before="0" w:after="0"/>
              <w:ind w:left="135"/>
              <w:jc w:val="left"/>
            </w:pPr>
          </w:p>
        </w:tc>
        <w:tc>
          <w:tcPr>
            <w:tcW w:w="1955" w:type="dxa"/>
            <w:tcMar>
              <w:top w:w="50" w:type="dxa"/>
              <w:left w:w="100" w:type="dxa"/>
            </w:tcMar>
            <w:vAlign w:val="center"/>
          </w:tcPr>
          <w:p w14:paraId="20D82B06">
            <w:pPr>
              <w:spacing w:before="0" w:after="0"/>
              <w:ind w:left="135"/>
              <w:jc w:val="left"/>
            </w:pPr>
          </w:p>
        </w:tc>
      </w:tr>
      <w:tr w14:paraId="241E4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99D9BF">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D90BDCD">
            <w:pPr>
              <w:spacing w:before="0" w:after="0"/>
              <w:ind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35F1E65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8A9ED5">
            <w:pPr>
              <w:spacing w:before="0" w:after="0" w:line="276" w:lineRule="auto"/>
              <w:ind w:left="135"/>
              <w:jc w:val="center"/>
            </w:pPr>
          </w:p>
        </w:tc>
        <w:tc>
          <w:tcPr>
            <w:tcW w:w="1607" w:type="dxa"/>
            <w:tcMar>
              <w:top w:w="50" w:type="dxa"/>
              <w:left w:w="100" w:type="dxa"/>
            </w:tcMar>
            <w:vAlign w:val="center"/>
          </w:tcPr>
          <w:p w14:paraId="46C48C6C">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C6B1EA6">
            <w:pPr>
              <w:spacing w:before="0" w:after="0"/>
              <w:ind w:left="135"/>
              <w:jc w:val="left"/>
            </w:pPr>
          </w:p>
        </w:tc>
        <w:tc>
          <w:tcPr>
            <w:tcW w:w="1955" w:type="dxa"/>
            <w:tcMar>
              <w:top w:w="50" w:type="dxa"/>
              <w:left w:w="100" w:type="dxa"/>
            </w:tcMar>
            <w:vAlign w:val="center"/>
          </w:tcPr>
          <w:p w14:paraId="7753DD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"https://m.edsoo.ru/ff0a6bb0" \h </w:instrText>
            </w:r>
            <w: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14:paraId="4024D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29561E">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91FF5F5">
            <w:pPr>
              <w:spacing w:before="0" w:after="0"/>
              <w:ind w:left="135"/>
              <w:jc w:val="left"/>
            </w:pPr>
            <w:r>
              <w:rPr>
                <w:rFonts w:ascii="Times New Roman" w:hAnsi="Times New Roman"/>
                <w:b w:val="0"/>
                <w:i w:val="0"/>
                <w:color w:val="000000"/>
                <w:sz w:val="24"/>
              </w:rPr>
              <w:t>Энергия топлива. Удельная теплота сгорания</w:t>
            </w:r>
          </w:p>
        </w:tc>
        <w:tc>
          <w:tcPr>
            <w:tcW w:w="812" w:type="dxa"/>
            <w:tcMar>
              <w:top w:w="50" w:type="dxa"/>
              <w:left w:w="100" w:type="dxa"/>
            </w:tcMar>
            <w:vAlign w:val="center"/>
          </w:tcPr>
          <w:p w14:paraId="6775CB2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576D5F">
            <w:pPr>
              <w:spacing w:before="0" w:after="0" w:line="276" w:lineRule="auto"/>
              <w:ind w:left="135"/>
              <w:jc w:val="center"/>
            </w:pPr>
          </w:p>
        </w:tc>
        <w:tc>
          <w:tcPr>
            <w:tcW w:w="1607" w:type="dxa"/>
            <w:tcMar>
              <w:top w:w="50" w:type="dxa"/>
              <w:left w:w="100" w:type="dxa"/>
            </w:tcMar>
            <w:vAlign w:val="center"/>
          </w:tcPr>
          <w:p w14:paraId="58FDDF8E">
            <w:pPr>
              <w:spacing w:before="0" w:after="0" w:line="276" w:lineRule="auto"/>
              <w:ind w:left="135"/>
              <w:jc w:val="center"/>
            </w:pPr>
          </w:p>
        </w:tc>
        <w:tc>
          <w:tcPr>
            <w:tcW w:w="1137" w:type="dxa"/>
            <w:tcMar>
              <w:top w:w="50" w:type="dxa"/>
              <w:left w:w="100" w:type="dxa"/>
            </w:tcMar>
            <w:vAlign w:val="center"/>
          </w:tcPr>
          <w:p w14:paraId="1B5AA5EA">
            <w:pPr>
              <w:spacing w:before="0" w:after="0"/>
              <w:ind w:left="135"/>
              <w:jc w:val="left"/>
            </w:pPr>
          </w:p>
        </w:tc>
        <w:tc>
          <w:tcPr>
            <w:tcW w:w="1955" w:type="dxa"/>
            <w:tcMar>
              <w:top w:w="50" w:type="dxa"/>
              <w:left w:w="100" w:type="dxa"/>
            </w:tcMar>
            <w:vAlign w:val="center"/>
          </w:tcPr>
          <w:p w14:paraId="47F729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"https://m.edsoo.ru/ff0a7b5a" \h </w:instrText>
            </w:r>
            <w: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14:paraId="65FBD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2BEE8C">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582B3B87">
            <w:pPr>
              <w:spacing w:before="0" w:after="0"/>
              <w:ind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1DC5593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BC88C1">
            <w:pPr>
              <w:spacing w:before="0" w:after="0" w:line="276" w:lineRule="auto"/>
              <w:ind w:left="135"/>
              <w:jc w:val="center"/>
            </w:pPr>
          </w:p>
        </w:tc>
        <w:tc>
          <w:tcPr>
            <w:tcW w:w="1607" w:type="dxa"/>
            <w:tcMar>
              <w:top w:w="50" w:type="dxa"/>
              <w:left w:w="100" w:type="dxa"/>
            </w:tcMar>
            <w:vAlign w:val="center"/>
          </w:tcPr>
          <w:p w14:paraId="7385B55F">
            <w:pPr>
              <w:spacing w:before="0" w:after="0" w:line="276" w:lineRule="auto"/>
              <w:ind w:left="135"/>
              <w:jc w:val="center"/>
            </w:pPr>
          </w:p>
        </w:tc>
        <w:tc>
          <w:tcPr>
            <w:tcW w:w="1137" w:type="dxa"/>
            <w:tcMar>
              <w:top w:w="50" w:type="dxa"/>
              <w:left w:w="100" w:type="dxa"/>
            </w:tcMar>
            <w:vAlign w:val="center"/>
          </w:tcPr>
          <w:p w14:paraId="18235EE8">
            <w:pPr>
              <w:spacing w:before="0" w:after="0"/>
              <w:ind w:left="135"/>
              <w:jc w:val="left"/>
            </w:pPr>
          </w:p>
        </w:tc>
        <w:tc>
          <w:tcPr>
            <w:tcW w:w="1955" w:type="dxa"/>
            <w:tcMar>
              <w:top w:w="50" w:type="dxa"/>
              <w:left w:w="100" w:type="dxa"/>
            </w:tcMar>
            <w:vAlign w:val="center"/>
          </w:tcPr>
          <w:p w14:paraId="4CC188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"https://m.edsoo.ru/ff0a71d2" \h </w:instrText>
            </w:r>
            <w: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14:paraId="43638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F13635">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3589FE4A">
            <w:pPr>
              <w:spacing w:before="0" w:after="0"/>
              <w:ind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08A17AB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35C7A3F">
            <w:pPr>
              <w:spacing w:before="0" w:after="0" w:line="276" w:lineRule="auto"/>
              <w:ind w:left="135"/>
              <w:jc w:val="center"/>
            </w:pPr>
          </w:p>
        </w:tc>
        <w:tc>
          <w:tcPr>
            <w:tcW w:w="1607" w:type="dxa"/>
            <w:tcMar>
              <w:top w:w="50" w:type="dxa"/>
              <w:left w:w="100" w:type="dxa"/>
            </w:tcMar>
            <w:vAlign w:val="center"/>
          </w:tcPr>
          <w:p w14:paraId="22118300">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375C71D">
            <w:pPr>
              <w:spacing w:before="0" w:after="0"/>
              <w:ind w:left="135"/>
              <w:jc w:val="left"/>
            </w:pPr>
          </w:p>
        </w:tc>
        <w:tc>
          <w:tcPr>
            <w:tcW w:w="1955" w:type="dxa"/>
            <w:tcMar>
              <w:top w:w="50" w:type="dxa"/>
              <w:left w:w="100" w:type="dxa"/>
            </w:tcMar>
            <w:vAlign w:val="center"/>
          </w:tcPr>
          <w:p w14:paraId="7AB3E8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"https://m.edsoo.ru/ff0a72fe" \h </w:instrText>
            </w:r>
            <w: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14:paraId="5E15F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D6CFDA">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038578F7">
            <w:pPr>
              <w:spacing w:before="0" w:after="0"/>
              <w:ind w:left="135"/>
              <w:jc w:val="left"/>
            </w:pPr>
            <w:r>
              <w:rPr>
                <w:rFonts w:ascii="Times New Roman" w:hAnsi="Times New Roman"/>
                <w:b w:val="0"/>
                <w:i w:val="0"/>
                <w:color w:val="000000"/>
                <w:sz w:val="24"/>
              </w:rPr>
              <w:t>Парообразование и конденсация. Испарение</w:t>
            </w:r>
          </w:p>
        </w:tc>
        <w:tc>
          <w:tcPr>
            <w:tcW w:w="812" w:type="dxa"/>
            <w:tcMar>
              <w:top w:w="50" w:type="dxa"/>
              <w:left w:w="100" w:type="dxa"/>
            </w:tcMar>
            <w:vAlign w:val="center"/>
          </w:tcPr>
          <w:p w14:paraId="40688A1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BA4CD6">
            <w:pPr>
              <w:spacing w:before="0" w:after="0" w:line="276" w:lineRule="auto"/>
              <w:ind w:left="135"/>
              <w:jc w:val="center"/>
            </w:pPr>
          </w:p>
        </w:tc>
        <w:tc>
          <w:tcPr>
            <w:tcW w:w="1607" w:type="dxa"/>
            <w:tcMar>
              <w:top w:w="50" w:type="dxa"/>
              <w:left w:w="100" w:type="dxa"/>
            </w:tcMar>
            <w:vAlign w:val="center"/>
          </w:tcPr>
          <w:p w14:paraId="31E213E9">
            <w:pPr>
              <w:spacing w:before="0" w:after="0" w:line="276" w:lineRule="auto"/>
              <w:ind w:left="135"/>
              <w:jc w:val="center"/>
            </w:pPr>
          </w:p>
        </w:tc>
        <w:tc>
          <w:tcPr>
            <w:tcW w:w="1137" w:type="dxa"/>
            <w:tcMar>
              <w:top w:w="50" w:type="dxa"/>
              <w:left w:w="100" w:type="dxa"/>
            </w:tcMar>
            <w:vAlign w:val="center"/>
          </w:tcPr>
          <w:p w14:paraId="40A9DEBE">
            <w:pPr>
              <w:spacing w:before="0" w:after="0"/>
              <w:ind w:left="135"/>
              <w:jc w:val="left"/>
            </w:pPr>
          </w:p>
        </w:tc>
        <w:tc>
          <w:tcPr>
            <w:tcW w:w="1955" w:type="dxa"/>
            <w:tcMar>
              <w:top w:w="50" w:type="dxa"/>
              <w:left w:w="100" w:type="dxa"/>
            </w:tcMar>
            <w:vAlign w:val="center"/>
          </w:tcPr>
          <w:p w14:paraId="3EF8EA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"https://m.edsoo.ru/ff0a740c" \h </w:instrText>
            </w:r>
            <w: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14:paraId="3BF5D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DF753B">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17C9D1E0">
            <w:pPr>
              <w:spacing w:before="0" w:after="0"/>
              <w:ind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174BE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4E8325D">
            <w:pPr>
              <w:spacing w:before="0" w:after="0" w:line="276" w:lineRule="auto"/>
              <w:ind w:left="135"/>
              <w:jc w:val="center"/>
            </w:pPr>
          </w:p>
        </w:tc>
        <w:tc>
          <w:tcPr>
            <w:tcW w:w="1607" w:type="dxa"/>
            <w:tcMar>
              <w:top w:w="50" w:type="dxa"/>
              <w:left w:w="100" w:type="dxa"/>
            </w:tcMar>
            <w:vAlign w:val="center"/>
          </w:tcPr>
          <w:p w14:paraId="1365F832">
            <w:pPr>
              <w:spacing w:before="0" w:after="0" w:line="276" w:lineRule="auto"/>
              <w:ind w:left="135"/>
              <w:jc w:val="center"/>
            </w:pPr>
          </w:p>
        </w:tc>
        <w:tc>
          <w:tcPr>
            <w:tcW w:w="1137" w:type="dxa"/>
            <w:tcMar>
              <w:top w:w="50" w:type="dxa"/>
              <w:left w:w="100" w:type="dxa"/>
            </w:tcMar>
            <w:vAlign w:val="center"/>
          </w:tcPr>
          <w:p w14:paraId="509A9F34">
            <w:pPr>
              <w:spacing w:before="0" w:after="0"/>
              <w:ind w:left="135"/>
              <w:jc w:val="left"/>
            </w:pPr>
          </w:p>
        </w:tc>
        <w:tc>
          <w:tcPr>
            <w:tcW w:w="1955" w:type="dxa"/>
            <w:tcMar>
              <w:top w:w="50" w:type="dxa"/>
              <w:left w:w="100" w:type="dxa"/>
            </w:tcMar>
            <w:vAlign w:val="center"/>
          </w:tcPr>
          <w:p w14:paraId="1A5285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"https://m.edsoo.ru/ff0a786c" \h </w:instrText>
            </w:r>
            <w: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14:paraId="636F4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91EE85">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30A7799">
            <w:pPr>
              <w:spacing w:before="0" w:after="0"/>
              <w:ind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8AD4E0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A6B3F6">
            <w:pPr>
              <w:spacing w:before="0" w:after="0" w:line="276" w:lineRule="auto"/>
              <w:ind w:left="135"/>
              <w:jc w:val="center"/>
            </w:pPr>
          </w:p>
        </w:tc>
        <w:tc>
          <w:tcPr>
            <w:tcW w:w="1607" w:type="dxa"/>
            <w:tcMar>
              <w:top w:w="50" w:type="dxa"/>
              <w:left w:w="100" w:type="dxa"/>
            </w:tcMar>
            <w:vAlign w:val="center"/>
          </w:tcPr>
          <w:p w14:paraId="40429FC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8888A02">
            <w:pPr>
              <w:spacing w:before="0" w:after="0"/>
              <w:ind w:left="135"/>
              <w:jc w:val="left"/>
            </w:pPr>
          </w:p>
        </w:tc>
        <w:tc>
          <w:tcPr>
            <w:tcW w:w="1955" w:type="dxa"/>
            <w:tcMar>
              <w:top w:w="50" w:type="dxa"/>
              <w:left w:w="100" w:type="dxa"/>
            </w:tcMar>
            <w:vAlign w:val="center"/>
          </w:tcPr>
          <w:p w14:paraId="11C4E3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"https://m.edsoo.ru/ff0a7628" \h </w:instrText>
            </w:r>
            <w: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14:paraId="63990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FCA391">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2163297E">
            <w:pPr>
              <w:spacing w:before="0" w:after="0"/>
              <w:ind w:left="135"/>
              <w:jc w:val="left"/>
            </w:pPr>
            <w:r>
              <w:rPr>
                <w:rFonts w:ascii="Times New Roman" w:hAnsi="Times New Roman"/>
                <w:b w:val="0"/>
                <w:i w:val="0"/>
                <w:color w:val="000000"/>
                <w:sz w:val="24"/>
              </w:rPr>
              <w:t>Решение задач на определение влажности воздуха</w:t>
            </w:r>
          </w:p>
        </w:tc>
        <w:tc>
          <w:tcPr>
            <w:tcW w:w="812" w:type="dxa"/>
            <w:tcMar>
              <w:top w:w="50" w:type="dxa"/>
              <w:left w:w="100" w:type="dxa"/>
            </w:tcMar>
            <w:vAlign w:val="center"/>
          </w:tcPr>
          <w:p w14:paraId="18E341D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9A4C95">
            <w:pPr>
              <w:spacing w:before="0" w:after="0" w:line="276" w:lineRule="auto"/>
              <w:ind w:left="135"/>
              <w:jc w:val="center"/>
            </w:pPr>
          </w:p>
        </w:tc>
        <w:tc>
          <w:tcPr>
            <w:tcW w:w="1607" w:type="dxa"/>
            <w:tcMar>
              <w:top w:w="50" w:type="dxa"/>
              <w:left w:w="100" w:type="dxa"/>
            </w:tcMar>
            <w:vAlign w:val="center"/>
          </w:tcPr>
          <w:p w14:paraId="27879205">
            <w:pPr>
              <w:spacing w:before="0" w:after="0" w:line="276" w:lineRule="auto"/>
              <w:ind w:left="135"/>
              <w:jc w:val="center"/>
            </w:pPr>
          </w:p>
        </w:tc>
        <w:tc>
          <w:tcPr>
            <w:tcW w:w="1137" w:type="dxa"/>
            <w:tcMar>
              <w:top w:w="50" w:type="dxa"/>
              <w:left w:w="100" w:type="dxa"/>
            </w:tcMar>
            <w:vAlign w:val="center"/>
          </w:tcPr>
          <w:p w14:paraId="5B814FE8">
            <w:pPr>
              <w:spacing w:before="0" w:after="0"/>
              <w:ind w:left="135"/>
              <w:jc w:val="left"/>
            </w:pPr>
          </w:p>
        </w:tc>
        <w:tc>
          <w:tcPr>
            <w:tcW w:w="1955" w:type="dxa"/>
            <w:tcMar>
              <w:top w:w="50" w:type="dxa"/>
              <w:left w:w="100" w:type="dxa"/>
            </w:tcMar>
            <w:vAlign w:val="center"/>
          </w:tcPr>
          <w:p w14:paraId="6832F36B">
            <w:pPr>
              <w:spacing w:before="0" w:after="0"/>
              <w:ind w:left="135"/>
              <w:jc w:val="left"/>
            </w:pPr>
          </w:p>
        </w:tc>
      </w:tr>
      <w:tr w14:paraId="367DD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4C4C8A">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5E0B05AE">
            <w:pPr>
              <w:spacing w:before="0" w:after="0"/>
              <w:ind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54623C3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2FEAD4">
            <w:pPr>
              <w:spacing w:before="0" w:after="0" w:line="276" w:lineRule="auto"/>
              <w:ind w:left="135"/>
              <w:jc w:val="center"/>
            </w:pPr>
          </w:p>
        </w:tc>
        <w:tc>
          <w:tcPr>
            <w:tcW w:w="1607" w:type="dxa"/>
            <w:tcMar>
              <w:top w:w="50" w:type="dxa"/>
              <w:left w:w="100" w:type="dxa"/>
            </w:tcMar>
            <w:vAlign w:val="center"/>
          </w:tcPr>
          <w:p w14:paraId="2702723B">
            <w:pPr>
              <w:spacing w:before="0" w:after="0" w:line="276" w:lineRule="auto"/>
              <w:ind w:left="135"/>
              <w:jc w:val="center"/>
            </w:pPr>
          </w:p>
        </w:tc>
        <w:tc>
          <w:tcPr>
            <w:tcW w:w="1137" w:type="dxa"/>
            <w:tcMar>
              <w:top w:w="50" w:type="dxa"/>
              <w:left w:w="100" w:type="dxa"/>
            </w:tcMar>
            <w:vAlign w:val="center"/>
          </w:tcPr>
          <w:p w14:paraId="57C9C9EE">
            <w:pPr>
              <w:spacing w:before="0" w:after="0"/>
              <w:ind w:left="135"/>
              <w:jc w:val="left"/>
            </w:pPr>
          </w:p>
        </w:tc>
        <w:tc>
          <w:tcPr>
            <w:tcW w:w="1955" w:type="dxa"/>
            <w:tcMar>
              <w:top w:w="50" w:type="dxa"/>
              <w:left w:w="100" w:type="dxa"/>
            </w:tcMar>
            <w:vAlign w:val="center"/>
          </w:tcPr>
          <w:p w14:paraId="315BE85E">
            <w:pPr>
              <w:spacing w:before="0" w:after="0"/>
              <w:ind w:left="135"/>
              <w:jc w:val="left"/>
            </w:pPr>
          </w:p>
        </w:tc>
      </w:tr>
      <w:tr w14:paraId="51BAE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348F4B">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D433111">
            <w:pPr>
              <w:spacing w:before="0" w:after="0"/>
              <w:ind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6E688EC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E472F7">
            <w:pPr>
              <w:spacing w:before="0" w:after="0" w:line="276" w:lineRule="auto"/>
              <w:ind w:left="135"/>
              <w:jc w:val="center"/>
            </w:pPr>
          </w:p>
        </w:tc>
        <w:tc>
          <w:tcPr>
            <w:tcW w:w="1607" w:type="dxa"/>
            <w:tcMar>
              <w:top w:w="50" w:type="dxa"/>
              <w:left w:w="100" w:type="dxa"/>
            </w:tcMar>
            <w:vAlign w:val="center"/>
          </w:tcPr>
          <w:p w14:paraId="147A1C71">
            <w:pPr>
              <w:spacing w:before="0" w:after="0" w:line="276" w:lineRule="auto"/>
              <w:ind w:left="135"/>
              <w:jc w:val="center"/>
            </w:pPr>
          </w:p>
        </w:tc>
        <w:tc>
          <w:tcPr>
            <w:tcW w:w="1137" w:type="dxa"/>
            <w:tcMar>
              <w:top w:w="50" w:type="dxa"/>
              <w:left w:w="100" w:type="dxa"/>
            </w:tcMar>
            <w:vAlign w:val="center"/>
          </w:tcPr>
          <w:p w14:paraId="15019112">
            <w:pPr>
              <w:spacing w:before="0" w:after="0"/>
              <w:ind w:left="135"/>
              <w:jc w:val="left"/>
            </w:pPr>
          </w:p>
        </w:tc>
        <w:tc>
          <w:tcPr>
            <w:tcW w:w="1955" w:type="dxa"/>
            <w:tcMar>
              <w:top w:w="50" w:type="dxa"/>
              <w:left w:w="100" w:type="dxa"/>
            </w:tcMar>
            <w:vAlign w:val="center"/>
          </w:tcPr>
          <w:p w14:paraId="5B28F4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"https://m.edsoo.ru/ff0a7c7c" \h </w:instrText>
            </w:r>
            <w: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14:paraId="3CC36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A03F4D">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F6CAE52">
            <w:pPr>
              <w:spacing w:before="0" w:after="0"/>
              <w:ind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04DF5DD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73FDC4">
            <w:pPr>
              <w:spacing w:before="0" w:after="0" w:line="276" w:lineRule="auto"/>
              <w:ind w:left="135"/>
              <w:jc w:val="center"/>
            </w:pPr>
          </w:p>
        </w:tc>
        <w:tc>
          <w:tcPr>
            <w:tcW w:w="1607" w:type="dxa"/>
            <w:tcMar>
              <w:top w:w="50" w:type="dxa"/>
              <w:left w:w="100" w:type="dxa"/>
            </w:tcMar>
            <w:vAlign w:val="center"/>
          </w:tcPr>
          <w:p w14:paraId="0BB29606">
            <w:pPr>
              <w:spacing w:before="0" w:after="0" w:line="276" w:lineRule="auto"/>
              <w:ind w:left="135"/>
              <w:jc w:val="center"/>
            </w:pPr>
          </w:p>
        </w:tc>
        <w:tc>
          <w:tcPr>
            <w:tcW w:w="1137" w:type="dxa"/>
            <w:tcMar>
              <w:top w:w="50" w:type="dxa"/>
              <w:left w:w="100" w:type="dxa"/>
            </w:tcMar>
            <w:vAlign w:val="center"/>
          </w:tcPr>
          <w:p w14:paraId="2ED928A4">
            <w:pPr>
              <w:spacing w:before="0" w:after="0"/>
              <w:ind w:left="135"/>
              <w:jc w:val="left"/>
            </w:pPr>
          </w:p>
        </w:tc>
        <w:tc>
          <w:tcPr>
            <w:tcW w:w="1955" w:type="dxa"/>
            <w:tcMar>
              <w:top w:w="50" w:type="dxa"/>
              <w:left w:w="100" w:type="dxa"/>
            </w:tcMar>
            <w:vAlign w:val="center"/>
          </w:tcPr>
          <w:p w14:paraId="7A5A7966">
            <w:pPr>
              <w:spacing w:before="0" w:after="0"/>
              <w:ind w:left="135"/>
              <w:jc w:val="left"/>
            </w:pPr>
          </w:p>
        </w:tc>
      </w:tr>
      <w:tr w14:paraId="66411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FE75D8">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15979D50">
            <w:pPr>
              <w:spacing w:before="0" w:after="0"/>
              <w:ind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3420214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3A834F">
            <w:pPr>
              <w:spacing w:before="0" w:after="0" w:line="276" w:lineRule="auto"/>
              <w:ind w:left="135"/>
              <w:jc w:val="center"/>
            </w:pPr>
          </w:p>
        </w:tc>
        <w:tc>
          <w:tcPr>
            <w:tcW w:w="1607" w:type="dxa"/>
            <w:tcMar>
              <w:top w:w="50" w:type="dxa"/>
              <w:left w:w="100" w:type="dxa"/>
            </w:tcMar>
            <w:vAlign w:val="center"/>
          </w:tcPr>
          <w:p w14:paraId="1B6ED23E">
            <w:pPr>
              <w:spacing w:before="0" w:after="0" w:line="276" w:lineRule="auto"/>
              <w:ind w:left="135"/>
              <w:jc w:val="center"/>
            </w:pPr>
          </w:p>
        </w:tc>
        <w:tc>
          <w:tcPr>
            <w:tcW w:w="1137" w:type="dxa"/>
            <w:tcMar>
              <w:top w:w="50" w:type="dxa"/>
              <w:left w:w="100" w:type="dxa"/>
            </w:tcMar>
            <w:vAlign w:val="center"/>
          </w:tcPr>
          <w:p w14:paraId="4BB5C446">
            <w:pPr>
              <w:spacing w:before="0" w:after="0"/>
              <w:ind w:left="135"/>
              <w:jc w:val="left"/>
            </w:pPr>
          </w:p>
        </w:tc>
        <w:tc>
          <w:tcPr>
            <w:tcW w:w="1955" w:type="dxa"/>
            <w:tcMar>
              <w:top w:w="50" w:type="dxa"/>
              <w:left w:w="100" w:type="dxa"/>
            </w:tcMar>
            <w:vAlign w:val="center"/>
          </w:tcPr>
          <w:p w14:paraId="0CE83B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"https://m.edsoo.ru/ff0a83f2" \h </w:instrText>
            </w:r>
            <w: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14:paraId="3A615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5ACFFA">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081E9AF">
            <w:pPr>
              <w:spacing w:before="0" w:after="0"/>
              <w:ind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60A376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25DBAC">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5358384">
            <w:pPr>
              <w:spacing w:before="0" w:after="0" w:line="276" w:lineRule="auto"/>
              <w:ind w:left="135"/>
              <w:jc w:val="center"/>
            </w:pPr>
          </w:p>
        </w:tc>
        <w:tc>
          <w:tcPr>
            <w:tcW w:w="1137" w:type="dxa"/>
            <w:tcMar>
              <w:top w:w="50" w:type="dxa"/>
              <w:left w:w="100" w:type="dxa"/>
            </w:tcMar>
            <w:vAlign w:val="center"/>
          </w:tcPr>
          <w:p w14:paraId="0D8B44D5">
            <w:pPr>
              <w:spacing w:before="0" w:after="0"/>
              <w:ind w:left="135"/>
              <w:jc w:val="left"/>
            </w:pPr>
          </w:p>
        </w:tc>
        <w:tc>
          <w:tcPr>
            <w:tcW w:w="1955" w:type="dxa"/>
            <w:tcMar>
              <w:top w:w="50" w:type="dxa"/>
              <w:left w:w="100" w:type="dxa"/>
            </w:tcMar>
            <w:vAlign w:val="center"/>
          </w:tcPr>
          <w:p w14:paraId="622407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"https://m.edsoo.ru/ff0a86ae" \h </w:instrText>
            </w:r>
            <w: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14:paraId="6719F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198BB8">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3C98A98F">
            <w:pPr>
              <w:spacing w:before="0" w:after="0"/>
              <w:ind w:left="135"/>
              <w:jc w:val="left"/>
            </w:pPr>
            <w:r>
              <w:rPr>
                <w:rFonts w:ascii="Times New Roman" w:hAnsi="Times New Roman"/>
                <w:b w:val="0"/>
                <w:i w:val="0"/>
                <w:color w:val="000000"/>
                <w:sz w:val="24"/>
              </w:rPr>
              <w:t>Электризация тел. Два рода электрических зарядов</w:t>
            </w:r>
          </w:p>
        </w:tc>
        <w:tc>
          <w:tcPr>
            <w:tcW w:w="812" w:type="dxa"/>
            <w:tcMar>
              <w:top w:w="50" w:type="dxa"/>
              <w:left w:w="100" w:type="dxa"/>
            </w:tcMar>
            <w:vAlign w:val="center"/>
          </w:tcPr>
          <w:p w14:paraId="62D43D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9315673">
            <w:pPr>
              <w:spacing w:before="0" w:after="0" w:line="276" w:lineRule="auto"/>
              <w:ind w:left="135"/>
              <w:jc w:val="center"/>
            </w:pPr>
          </w:p>
        </w:tc>
        <w:tc>
          <w:tcPr>
            <w:tcW w:w="1607" w:type="dxa"/>
            <w:tcMar>
              <w:top w:w="50" w:type="dxa"/>
              <w:left w:w="100" w:type="dxa"/>
            </w:tcMar>
            <w:vAlign w:val="center"/>
          </w:tcPr>
          <w:p w14:paraId="1F472B08">
            <w:pPr>
              <w:spacing w:before="0" w:after="0" w:line="276" w:lineRule="auto"/>
              <w:ind w:left="135"/>
              <w:jc w:val="center"/>
            </w:pPr>
          </w:p>
        </w:tc>
        <w:tc>
          <w:tcPr>
            <w:tcW w:w="1137" w:type="dxa"/>
            <w:tcMar>
              <w:top w:w="50" w:type="dxa"/>
              <w:left w:w="100" w:type="dxa"/>
            </w:tcMar>
            <w:vAlign w:val="center"/>
          </w:tcPr>
          <w:p w14:paraId="0833ED04">
            <w:pPr>
              <w:spacing w:before="0" w:after="0"/>
              <w:ind w:left="135"/>
              <w:jc w:val="left"/>
            </w:pPr>
          </w:p>
        </w:tc>
        <w:tc>
          <w:tcPr>
            <w:tcW w:w="1955" w:type="dxa"/>
            <w:tcMar>
              <w:top w:w="50" w:type="dxa"/>
              <w:left w:w="100" w:type="dxa"/>
            </w:tcMar>
            <w:vAlign w:val="center"/>
          </w:tcPr>
          <w:p w14:paraId="29F7A6BA">
            <w:pPr>
              <w:spacing w:before="0" w:after="0"/>
              <w:ind w:left="135"/>
              <w:jc w:val="left"/>
            </w:pPr>
          </w:p>
        </w:tc>
      </w:tr>
      <w:tr w14:paraId="1DDF8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7FCF5A">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77B98CFA">
            <w:pPr>
              <w:spacing w:before="0" w:after="0"/>
              <w:ind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6B3489F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7B0786">
            <w:pPr>
              <w:spacing w:before="0" w:after="0" w:line="276" w:lineRule="auto"/>
              <w:ind w:left="135"/>
              <w:jc w:val="center"/>
            </w:pPr>
          </w:p>
        </w:tc>
        <w:tc>
          <w:tcPr>
            <w:tcW w:w="1607" w:type="dxa"/>
            <w:tcMar>
              <w:top w:w="50" w:type="dxa"/>
              <w:left w:w="100" w:type="dxa"/>
            </w:tcMar>
            <w:vAlign w:val="center"/>
          </w:tcPr>
          <w:p w14:paraId="24327300">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4BA8335">
            <w:pPr>
              <w:spacing w:before="0" w:after="0"/>
              <w:ind w:left="135"/>
              <w:jc w:val="left"/>
            </w:pPr>
          </w:p>
        </w:tc>
        <w:tc>
          <w:tcPr>
            <w:tcW w:w="1955" w:type="dxa"/>
            <w:tcMar>
              <w:top w:w="50" w:type="dxa"/>
              <w:left w:w="100" w:type="dxa"/>
            </w:tcMar>
            <w:vAlign w:val="center"/>
          </w:tcPr>
          <w:p w14:paraId="14CA0FC3">
            <w:pPr>
              <w:spacing w:before="0" w:after="0"/>
              <w:ind w:left="135"/>
              <w:jc w:val="left"/>
            </w:pPr>
          </w:p>
        </w:tc>
      </w:tr>
      <w:tr w14:paraId="5E1C5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4DF0E8">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96C4629">
            <w:pPr>
              <w:spacing w:before="0" w:after="0"/>
              <w:ind w:left="135"/>
              <w:jc w:val="left"/>
            </w:pPr>
            <w:r>
              <w:rPr>
                <w:rFonts w:ascii="Times New Roman" w:hAnsi="Times New Roman"/>
                <w:b w:val="0"/>
                <w:i w:val="0"/>
                <w:color w:val="000000"/>
                <w:sz w:val="24"/>
              </w:rPr>
              <w:t>Взаимодействие заряженных тел. Закон Кулона</w:t>
            </w:r>
          </w:p>
        </w:tc>
        <w:tc>
          <w:tcPr>
            <w:tcW w:w="812" w:type="dxa"/>
            <w:tcMar>
              <w:top w:w="50" w:type="dxa"/>
              <w:left w:w="100" w:type="dxa"/>
            </w:tcMar>
            <w:vAlign w:val="center"/>
          </w:tcPr>
          <w:p w14:paraId="5FED065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B6D590">
            <w:pPr>
              <w:spacing w:before="0" w:after="0" w:line="276" w:lineRule="auto"/>
              <w:ind w:left="135"/>
              <w:jc w:val="center"/>
            </w:pPr>
          </w:p>
        </w:tc>
        <w:tc>
          <w:tcPr>
            <w:tcW w:w="1607" w:type="dxa"/>
            <w:tcMar>
              <w:top w:w="50" w:type="dxa"/>
              <w:left w:w="100" w:type="dxa"/>
            </w:tcMar>
            <w:vAlign w:val="center"/>
          </w:tcPr>
          <w:p w14:paraId="6D54F744">
            <w:pPr>
              <w:spacing w:before="0" w:after="0" w:line="276" w:lineRule="auto"/>
              <w:ind w:left="135"/>
              <w:jc w:val="center"/>
            </w:pPr>
          </w:p>
        </w:tc>
        <w:tc>
          <w:tcPr>
            <w:tcW w:w="1137" w:type="dxa"/>
            <w:tcMar>
              <w:top w:w="50" w:type="dxa"/>
              <w:left w:w="100" w:type="dxa"/>
            </w:tcMar>
            <w:vAlign w:val="center"/>
          </w:tcPr>
          <w:p w14:paraId="4B689654">
            <w:pPr>
              <w:spacing w:before="0" w:after="0"/>
              <w:ind w:left="135"/>
              <w:jc w:val="left"/>
            </w:pPr>
          </w:p>
        </w:tc>
        <w:tc>
          <w:tcPr>
            <w:tcW w:w="1955" w:type="dxa"/>
            <w:tcMar>
              <w:top w:w="50" w:type="dxa"/>
              <w:left w:w="100" w:type="dxa"/>
            </w:tcMar>
            <w:vAlign w:val="center"/>
          </w:tcPr>
          <w:p w14:paraId="1A0DE6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"https://m.edsoo.ru/ff0a87e4" \h </w:instrText>
            </w:r>
            <w: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14:paraId="3F9E6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F81A7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44977BFA">
            <w:pPr>
              <w:spacing w:before="0" w:after="0"/>
              <w:ind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6862676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F45A2B">
            <w:pPr>
              <w:spacing w:before="0" w:after="0" w:line="276" w:lineRule="auto"/>
              <w:ind w:left="135"/>
              <w:jc w:val="center"/>
            </w:pPr>
          </w:p>
        </w:tc>
        <w:tc>
          <w:tcPr>
            <w:tcW w:w="1607" w:type="dxa"/>
            <w:tcMar>
              <w:top w:w="50" w:type="dxa"/>
              <w:left w:w="100" w:type="dxa"/>
            </w:tcMar>
            <w:vAlign w:val="center"/>
          </w:tcPr>
          <w:p w14:paraId="5C21F4EF">
            <w:pPr>
              <w:spacing w:before="0" w:after="0" w:line="276" w:lineRule="auto"/>
              <w:ind w:left="135"/>
              <w:jc w:val="center"/>
            </w:pPr>
          </w:p>
        </w:tc>
        <w:tc>
          <w:tcPr>
            <w:tcW w:w="1137" w:type="dxa"/>
            <w:tcMar>
              <w:top w:w="50" w:type="dxa"/>
              <w:left w:w="100" w:type="dxa"/>
            </w:tcMar>
            <w:vAlign w:val="center"/>
          </w:tcPr>
          <w:p w14:paraId="72A6FB07">
            <w:pPr>
              <w:spacing w:before="0" w:after="0"/>
              <w:ind w:left="135"/>
              <w:jc w:val="left"/>
            </w:pPr>
          </w:p>
        </w:tc>
        <w:tc>
          <w:tcPr>
            <w:tcW w:w="1955" w:type="dxa"/>
            <w:tcMar>
              <w:top w:w="50" w:type="dxa"/>
              <w:left w:w="100" w:type="dxa"/>
            </w:tcMar>
            <w:vAlign w:val="center"/>
          </w:tcPr>
          <w:p w14:paraId="2EB431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"https://m.edsoo.ru/ff0a8a0a" \h </w:instrText>
            </w:r>
            <w: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14:paraId="34F63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EB5F7E">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73904BDD">
            <w:pPr>
              <w:spacing w:before="0" w:after="0"/>
              <w:ind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61FEF24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F61C2E">
            <w:pPr>
              <w:spacing w:before="0" w:after="0" w:line="276" w:lineRule="auto"/>
              <w:ind w:left="135"/>
              <w:jc w:val="center"/>
            </w:pPr>
          </w:p>
        </w:tc>
        <w:tc>
          <w:tcPr>
            <w:tcW w:w="1607" w:type="dxa"/>
            <w:tcMar>
              <w:top w:w="50" w:type="dxa"/>
              <w:left w:w="100" w:type="dxa"/>
            </w:tcMar>
            <w:vAlign w:val="center"/>
          </w:tcPr>
          <w:p w14:paraId="29058282">
            <w:pPr>
              <w:spacing w:before="0" w:after="0" w:line="276" w:lineRule="auto"/>
              <w:ind w:left="135"/>
              <w:jc w:val="center"/>
            </w:pPr>
          </w:p>
        </w:tc>
        <w:tc>
          <w:tcPr>
            <w:tcW w:w="1137" w:type="dxa"/>
            <w:tcMar>
              <w:top w:w="50" w:type="dxa"/>
              <w:left w:w="100" w:type="dxa"/>
            </w:tcMar>
            <w:vAlign w:val="center"/>
          </w:tcPr>
          <w:p w14:paraId="7DF9EF93">
            <w:pPr>
              <w:spacing w:before="0" w:after="0"/>
              <w:ind w:left="135"/>
              <w:jc w:val="left"/>
            </w:pPr>
          </w:p>
        </w:tc>
        <w:tc>
          <w:tcPr>
            <w:tcW w:w="1955" w:type="dxa"/>
            <w:tcMar>
              <w:top w:w="50" w:type="dxa"/>
              <w:left w:w="100" w:type="dxa"/>
            </w:tcMar>
            <w:vAlign w:val="center"/>
          </w:tcPr>
          <w:p w14:paraId="6C502F2B">
            <w:pPr>
              <w:spacing w:before="0" w:after="0"/>
              <w:ind w:left="135"/>
              <w:jc w:val="left"/>
            </w:pPr>
          </w:p>
        </w:tc>
      </w:tr>
      <w:tr w14:paraId="43B37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31674B">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71B94BA1">
            <w:pPr>
              <w:spacing w:before="0" w:after="0"/>
              <w:ind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366E75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2708D4">
            <w:pPr>
              <w:spacing w:before="0" w:after="0" w:line="276" w:lineRule="auto"/>
              <w:ind w:left="135"/>
              <w:jc w:val="center"/>
            </w:pPr>
          </w:p>
        </w:tc>
        <w:tc>
          <w:tcPr>
            <w:tcW w:w="1607" w:type="dxa"/>
            <w:tcMar>
              <w:top w:w="50" w:type="dxa"/>
              <w:left w:w="100" w:type="dxa"/>
            </w:tcMar>
            <w:vAlign w:val="center"/>
          </w:tcPr>
          <w:p w14:paraId="05511B4D">
            <w:pPr>
              <w:spacing w:before="0" w:after="0" w:line="276" w:lineRule="auto"/>
              <w:ind w:left="135"/>
              <w:jc w:val="center"/>
            </w:pPr>
          </w:p>
        </w:tc>
        <w:tc>
          <w:tcPr>
            <w:tcW w:w="1137" w:type="dxa"/>
            <w:tcMar>
              <w:top w:w="50" w:type="dxa"/>
              <w:left w:w="100" w:type="dxa"/>
            </w:tcMar>
            <w:vAlign w:val="center"/>
          </w:tcPr>
          <w:p w14:paraId="12C13785">
            <w:pPr>
              <w:spacing w:before="0" w:after="0"/>
              <w:ind w:left="135"/>
              <w:jc w:val="left"/>
            </w:pPr>
          </w:p>
        </w:tc>
        <w:tc>
          <w:tcPr>
            <w:tcW w:w="1955" w:type="dxa"/>
            <w:tcMar>
              <w:top w:w="50" w:type="dxa"/>
              <w:left w:w="100" w:type="dxa"/>
            </w:tcMar>
            <w:vAlign w:val="center"/>
          </w:tcPr>
          <w:p w14:paraId="0DAA17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"https://m.edsoo.ru/ff0a8ef6" \h </w:instrText>
            </w:r>
            <w: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14:paraId="350C2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70E4B5">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5B1FF6B2">
            <w:pPr>
              <w:spacing w:before="0" w:after="0"/>
              <w:ind w:left="135"/>
              <w:jc w:val="left"/>
            </w:pPr>
            <w:r>
              <w:rPr>
                <w:rFonts w:ascii="Times New Roman" w:hAnsi="Times New Roman"/>
                <w:b w:val="0"/>
                <w:i w:val="0"/>
                <w:color w:val="000000"/>
                <w:sz w:val="24"/>
              </w:rPr>
              <w:t>Решение задач на применение свойств электрических зарядов</w:t>
            </w:r>
          </w:p>
        </w:tc>
        <w:tc>
          <w:tcPr>
            <w:tcW w:w="812" w:type="dxa"/>
            <w:tcMar>
              <w:top w:w="50" w:type="dxa"/>
              <w:left w:w="100" w:type="dxa"/>
            </w:tcMar>
            <w:vAlign w:val="center"/>
          </w:tcPr>
          <w:p w14:paraId="4E1917E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A9C43F">
            <w:pPr>
              <w:spacing w:before="0" w:after="0" w:line="276" w:lineRule="auto"/>
              <w:ind w:left="135"/>
              <w:jc w:val="center"/>
            </w:pPr>
          </w:p>
        </w:tc>
        <w:tc>
          <w:tcPr>
            <w:tcW w:w="1607" w:type="dxa"/>
            <w:tcMar>
              <w:top w:w="50" w:type="dxa"/>
              <w:left w:w="100" w:type="dxa"/>
            </w:tcMar>
            <w:vAlign w:val="center"/>
          </w:tcPr>
          <w:p w14:paraId="01F17F7C">
            <w:pPr>
              <w:spacing w:before="0" w:after="0" w:line="276" w:lineRule="auto"/>
              <w:ind w:left="135"/>
              <w:jc w:val="center"/>
            </w:pPr>
          </w:p>
        </w:tc>
        <w:tc>
          <w:tcPr>
            <w:tcW w:w="1137" w:type="dxa"/>
            <w:tcMar>
              <w:top w:w="50" w:type="dxa"/>
              <w:left w:w="100" w:type="dxa"/>
            </w:tcMar>
            <w:vAlign w:val="center"/>
          </w:tcPr>
          <w:p w14:paraId="1861A14B">
            <w:pPr>
              <w:spacing w:before="0" w:after="0"/>
              <w:ind w:left="135"/>
              <w:jc w:val="left"/>
            </w:pPr>
          </w:p>
        </w:tc>
        <w:tc>
          <w:tcPr>
            <w:tcW w:w="1955" w:type="dxa"/>
            <w:tcMar>
              <w:top w:w="50" w:type="dxa"/>
              <w:left w:w="100" w:type="dxa"/>
            </w:tcMar>
            <w:vAlign w:val="center"/>
          </w:tcPr>
          <w:p w14:paraId="7B273B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"https://m.edsoo.ru/ff0a90cc" \h </w:instrText>
            </w:r>
            <w: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14:paraId="282D9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F6939C">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2EF18161">
            <w:pPr>
              <w:spacing w:before="0" w:after="0"/>
              <w:ind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405D6A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790A28">
            <w:pPr>
              <w:spacing w:before="0" w:after="0" w:line="276" w:lineRule="auto"/>
              <w:ind w:left="135"/>
              <w:jc w:val="center"/>
            </w:pPr>
          </w:p>
        </w:tc>
        <w:tc>
          <w:tcPr>
            <w:tcW w:w="1607" w:type="dxa"/>
            <w:tcMar>
              <w:top w:w="50" w:type="dxa"/>
              <w:left w:w="100" w:type="dxa"/>
            </w:tcMar>
            <w:vAlign w:val="center"/>
          </w:tcPr>
          <w:p w14:paraId="24D21864">
            <w:pPr>
              <w:spacing w:before="0" w:after="0" w:line="276" w:lineRule="auto"/>
              <w:ind w:left="135"/>
              <w:jc w:val="center"/>
            </w:pPr>
          </w:p>
        </w:tc>
        <w:tc>
          <w:tcPr>
            <w:tcW w:w="1137" w:type="dxa"/>
            <w:tcMar>
              <w:top w:w="50" w:type="dxa"/>
              <w:left w:w="100" w:type="dxa"/>
            </w:tcMar>
            <w:vAlign w:val="center"/>
          </w:tcPr>
          <w:p w14:paraId="5DC1F4A7">
            <w:pPr>
              <w:spacing w:before="0" w:after="0"/>
              <w:ind w:left="135"/>
              <w:jc w:val="left"/>
            </w:pPr>
          </w:p>
        </w:tc>
        <w:tc>
          <w:tcPr>
            <w:tcW w:w="1955" w:type="dxa"/>
            <w:tcMar>
              <w:top w:w="50" w:type="dxa"/>
              <w:left w:w="100" w:type="dxa"/>
            </w:tcMar>
            <w:vAlign w:val="center"/>
          </w:tcPr>
          <w:p w14:paraId="5BC9F1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"https://m.edsoo.ru/ff0a95a4" \h </w:instrText>
            </w:r>
            <w: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14:paraId="125DD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93C67E">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364D0621">
            <w:pPr>
              <w:spacing w:before="0" w:after="0"/>
              <w:ind w:left="135"/>
              <w:jc w:val="left"/>
            </w:pPr>
            <w:r>
              <w:rPr>
                <w:rFonts w:ascii="Times New Roman" w:hAnsi="Times New Roman"/>
                <w:b w:val="0"/>
                <w:i w:val="0"/>
                <w:color w:val="000000"/>
                <w:sz w:val="24"/>
              </w:rPr>
              <w:t>Действия электрического тока</w:t>
            </w:r>
          </w:p>
        </w:tc>
        <w:tc>
          <w:tcPr>
            <w:tcW w:w="812" w:type="dxa"/>
            <w:tcMar>
              <w:top w:w="50" w:type="dxa"/>
              <w:left w:w="100" w:type="dxa"/>
            </w:tcMar>
            <w:vAlign w:val="center"/>
          </w:tcPr>
          <w:p w14:paraId="290BE1B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12E128">
            <w:pPr>
              <w:spacing w:before="0" w:after="0" w:line="276" w:lineRule="auto"/>
              <w:ind w:left="135"/>
              <w:jc w:val="center"/>
            </w:pPr>
          </w:p>
        </w:tc>
        <w:tc>
          <w:tcPr>
            <w:tcW w:w="1607" w:type="dxa"/>
            <w:tcMar>
              <w:top w:w="50" w:type="dxa"/>
              <w:left w:w="100" w:type="dxa"/>
            </w:tcMar>
            <w:vAlign w:val="center"/>
          </w:tcPr>
          <w:p w14:paraId="31777662">
            <w:pPr>
              <w:spacing w:before="0" w:after="0" w:line="276" w:lineRule="auto"/>
              <w:ind w:left="135"/>
              <w:jc w:val="center"/>
            </w:pPr>
          </w:p>
        </w:tc>
        <w:tc>
          <w:tcPr>
            <w:tcW w:w="1137" w:type="dxa"/>
            <w:tcMar>
              <w:top w:w="50" w:type="dxa"/>
              <w:left w:w="100" w:type="dxa"/>
            </w:tcMar>
            <w:vAlign w:val="center"/>
          </w:tcPr>
          <w:p w14:paraId="288441C7">
            <w:pPr>
              <w:spacing w:before="0" w:after="0"/>
              <w:ind w:left="135"/>
              <w:jc w:val="left"/>
            </w:pPr>
          </w:p>
        </w:tc>
        <w:tc>
          <w:tcPr>
            <w:tcW w:w="1955" w:type="dxa"/>
            <w:tcMar>
              <w:top w:w="50" w:type="dxa"/>
              <w:left w:w="100" w:type="dxa"/>
            </w:tcMar>
            <w:vAlign w:val="center"/>
          </w:tcPr>
          <w:p w14:paraId="7B2ABC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"https://m.edsoo.ru/ff0a96b2" \h </w:instrText>
            </w:r>
            <w: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14:paraId="0CC19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885F79">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DFBED0D">
            <w:pPr>
              <w:spacing w:before="0" w:after="0"/>
              <w:ind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43FCE4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39022E">
            <w:pPr>
              <w:spacing w:before="0" w:after="0" w:line="276" w:lineRule="auto"/>
              <w:ind w:left="135"/>
              <w:jc w:val="center"/>
            </w:pPr>
          </w:p>
        </w:tc>
        <w:tc>
          <w:tcPr>
            <w:tcW w:w="1607" w:type="dxa"/>
            <w:tcMar>
              <w:top w:w="50" w:type="dxa"/>
              <w:left w:w="100" w:type="dxa"/>
            </w:tcMar>
            <w:vAlign w:val="center"/>
          </w:tcPr>
          <w:p w14:paraId="18943D51">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C9F05E3">
            <w:pPr>
              <w:spacing w:before="0" w:after="0"/>
              <w:ind w:left="135"/>
              <w:jc w:val="left"/>
            </w:pPr>
          </w:p>
        </w:tc>
        <w:tc>
          <w:tcPr>
            <w:tcW w:w="1955" w:type="dxa"/>
            <w:tcMar>
              <w:top w:w="50" w:type="dxa"/>
              <w:left w:w="100" w:type="dxa"/>
            </w:tcMar>
            <w:vAlign w:val="center"/>
          </w:tcPr>
          <w:p w14:paraId="333F33D0">
            <w:pPr>
              <w:spacing w:before="0" w:after="0"/>
              <w:ind w:left="135"/>
              <w:jc w:val="left"/>
            </w:pPr>
          </w:p>
        </w:tc>
      </w:tr>
      <w:tr w14:paraId="28307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E714EA">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478400BD">
            <w:pPr>
              <w:spacing w:before="0" w:after="0"/>
              <w:ind w:left="135"/>
              <w:jc w:val="left"/>
            </w:pPr>
            <w:r>
              <w:rPr>
                <w:rFonts w:ascii="Times New Roman" w:hAnsi="Times New Roman"/>
                <w:b w:val="0"/>
                <w:i w:val="0"/>
                <w:color w:val="000000"/>
                <w:sz w:val="24"/>
              </w:rPr>
              <w:t>Электрический ток в металлах, жидкостях и газах</w:t>
            </w:r>
          </w:p>
        </w:tc>
        <w:tc>
          <w:tcPr>
            <w:tcW w:w="812" w:type="dxa"/>
            <w:tcMar>
              <w:top w:w="50" w:type="dxa"/>
              <w:left w:w="100" w:type="dxa"/>
            </w:tcMar>
            <w:vAlign w:val="center"/>
          </w:tcPr>
          <w:p w14:paraId="1218C44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B46C53">
            <w:pPr>
              <w:spacing w:before="0" w:after="0" w:line="276" w:lineRule="auto"/>
              <w:ind w:left="135"/>
              <w:jc w:val="center"/>
            </w:pPr>
          </w:p>
        </w:tc>
        <w:tc>
          <w:tcPr>
            <w:tcW w:w="1607" w:type="dxa"/>
            <w:tcMar>
              <w:top w:w="50" w:type="dxa"/>
              <w:left w:w="100" w:type="dxa"/>
            </w:tcMar>
            <w:vAlign w:val="center"/>
          </w:tcPr>
          <w:p w14:paraId="4893B0DD">
            <w:pPr>
              <w:spacing w:before="0" w:after="0" w:line="276" w:lineRule="auto"/>
              <w:ind w:left="135"/>
              <w:jc w:val="center"/>
            </w:pPr>
          </w:p>
        </w:tc>
        <w:tc>
          <w:tcPr>
            <w:tcW w:w="1137" w:type="dxa"/>
            <w:tcMar>
              <w:top w:w="50" w:type="dxa"/>
              <w:left w:w="100" w:type="dxa"/>
            </w:tcMar>
            <w:vAlign w:val="center"/>
          </w:tcPr>
          <w:p w14:paraId="732B8A1B">
            <w:pPr>
              <w:spacing w:before="0" w:after="0"/>
              <w:ind w:left="135"/>
              <w:jc w:val="left"/>
            </w:pPr>
          </w:p>
        </w:tc>
        <w:tc>
          <w:tcPr>
            <w:tcW w:w="1955" w:type="dxa"/>
            <w:tcMar>
              <w:top w:w="50" w:type="dxa"/>
              <w:left w:w="100" w:type="dxa"/>
            </w:tcMar>
            <w:vAlign w:val="center"/>
          </w:tcPr>
          <w:p w14:paraId="1895F8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"https://m.edsoo.ru/ff0a9838" \h </w:instrText>
            </w:r>
            <w: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14:paraId="2F0E0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9513C3">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6D4D8F71">
            <w:pPr>
              <w:spacing w:before="0" w:after="0"/>
              <w:ind w:left="135"/>
              <w:jc w:val="left"/>
            </w:pPr>
            <w:r>
              <w:rPr>
                <w:rFonts w:ascii="Times New Roman" w:hAnsi="Times New Roman"/>
                <w:b w:val="0"/>
                <w:i w:val="0"/>
                <w:color w:val="000000"/>
                <w:sz w:val="24"/>
              </w:rPr>
              <w:t>Электрическая цепь и её составные части</w:t>
            </w:r>
          </w:p>
        </w:tc>
        <w:tc>
          <w:tcPr>
            <w:tcW w:w="812" w:type="dxa"/>
            <w:tcMar>
              <w:top w:w="50" w:type="dxa"/>
              <w:left w:w="100" w:type="dxa"/>
            </w:tcMar>
            <w:vAlign w:val="center"/>
          </w:tcPr>
          <w:p w14:paraId="5987417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88AFE2">
            <w:pPr>
              <w:spacing w:before="0" w:after="0" w:line="276" w:lineRule="auto"/>
              <w:ind w:left="135"/>
              <w:jc w:val="center"/>
            </w:pPr>
          </w:p>
        </w:tc>
        <w:tc>
          <w:tcPr>
            <w:tcW w:w="1607" w:type="dxa"/>
            <w:tcMar>
              <w:top w:w="50" w:type="dxa"/>
              <w:left w:w="100" w:type="dxa"/>
            </w:tcMar>
            <w:vAlign w:val="center"/>
          </w:tcPr>
          <w:p w14:paraId="7F82D583">
            <w:pPr>
              <w:spacing w:before="0" w:after="0" w:line="276" w:lineRule="auto"/>
              <w:ind w:left="135"/>
              <w:jc w:val="center"/>
            </w:pPr>
          </w:p>
        </w:tc>
        <w:tc>
          <w:tcPr>
            <w:tcW w:w="1137" w:type="dxa"/>
            <w:tcMar>
              <w:top w:w="50" w:type="dxa"/>
              <w:left w:w="100" w:type="dxa"/>
            </w:tcMar>
            <w:vAlign w:val="center"/>
          </w:tcPr>
          <w:p w14:paraId="75AABD17">
            <w:pPr>
              <w:spacing w:before="0" w:after="0"/>
              <w:ind w:left="135"/>
              <w:jc w:val="left"/>
            </w:pPr>
          </w:p>
        </w:tc>
        <w:tc>
          <w:tcPr>
            <w:tcW w:w="1955" w:type="dxa"/>
            <w:tcMar>
              <w:top w:w="50" w:type="dxa"/>
              <w:left w:w="100" w:type="dxa"/>
            </w:tcMar>
            <w:vAlign w:val="center"/>
          </w:tcPr>
          <w:p w14:paraId="1CB27EC1">
            <w:pPr>
              <w:spacing w:before="0" w:after="0"/>
              <w:ind w:left="135"/>
              <w:jc w:val="left"/>
            </w:pPr>
          </w:p>
        </w:tc>
      </w:tr>
      <w:tr w14:paraId="5FB59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D1FC8B">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7C47CF7">
            <w:pPr>
              <w:spacing w:before="0" w:after="0"/>
              <w:ind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338A51A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A5E04C">
            <w:pPr>
              <w:spacing w:before="0" w:after="0" w:line="276" w:lineRule="auto"/>
              <w:ind w:left="135"/>
              <w:jc w:val="center"/>
            </w:pPr>
          </w:p>
        </w:tc>
        <w:tc>
          <w:tcPr>
            <w:tcW w:w="1607" w:type="dxa"/>
            <w:tcMar>
              <w:top w:w="50" w:type="dxa"/>
              <w:left w:w="100" w:type="dxa"/>
            </w:tcMar>
            <w:vAlign w:val="center"/>
          </w:tcPr>
          <w:p w14:paraId="5E67B7E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46AE913">
            <w:pPr>
              <w:spacing w:before="0" w:after="0"/>
              <w:ind w:left="135"/>
              <w:jc w:val="left"/>
            </w:pPr>
          </w:p>
        </w:tc>
        <w:tc>
          <w:tcPr>
            <w:tcW w:w="1955" w:type="dxa"/>
            <w:tcMar>
              <w:top w:w="50" w:type="dxa"/>
              <w:left w:w="100" w:type="dxa"/>
            </w:tcMar>
            <w:vAlign w:val="center"/>
          </w:tcPr>
          <w:p w14:paraId="3C2BBC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"https://m.edsoo.ru/ff0a8bd6" \h </w:instrText>
            </w:r>
            <w: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14:paraId="0A3BB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DC4281">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16E9E2F6">
            <w:pPr>
              <w:spacing w:before="0" w:after="0"/>
              <w:ind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E116D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9CA768">
            <w:pPr>
              <w:spacing w:before="0" w:after="0" w:line="276" w:lineRule="auto"/>
              <w:ind w:left="135"/>
              <w:jc w:val="center"/>
            </w:pPr>
          </w:p>
        </w:tc>
        <w:tc>
          <w:tcPr>
            <w:tcW w:w="1607" w:type="dxa"/>
            <w:tcMar>
              <w:top w:w="50" w:type="dxa"/>
              <w:left w:w="100" w:type="dxa"/>
            </w:tcMar>
            <w:vAlign w:val="center"/>
          </w:tcPr>
          <w:p w14:paraId="5260024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6546EF4">
            <w:pPr>
              <w:spacing w:before="0" w:after="0"/>
              <w:ind w:left="135"/>
              <w:jc w:val="left"/>
            </w:pPr>
          </w:p>
        </w:tc>
        <w:tc>
          <w:tcPr>
            <w:tcW w:w="1955" w:type="dxa"/>
            <w:tcMar>
              <w:top w:w="50" w:type="dxa"/>
              <w:left w:w="100" w:type="dxa"/>
            </w:tcMar>
            <w:vAlign w:val="center"/>
          </w:tcPr>
          <w:p w14:paraId="3EBFA9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"https://m.edsoo.ru/ff0a9e14" \h </w:instrText>
            </w:r>
            <w: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14:paraId="0D6FD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A46D4E">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6BA2900F">
            <w:pPr>
              <w:spacing w:before="0" w:after="0"/>
              <w:ind w:left="135"/>
              <w:jc w:val="left"/>
            </w:pPr>
            <w:r>
              <w:rPr>
                <w:rFonts w:ascii="Times New Roman" w:hAnsi="Times New Roman"/>
                <w:b w:val="0"/>
                <w:i w:val="0"/>
                <w:color w:val="000000"/>
                <w:sz w:val="24"/>
              </w:rPr>
              <w:t>Сопротивление проводника. Удельное сопротивление вещества</w:t>
            </w:r>
          </w:p>
        </w:tc>
        <w:tc>
          <w:tcPr>
            <w:tcW w:w="812" w:type="dxa"/>
            <w:tcMar>
              <w:top w:w="50" w:type="dxa"/>
              <w:left w:w="100" w:type="dxa"/>
            </w:tcMar>
            <w:vAlign w:val="center"/>
          </w:tcPr>
          <w:p w14:paraId="61584F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D71CB4">
            <w:pPr>
              <w:spacing w:before="0" w:after="0" w:line="276" w:lineRule="auto"/>
              <w:ind w:left="135"/>
              <w:jc w:val="center"/>
            </w:pPr>
          </w:p>
        </w:tc>
        <w:tc>
          <w:tcPr>
            <w:tcW w:w="1607" w:type="dxa"/>
            <w:tcMar>
              <w:top w:w="50" w:type="dxa"/>
              <w:left w:w="100" w:type="dxa"/>
            </w:tcMar>
            <w:vAlign w:val="center"/>
          </w:tcPr>
          <w:p w14:paraId="1748826F">
            <w:pPr>
              <w:spacing w:before="0" w:after="0" w:line="276" w:lineRule="auto"/>
              <w:ind w:left="135"/>
              <w:jc w:val="center"/>
            </w:pPr>
          </w:p>
        </w:tc>
        <w:tc>
          <w:tcPr>
            <w:tcW w:w="1137" w:type="dxa"/>
            <w:tcMar>
              <w:top w:w="50" w:type="dxa"/>
              <w:left w:w="100" w:type="dxa"/>
            </w:tcMar>
            <w:vAlign w:val="center"/>
          </w:tcPr>
          <w:p w14:paraId="3F3EB57D">
            <w:pPr>
              <w:spacing w:before="0" w:after="0"/>
              <w:ind w:left="135"/>
              <w:jc w:val="left"/>
            </w:pPr>
          </w:p>
        </w:tc>
        <w:tc>
          <w:tcPr>
            <w:tcW w:w="1955" w:type="dxa"/>
            <w:tcMar>
              <w:top w:w="50" w:type="dxa"/>
              <w:left w:w="100" w:type="dxa"/>
            </w:tcMar>
            <w:vAlign w:val="center"/>
          </w:tcPr>
          <w:p w14:paraId="061B5E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0A2F6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82AFCD">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42E62535">
            <w:pPr>
              <w:spacing w:before="0" w:after="0"/>
              <w:ind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31C3D24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A332A3">
            <w:pPr>
              <w:spacing w:before="0" w:after="0" w:line="276" w:lineRule="auto"/>
              <w:ind w:left="135"/>
              <w:jc w:val="center"/>
            </w:pPr>
          </w:p>
        </w:tc>
        <w:tc>
          <w:tcPr>
            <w:tcW w:w="1607" w:type="dxa"/>
            <w:tcMar>
              <w:top w:w="50" w:type="dxa"/>
              <w:left w:w="100" w:type="dxa"/>
            </w:tcMar>
            <w:vAlign w:val="center"/>
          </w:tcPr>
          <w:p w14:paraId="1BED7200">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FCA8062">
            <w:pPr>
              <w:spacing w:before="0" w:after="0"/>
              <w:ind w:left="135"/>
              <w:jc w:val="left"/>
            </w:pPr>
          </w:p>
        </w:tc>
        <w:tc>
          <w:tcPr>
            <w:tcW w:w="1955" w:type="dxa"/>
            <w:tcMar>
              <w:top w:w="50" w:type="dxa"/>
              <w:left w:w="100" w:type="dxa"/>
            </w:tcMar>
            <w:vAlign w:val="center"/>
          </w:tcPr>
          <w:p w14:paraId="6CC7A3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7290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D942BC">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63C9CECB">
            <w:pPr>
              <w:spacing w:before="0" w:after="0"/>
              <w:ind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3340F98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019159">
            <w:pPr>
              <w:spacing w:before="0" w:after="0" w:line="276" w:lineRule="auto"/>
              <w:ind w:left="135"/>
              <w:jc w:val="center"/>
            </w:pPr>
          </w:p>
        </w:tc>
        <w:tc>
          <w:tcPr>
            <w:tcW w:w="1607" w:type="dxa"/>
            <w:tcMar>
              <w:top w:w="50" w:type="dxa"/>
              <w:left w:w="100" w:type="dxa"/>
            </w:tcMar>
            <w:vAlign w:val="center"/>
          </w:tcPr>
          <w:p w14:paraId="134C3A8A">
            <w:pPr>
              <w:spacing w:before="0" w:after="0" w:line="276" w:lineRule="auto"/>
              <w:ind w:left="135"/>
              <w:jc w:val="center"/>
            </w:pPr>
          </w:p>
        </w:tc>
        <w:tc>
          <w:tcPr>
            <w:tcW w:w="1137" w:type="dxa"/>
            <w:tcMar>
              <w:top w:w="50" w:type="dxa"/>
              <w:left w:w="100" w:type="dxa"/>
            </w:tcMar>
            <w:vAlign w:val="center"/>
          </w:tcPr>
          <w:p w14:paraId="257B08B9">
            <w:pPr>
              <w:spacing w:before="0" w:after="0"/>
              <w:ind w:left="135"/>
              <w:jc w:val="left"/>
            </w:pPr>
          </w:p>
        </w:tc>
        <w:tc>
          <w:tcPr>
            <w:tcW w:w="1955" w:type="dxa"/>
            <w:tcMar>
              <w:top w:w="50" w:type="dxa"/>
              <w:left w:w="100" w:type="dxa"/>
            </w:tcMar>
            <w:vAlign w:val="center"/>
          </w:tcPr>
          <w:p w14:paraId="5D130D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"https://m.edsoo.ru/ff0aa44a" \h </w:instrText>
            </w:r>
            <w: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14:paraId="1550C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8F1995">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7B56558A">
            <w:pPr>
              <w:spacing w:before="0" w:after="0"/>
              <w:ind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23FFC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605CD2">
            <w:pPr>
              <w:spacing w:before="0" w:after="0" w:line="276" w:lineRule="auto"/>
              <w:ind w:left="135"/>
              <w:jc w:val="center"/>
            </w:pPr>
          </w:p>
        </w:tc>
        <w:tc>
          <w:tcPr>
            <w:tcW w:w="1607" w:type="dxa"/>
            <w:tcMar>
              <w:top w:w="50" w:type="dxa"/>
              <w:left w:w="100" w:type="dxa"/>
            </w:tcMar>
            <w:vAlign w:val="center"/>
          </w:tcPr>
          <w:p w14:paraId="095B4564">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0A63649">
            <w:pPr>
              <w:spacing w:before="0" w:after="0"/>
              <w:ind w:left="135"/>
              <w:jc w:val="left"/>
            </w:pPr>
          </w:p>
        </w:tc>
        <w:tc>
          <w:tcPr>
            <w:tcW w:w="1955" w:type="dxa"/>
            <w:tcMar>
              <w:top w:w="50" w:type="dxa"/>
              <w:left w:w="100" w:type="dxa"/>
            </w:tcMar>
            <w:vAlign w:val="center"/>
          </w:tcPr>
          <w:p w14:paraId="6273F2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"https://m.edsoo.ru/ff0aa04e" \h </w:instrText>
            </w:r>
            <w: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14:paraId="6FAD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A76F44">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320D28C2">
            <w:pPr>
              <w:spacing w:before="0" w:after="0"/>
              <w:ind w:left="135"/>
              <w:jc w:val="left"/>
            </w:pPr>
            <w:r>
              <w:rPr>
                <w:rFonts w:ascii="Times New Roman" w:hAnsi="Times New Roman"/>
                <w:b w:val="0"/>
                <w:i w:val="0"/>
                <w:color w:val="000000"/>
                <w:sz w:val="24"/>
              </w:rPr>
              <w:t>Последовательное и параллельное соединения проводников</w:t>
            </w:r>
          </w:p>
        </w:tc>
        <w:tc>
          <w:tcPr>
            <w:tcW w:w="812" w:type="dxa"/>
            <w:tcMar>
              <w:top w:w="50" w:type="dxa"/>
              <w:left w:w="100" w:type="dxa"/>
            </w:tcMar>
            <w:vAlign w:val="center"/>
          </w:tcPr>
          <w:p w14:paraId="39DBE0B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9DB6D3D">
            <w:pPr>
              <w:spacing w:before="0" w:after="0" w:line="276" w:lineRule="auto"/>
              <w:ind w:left="135"/>
              <w:jc w:val="center"/>
            </w:pPr>
          </w:p>
        </w:tc>
        <w:tc>
          <w:tcPr>
            <w:tcW w:w="1607" w:type="dxa"/>
            <w:tcMar>
              <w:top w:w="50" w:type="dxa"/>
              <w:left w:w="100" w:type="dxa"/>
            </w:tcMar>
            <w:vAlign w:val="center"/>
          </w:tcPr>
          <w:p w14:paraId="181E8E35">
            <w:pPr>
              <w:spacing w:before="0" w:after="0" w:line="276" w:lineRule="auto"/>
              <w:ind w:left="135"/>
              <w:jc w:val="center"/>
            </w:pPr>
          </w:p>
        </w:tc>
        <w:tc>
          <w:tcPr>
            <w:tcW w:w="1137" w:type="dxa"/>
            <w:tcMar>
              <w:top w:w="50" w:type="dxa"/>
              <w:left w:w="100" w:type="dxa"/>
            </w:tcMar>
            <w:vAlign w:val="center"/>
          </w:tcPr>
          <w:p w14:paraId="2BED289D">
            <w:pPr>
              <w:spacing w:before="0" w:after="0"/>
              <w:ind w:left="135"/>
              <w:jc w:val="left"/>
            </w:pPr>
          </w:p>
        </w:tc>
        <w:tc>
          <w:tcPr>
            <w:tcW w:w="1955" w:type="dxa"/>
            <w:tcMar>
              <w:top w:w="50" w:type="dxa"/>
              <w:left w:w="100" w:type="dxa"/>
            </w:tcMar>
            <w:vAlign w:val="center"/>
          </w:tcPr>
          <w:p w14:paraId="4BAB2B9C">
            <w:pPr>
              <w:spacing w:before="0" w:after="0"/>
              <w:ind w:left="135"/>
              <w:jc w:val="left"/>
            </w:pPr>
          </w:p>
        </w:tc>
      </w:tr>
      <w:tr w14:paraId="51287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3D3174">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471AE1FE">
            <w:pPr>
              <w:spacing w:before="0" w:after="0"/>
              <w:ind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0DA868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F19C3A">
            <w:pPr>
              <w:spacing w:before="0" w:after="0" w:line="276" w:lineRule="auto"/>
              <w:ind w:left="135"/>
              <w:jc w:val="center"/>
            </w:pPr>
          </w:p>
        </w:tc>
        <w:tc>
          <w:tcPr>
            <w:tcW w:w="1607" w:type="dxa"/>
            <w:tcMar>
              <w:top w:w="50" w:type="dxa"/>
              <w:left w:w="100" w:type="dxa"/>
            </w:tcMar>
            <w:vAlign w:val="center"/>
          </w:tcPr>
          <w:p w14:paraId="26D521AB">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4F332F5">
            <w:pPr>
              <w:spacing w:before="0" w:after="0"/>
              <w:ind w:left="135"/>
              <w:jc w:val="left"/>
            </w:pPr>
          </w:p>
        </w:tc>
        <w:tc>
          <w:tcPr>
            <w:tcW w:w="1955" w:type="dxa"/>
            <w:tcMar>
              <w:top w:w="50" w:type="dxa"/>
              <w:left w:w="100" w:type="dxa"/>
            </w:tcMar>
            <w:vAlign w:val="center"/>
          </w:tcPr>
          <w:p w14:paraId="46BA4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"https://m.edsoo.ru/ff0aaa58" \h </w:instrText>
            </w:r>
            <w: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14:paraId="4657D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EBCBEB">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171FD8B4">
            <w:pPr>
              <w:spacing w:before="0" w:after="0"/>
              <w:ind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0E698EB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C91992">
            <w:pPr>
              <w:spacing w:before="0" w:after="0" w:line="276" w:lineRule="auto"/>
              <w:ind w:left="135"/>
              <w:jc w:val="center"/>
            </w:pPr>
          </w:p>
        </w:tc>
        <w:tc>
          <w:tcPr>
            <w:tcW w:w="1607" w:type="dxa"/>
            <w:tcMar>
              <w:top w:w="50" w:type="dxa"/>
              <w:left w:w="100" w:type="dxa"/>
            </w:tcMar>
            <w:vAlign w:val="center"/>
          </w:tcPr>
          <w:p w14:paraId="603EBC6E">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4FAC6AF">
            <w:pPr>
              <w:spacing w:before="0" w:after="0"/>
              <w:ind w:left="135"/>
              <w:jc w:val="left"/>
            </w:pPr>
          </w:p>
        </w:tc>
        <w:tc>
          <w:tcPr>
            <w:tcW w:w="1955" w:type="dxa"/>
            <w:tcMar>
              <w:top w:w="50" w:type="dxa"/>
              <w:left w:w="100" w:type="dxa"/>
            </w:tcMar>
            <w:vAlign w:val="center"/>
          </w:tcPr>
          <w:p w14:paraId="1DF283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"https://m.edsoo.ru/ff0aad1e" \h </w:instrText>
            </w:r>
            <w: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14:paraId="72905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41A936">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47E7FEC">
            <w:pPr>
              <w:spacing w:before="0" w:after="0"/>
              <w:ind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28A82D5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B66D0B">
            <w:pPr>
              <w:spacing w:before="0" w:after="0" w:line="276" w:lineRule="auto"/>
              <w:ind w:left="135"/>
              <w:jc w:val="center"/>
            </w:pPr>
          </w:p>
        </w:tc>
        <w:tc>
          <w:tcPr>
            <w:tcW w:w="1607" w:type="dxa"/>
            <w:tcMar>
              <w:top w:w="50" w:type="dxa"/>
              <w:left w:w="100" w:type="dxa"/>
            </w:tcMar>
            <w:vAlign w:val="center"/>
          </w:tcPr>
          <w:p w14:paraId="7DFF448A">
            <w:pPr>
              <w:spacing w:before="0" w:after="0" w:line="276" w:lineRule="auto"/>
              <w:ind w:left="135"/>
              <w:jc w:val="center"/>
            </w:pPr>
          </w:p>
        </w:tc>
        <w:tc>
          <w:tcPr>
            <w:tcW w:w="1137" w:type="dxa"/>
            <w:tcMar>
              <w:top w:w="50" w:type="dxa"/>
              <w:left w:w="100" w:type="dxa"/>
            </w:tcMar>
            <w:vAlign w:val="center"/>
          </w:tcPr>
          <w:p w14:paraId="7DA5296F">
            <w:pPr>
              <w:spacing w:before="0" w:after="0"/>
              <w:ind w:left="135"/>
              <w:jc w:val="left"/>
            </w:pPr>
          </w:p>
        </w:tc>
        <w:tc>
          <w:tcPr>
            <w:tcW w:w="1955" w:type="dxa"/>
            <w:tcMar>
              <w:top w:w="50" w:type="dxa"/>
              <w:left w:w="100" w:type="dxa"/>
            </w:tcMar>
            <w:vAlign w:val="center"/>
          </w:tcPr>
          <w:p w14:paraId="6F91AC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"https://m.edsoo.ru/ff0aaf8a" \h </w:instrText>
            </w:r>
            <w: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14:paraId="2516F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4EAA63">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12DE6693">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812" w:type="dxa"/>
            <w:tcMar>
              <w:top w:w="50" w:type="dxa"/>
              <w:left w:w="100" w:type="dxa"/>
            </w:tcMar>
            <w:vAlign w:val="center"/>
          </w:tcPr>
          <w:p w14:paraId="6DFACC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ED1E8D">
            <w:pPr>
              <w:spacing w:before="0" w:after="0" w:line="276" w:lineRule="auto"/>
              <w:ind w:left="135"/>
              <w:jc w:val="center"/>
            </w:pPr>
          </w:p>
        </w:tc>
        <w:tc>
          <w:tcPr>
            <w:tcW w:w="1607" w:type="dxa"/>
            <w:tcMar>
              <w:top w:w="50" w:type="dxa"/>
              <w:left w:w="100" w:type="dxa"/>
            </w:tcMar>
            <w:vAlign w:val="center"/>
          </w:tcPr>
          <w:p w14:paraId="39BF2BBA">
            <w:pPr>
              <w:spacing w:before="0" w:after="0" w:line="276" w:lineRule="auto"/>
              <w:ind w:left="135"/>
              <w:jc w:val="center"/>
            </w:pPr>
          </w:p>
        </w:tc>
        <w:tc>
          <w:tcPr>
            <w:tcW w:w="1137" w:type="dxa"/>
            <w:tcMar>
              <w:top w:w="50" w:type="dxa"/>
              <w:left w:w="100" w:type="dxa"/>
            </w:tcMar>
            <w:vAlign w:val="center"/>
          </w:tcPr>
          <w:p w14:paraId="200974E3">
            <w:pPr>
              <w:spacing w:before="0" w:after="0"/>
              <w:ind w:left="135"/>
              <w:jc w:val="left"/>
            </w:pPr>
          </w:p>
        </w:tc>
        <w:tc>
          <w:tcPr>
            <w:tcW w:w="1955" w:type="dxa"/>
            <w:tcMar>
              <w:top w:w="50" w:type="dxa"/>
              <w:left w:w="100" w:type="dxa"/>
            </w:tcMar>
            <w:vAlign w:val="center"/>
          </w:tcPr>
          <w:p w14:paraId="3B72D9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"https://m.edsoo.ru/ff0ab124" \h </w:instrText>
            </w:r>
            <w: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14:paraId="63792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F48390">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59F6AD0">
            <w:pPr>
              <w:spacing w:before="0" w:after="0"/>
              <w:ind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537936C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7A2248C">
            <w:pPr>
              <w:spacing w:before="0" w:after="0" w:line="276" w:lineRule="auto"/>
              <w:ind w:left="135"/>
              <w:jc w:val="center"/>
            </w:pPr>
          </w:p>
        </w:tc>
        <w:tc>
          <w:tcPr>
            <w:tcW w:w="1607" w:type="dxa"/>
            <w:tcMar>
              <w:top w:w="50" w:type="dxa"/>
              <w:left w:w="100" w:type="dxa"/>
            </w:tcMar>
            <w:vAlign w:val="center"/>
          </w:tcPr>
          <w:p w14:paraId="30C19E6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2A5D4E3">
            <w:pPr>
              <w:spacing w:before="0" w:after="0"/>
              <w:ind w:left="135"/>
              <w:jc w:val="left"/>
            </w:pPr>
          </w:p>
        </w:tc>
        <w:tc>
          <w:tcPr>
            <w:tcW w:w="1955" w:type="dxa"/>
            <w:tcMar>
              <w:top w:w="50" w:type="dxa"/>
              <w:left w:w="100" w:type="dxa"/>
            </w:tcMar>
            <w:vAlign w:val="center"/>
          </w:tcPr>
          <w:p w14:paraId="5DC727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"https://m.edsoo.ru/ff0ab3e0" \h </w:instrText>
            </w:r>
            <w: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14:paraId="71683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57D50D">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196756F7">
            <w:pPr>
              <w:spacing w:before="0" w:after="0"/>
              <w:ind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6D03B8B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0BB015">
            <w:pPr>
              <w:spacing w:before="0" w:after="0" w:line="276" w:lineRule="auto"/>
              <w:ind w:left="135"/>
              <w:jc w:val="center"/>
            </w:pPr>
          </w:p>
        </w:tc>
        <w:tc>
          <w:tcPr>
            <w:tcW w:w="1607" w:type="dxa"/>
            <w:tcMar>
              <w:top w:w="50" w:type="dxa"/>
              <w:left w:w="100" w:type="dxa"/>
            </w:tcMar>
            <w:vAlign w:val="center"/>
          </w:tcPr>
          <w:p w14:paraId="078E141D">
            <w:pPr>
              <w:spacing w:before="0" w:after="0" w:line="276" w:lineRule="auto"/>
              <w:ind w:left="135"/>
              <w:jc w:val="center"/>
            </w:pPr>
          </w:p>
        </w:tc>
        <w:tc>
          <w:tcPr>
            <w:tcW w:w="1137" w:type="dxa"/>
            <w:tcMar>
              <w:top w:w="50" w:type="dxa"/>
              <w:left w:w="100" w:type="dxa"/>
            </w:tcMar>
            <w:vAlign w:val="center"/>
          </w:tcPr>
          <w:p w14:paraId="7D4CFF54">
            <w:pPr>
              <w:spacing w:before="0" w:after="0"/>
              <w:ind w:left="135"/>
              <w:jc w:val="left"/>
            </w:pPr>
          </w:p>
        </w:tc>
        <w:tc>
          <w:tcPr>
            <w:tcW w:w="1955" w:type="dxa"/>
            <w:tcMar>
              <w:top w:w="50" w:type="dxa"/>
              <w:left w:w="100" w:type="dxa"/>
            </w:tcMar>
            <w:vAlign w:val="center"/>
          </w:tcPr>
          <w:p w14:paraId="479B63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"https://m.edsoo.ru/ff0ab660" \h </w:instrText>
            </w:r>
            <w: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14:paraId="2871E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5E5DBB">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581B5AD3">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23A6FAB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355E25">
            <w:pPr>
              <w:spacing w:before="0" w:after="0" w:line="276" w:lineRule="auto"/>
              <w:ind w:left="135"/>
              <w:jc w:val="center"/>
            </w:pPr>
          </w:p>
        </w:tc>
        <w:tc>
          <w:tcPr>
            <w:tcW w:w="1607" w:type="dxa"/>
            <w:tcMar>
              <w:top w:w="50" w:type="dxa"/>
              <w:left w:w="100" w:type="dxa"/>
            </w:tcMar>
            <w:vAlign w:val="center"/>
          </w:tcPr>
          <w:p w14:paraId="3E920B29">
            <w:pPr>
              <w:spacing w:before="0" w:after="0" w:line="276" w:lineRule="auto"/>
              <w:ind w:left="135"/>
              <w:jc w:val="center"/>
            </w:pPr>
          </w:p>
        </w:tc>
        <w:tc>
          <w:tcPr>
            <w:tcW w:w="1137" w:type="dxa"/>
            <w:tcMar>
              <w:top w:w="50" w:type="dxa"/>
              <w:left w:w="100" w:type="dxa"/>
            </w:tcMar>
            <w:vAlign w:val="center"/>
          </w:tcPr>
          <w:p w14:paraId="650439B4">
            <w:pPr>
              <w:spacing w:before="0" w:after="0"/>
              <w:ind w:left="135"/>
              <w:jc w:val="left"/>
            </w:pPr>
          </w:p>
        </w:tc>
        <w:tc>
          <w:tcPr>
            <w:tcW w:w="1955" w:type="dxa"/>
            <w:tcMar>
              <w:top w:w="50" w:type="dxa"/>
              <w:left w:w="100" w:type="dxa"/>
            </w:tcMar>
            <w:vAlign w:val="center"/>
          </w:tcPr>
          <w:p w14:paraId="6EF66F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"https://m.edsoo.ru/ff0abd2c" \h </w:instrText>
            </w:r>
            <w: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14:paraId="4CFFD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E1AE8B">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0F88ABB">
            <w:pPr>
              <w:spacing w:before="0" w:after="0"/>
              <w:ind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812" w:type="dxa"/>
            <w:tcMar>
              <w:top w:w="50" w:type="dxa"/>
              <w:left w:w="100" w:type="dxa"/>
            </w:tcMar>
            <w:vAlign w:val="center"/>
          </w:tcPr>
          <w:p w14:paraId="59C28CC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C57959">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7EACC4A">
            <w:pPr>
              <w:spacing w:before="0" w:after="0" w:line="276" w:lineRule="auto"/>
              <w:ind w:left="135"/>
              <w:jc w:val="center"/>
            </w:pPr>
          </w:p>
        </w:tc>
        <w:tc>
          <w:tcPr>
            <w:tcW w:w="1137" w:type="dxa"/>
            <w:tcMar>
              <w:top w:w="50" w:type="dxa"/>
              <w:left w:w="100" w:type="dxa"/>
            </w:tcMar>
            <w:vAlign w:val="center"/>
          </w:tcPr>
          <w:p w14:paraId="3BAD7F35">
            <w:pPr>
              <w:spacing w:before="0" w:after="0"/>
              <w:ind w:left="135"/>
              <w:jc w:val="left"/>
            </w:pPr>
          </w:p>
        </w:tc>
        <w:tc>
          <w:tcPr>
            <w:tcW w:w="1955" w:type="dxa"/>
            <w:tcMar>
              <w:top w:w="50" w:type="dxa"/>
              <w:left w:w="100" w:type="dxa"/>
            </w:tcMar>
            <w:vAlign w:val="center"/>
          </w:tcPr>
          <w:p w14:paraId="7CBD09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"https://m.edsoo.ru/ff0abea8" \h </w:instrText>
            </w:r>
            <w: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14:paraId="1FFBB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FE8508">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6BD5E314">
            <w:pPr>
              <w:spacing w:before="0" w:after="0"/>
              <w:ind w:left="135"/>
              <w:jc w:val="left"/>
            </w:pPr>
            <w:r>
              <w:rPr>
                <w:rFonts w:ascii="Times New Roman" w:hAnsi="Times New Roman"/>
                <w:b w:val="0"/>
                <w:i w:val="0"/>
                <w:color w:val="000000"/>
                <w:sz w:val="24"/>
              </w:rPr>
              <w:t>Постоянные магниты, их взаимодействие</w:t>
            </w:r>
          </w:p>
        </w:tc>
        <w:tc>
          <w:tcPr>
            <w:tcW w:w="812" w:type="dxa"/>
            <w:tcMar>
              <w:top w:w="50" w:type="dxa"/>
              <w:left w:w="100" w:type="dxa"/>
            </w:tcMar>
            <w:vAlign w:val="center"/>
          </w:tcPr>
          <w:p w14:paraId="214CCD1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158BC9">
            <w:pPr>
              <w:spacing w:before="0" w:after="0" w:line="276" w:lineRule="auto"/>
              <w:ind w:left="135"/>
              <w:jc w:val="center"/>
            </w:pPr>
          </w:p>
        </w:tc>
        <w:tc>
          <w:tcPr>
            <w:tcW w:w="1607" w:type="dxa"/>
            <w:tcMar>
              <w:top w:w="50" w:type="dxa"/>
              <w:left w:w="100" w:type="dxa"/>
            </w:tcMar>
            <w:vAlign w:val="center"/>
          </w:tcPr>
          <w:p w14:paraId="42CC637A">
            <w:pPr>
              <w:spacing w:before="0" w:after="0" w:line="276" w:lineRule="auto"/>
              <w:ind w:left="135"/>
              <w:jc w:val="center"/>
            </w:pPr>
          </w:p>
        </w:tc>
        <w:tc>
          <w:tcPr>
            <w:tcW w:w="1137" w:type="dxa"/>
            <w:tcMar>
              <w:top w:w="50" w:type="dxa"/>
              <w:left w:w="100" w:type="dxa"/>
            </w:tcMar>
            <w:vAlign w:val="center"/>
          </w:tcPr>
          <w:p w14:paraId="404E77EE">
            <w:pPr>
              <w:spacing w:before="0" w:after="0"/>
              <w:ind w:left="135"/>
              <w:jc w:val="left"/>
            </w:pPr>
          </w:p>
        </w:tc>
        <w:tc>
          <w:tcPr>
            <w:tcW w:w="1955" w:type="dxa"/>
            <w:tcMar>
              <w:top w:w="50" w:type="dxa"/>
              <w:left w:w="100" w:type="dxa"/>
            </w:tcMar>
            <w:vAlign w:val="center"/>
          </w:tcPr>
          <w:p w14:paraId="6DEDF4E1">
            <w:pPr>
              <w:spacing w:before="0" w:after="0"/>
              <w:ind w:left="135"/>
              <w:jc w:val="left"/>
            </w:pPr>
          </w:p>
        </w:tc>
      </w:tr>
      <w:tr w14:paraId="7FEAA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606679">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2B8BE4B7">
            <w:pPr>
              <w:spacing w:before="0" w:after="0"/>
              <w:ind w:left="135"/>
              <w:jc w:val="left"/>
            </w:pPr>
            <w:r>
              <w:rPr>
                <w:rFonts w:ascii="Times New Roman" w:hAnsi="Times New Roman"/>
                <w:b w:val="0"/>
                <w:i w:val="0"/>
                <w:color w:val="000000"/>
                <w:sz w:val="24"/>
              </w:rPr>
              <w:t>Урок-исследование "Изучение полей постоянных магнитов"</w:t>
            </w:r>
          </w:p>
        </w:tc>
        <w:tc>
          <w:tcPr>
            <w:tcW w:w="812" w:type="dxa"/>
            <w:tcMar>
              <w:top w:w="50" w:type="dxa"/>
              <w:left w:w="100" w:type="dxa"/>
            </w:tcMar>
            <w:vAlign w:val="center"/>
          </w:tcPr>
          <w:p w14:paraId="331D43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F1E8B0">
            <w:pPr>
              <w:spacing w:before="0" w:after="0" w:line="276" w:lineRule="auto"/>
              <w:ind w:left="135"/>
              <w:jc w:val="center"/>
            </w:pPr>
          </w:p>
        </w:tc>
        <w:tc>
          <w:tcPr>
            <w:tcW w:w="1607" w:type="dxa"/>
            <w:tcMar>
              <w:top w:w="50" w:type="dxa"/>
              <w:left w:w="100" w:type="dxa"/>
            </w:tcMar>
            <w:vAlign w:val="center"/>
          </w:tcPr>
          <w:p w14:paraId="0C6241A0">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9AB8EFB">
            <w:pPr>
              <w:spacing w:before="0" w:after="0"/>
              <w:ind w:left="135"/>
              <w:jc w:val="left"/>
            </w:pPr>
          </w:p>
        </w:tc>
        <w:tc>
          <w:tcPr>
            <w:tcW w:w="1955" w:type="dxa"/>
            <w:tcMar>
              <w:top w:w="50" w:type="dxa"/>
              <w:left w:w="100" w:type="dxa"/>
            </w:tcMar>
            <w:vAlign w:val="center"/>
          </w:tcPr>
          <w:p w14:paraId="267E0D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"https://m.edsoo.ru/ff0ac3d0" \h </w:instrText>
            </w:r>
            <w: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14:paraId="05BF6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075C51">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37024C5D">
            <w:pPr>
              <w:spacing w:before="0" w:after="0"/>
              <w:ind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77E3AB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424A19">
            <w:pPr>
              <w:spacing w:before="0" w:after="0" w:line="276" w:lineRule="auto"/>
              <w:ind w:left="135"/>
              <w:jc w:val="center"/>
            </w:pPr>
          </w:p>
        </w:tc>
        <w:tc>
          <w:tcPr>
            <w:tcW w:w="1607" w:type="dxa"/>
            <w:tcMar>
              <w:top w:w="50" w:type="dxa"/>
              <w:left w:w="100" w:type="dxa"/>
            </w:tcMar>
            <w:vAlign w:val="center"/>
          </w:tcPr>
          <w:p w14:paraId="7DB8817A">
            <w:pPr>
              <w:spacing w:before="0" w:after="0" w:line="276" w:lineRule="auto"/>
              <w:ind w:left="135"/>
              <w:jc w:val="center"/>
            </w:pPr>
          </w:p>
        </w:tc>
        <w:tc>
          <w:tcPr>
            <w:tcW w:w="1137" w:type="dxa"/>
            <w:tcMar>
              <w:top w:w="50" w:type="dxa"/>
              <w:left w:w="100" w:type="dxa"/>
            </w:tcMar>
            <w:vAlign w:val="center"/>
          </w:tcPr>
          <w:p w14:paraId="08C07C7F">
            <w:pPr>
              <w:spacing w:before="0" w:after="0"/>
              <w:ind w:left="135"/>
              <w:jc w:val="left"/>
            </w:pPr>
          </w:p>
        </w:tc>
        <w:tc>
          <w:tcPr>
            <w:tcW w:w="1955" w:type="dxa"/>
            <w:tcMar>
              <w:top w:w="50" w:type="dxa"/>
              <w:left w:w="100" w:type="dxa"/>
            </w:tcMar>
            <w:vAlign w:val="center"/>
          </w:tcPr>
          <w:p w14:paraId="28C702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"https://m.edsoo.ru/ff0ac0ba" \h </w:instrText>
            </w:r>
            <w: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14:paraId="27473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D96BB4">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1E9EA98C">
            <w:pPr>
              <w:spacing w:before="0" w:after="0"/>
              <w:ind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2261BC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C846F3">
            <w:pPr>
              <w:spacing w:before="0" w:after="0" w:line="276" w:lineRule="auto"/>
              <w:ind w:left="135"/>
              <w:jc w:val="center"/>
            </w:pPr>
          </w:p>
        </w:tc>
        <w:tc>
          <w:tcPr>
            <w:tcW w:w="1607" w:type="dxa"/>
            <w:tcMar>
              <w:top w:w="50" w:type="dxa"/>
              <w:left w:w="100" w:type="dxa"/>
            </w:tcMar>
            <w:vAlign w:val="center"/>
          </w:tcPr>
          <w:p w14:paraId="46A2C936">
            <w:pPr>
              <w:spacing w:before="0" w:after="0" w:line="276" w:lineRule="auto"/>
              <w:ind w:left="135"/>
              <w:jc w:val="center"/>
            </w:pPr>
          </w:p>
        </w:tc>
        <w:tc>
          <w:tcPr>
            <w:tcW w:w="1137" w:type="dxa"/>
            <w:tcMar>
              <w:top w:w="50" w:type="dxa"/>
              <w:left w:w="100" w:type="dxa"/>
            </w:tcMar>
            <w:vAlign w:val="center"/>
          </w:tcPr>
          <w:p w14:paraId="4D133F56">
            <w:pPr>
              <w:spacing w:before="0" w:after="0"/>
              <w:ind w:left="135"/>
              <w:jc w:val="left"/>
            </w:pPr>
          </w:p>
        </w:tc>
        <w:tc>
          <w:tcPr>
            <w:tcW w:w="1955" w:type="dxa"/>
            <w:tcMar>
              <w:top w:w="50" w:type="dxa"/>
              <w:left w:w="100" w:type="dxa"/>
            </w:tcMar>
            <w:vAlign w:val="center"/>
          </w:tcPr>
          <w:p w14:paraId="048D4E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"https://m.edsoo.ru/ff0ac1d2" \h </w:instrText>
            </w:r>
            <w: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14:paraId="3957E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1F5765">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32CA7A99">
            <w:pPr>
              <w:spacing w:before="0" w:after="0"/>
              <w:ind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7225EAC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F5E3E7">
            <w:pPr>
              <w:spacing w:before="0" w:after="0" w:line="276" w:lineRule="auto"/>
              <w:ind w:left="135"/>
              <w:jc w:val="center"/>
            </w:pPr>
          </w:p>
        </w:tc>
        <w:tc>
          <w:tcPr>
            <w:tcW w:w="1607" w:type="dxa"/>
            <w:tcMar>
              <w:top w:w="50" w:type="dxa"/>
              <w:left w:w="100" w:type="dxa"/>
            </w:tcMar>
            <w:vAlign w:val="center"/>
          </w:tcPr>
          <w:p w14:paraId="2E89CA27">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7B6B0FE">
            <w:pPr>
              <w:spacing w:before="0" w:after="0"/>
              <w:ind w:left="135"/>
              <w:jc w:val="left"/>
            </w:pPr>
          </w:p>
        </w:tc>
        <w:tc>
          <w:tcPr>
            <w:tcW w:w="1955" w:type="dxa"/>
            <w:tcMar>
              <w:top w:w="50" w:type="dxa"/>
              <w:left w:w="100" w:type="dxa"/>
            </w:tcMar>
            <w:vAlign w:val="center"/>
          </w:tcPr>
          <w:p w14:paraId="680626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"https://m.edsoo.ru/ff0ac74a" \h </w:instrText>
            </w:r>
            <w: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14:paraId="27DF7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3EA799">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0B910BEA">
            <w:pPr>
              <w:spacing w:before="0" w:after="0"/>
              <w:ind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169FF7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D8DD90">
            <w:pPr>
              <w:spacing w:before="0" w:after="0" w:line="276" w:lineRule="auto"/>
              <w:ind w:left="135"/>
              <w:jc w:val="center"/>
            </w:pPr>
          </w:p>
        </w:tc>
        <w:tc>
          <w:tcPr>
            <w:tcW w:w="1607" w:type="dxa"/>
            <w:tcMar>
              <w:top w:w="50" w:type="dxa"/>
              <w:left w:w="100" w:type="dxa"/>
            </w:tcMar>
            <w:vAlign w:val="center"/>
          </w:tcPr>
          <w:p w14:paraId="59C6B2CB">
            <w:pPr>
              <w:spacing w:before="0" w:after="0" w:line="276" w:lineRule="auto"/>
              <w:ind w:left="135"/>
              <w:jc w:val="center"/>
            </w:pPr>
          </w:p>
        </w:tc>
        <w:tc>
          <w:tcPr>
            <w:tcW w:w="1137" w:type="dxa"/>
            <w:tcMar>
              <w:top w:w="50" w:type="dxa"/>
              <w:left w:w="100" w:type="dxa"/>
            </w:tcMar>
            <w:vAlign w:val="center"/>
          </w:tcPr>
          <w:p w14:paraId="31DB481F">
            <w:pPr>
              <w:spacing w:before="0" w:after="0"/>
              <w:ind w:left="135"/>
              <w:jc w:val="left"/>
            </w:pPr>
          </w:p>
        </w:tc>
        <w:tc>
          <w:tcPr>
            <w:tcW w:w="1955" w:type="dxa"/>
            <w:tcMar>
              <w:top w:w="50" w:type="dxa"/>
              <w:left w:w="100" w:type="dxa"/>
            </w:tcMar>
            <w:vAlign w:val="center"/>
          </w:tcPr>
          <w:p w14:paraId="039993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"https://m.edsoo.ru/ff0ac86c" \h </w:instrText>
            </w:r>
            <w: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14:paraId="0E51B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149ED9">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4F877104">
            <w:pPr>
              <w:spacing w:before="0" w:after="0"/>
              <w:ind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12FC4CB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0E435F">
            <w:pPr>
              <w:spacing w:before="0" w:after="0" w:line="276" w:lineRule="auto"/>
              <w:ind w:left="135"/>
              <w:jc w:val="center"/>
            </w:pPr>
          </w:p>
        </w:tc>
        <w:tc>
          <w:tcPr>
            <w:tcW w:w="1607" w:type="dxa"/>
            <w:tcMar>
              <w:top w:w="50" w:type="dxa"/>
              <w:left w:w="100" w:type="dxa"/>
            </w:tcMar>
            <w:vAlign w:val="center"/>
          </w:tcPr>
          <w:p w14:paraId="3F73ECD0">
            <w:pPr>
              <w:spacing w:before="0" w:after="0" w:line="276" w:lineRule="auto"/>
              <w:ind w:left="135"/>
              <w:jc w:val="center"/>
            </w:pPr>
          </w:p>
        </w:tc>
        <w:tc>
          <w:tcPr>
            <w:tcW w:w="1137" w:type="dxa"/>
            <w:tcMar>
              <w:top w:w="50" w:type="dxa"/>
              <w:left w:w="100" w:type="dxa"/>
            </w:tcMar>
            <w:vAlign w:val="center"/>
          </w:tcPr>
          <w:p w14:paraId="1C1BB5DB">
            <w:pPr>
              <w:spacing w:before="0" w:after="0"/>
              <w:ind w:left="135"/>
              <w:jc w:val="left"/>
            </w:pPr>
          </w:p>
        </w:tc>
        <w:tc>
          <w:tcPr>
            <w:tcW w:w="1955" w:type="dxa"/>
            <w:tcMar>
              <w:top w:w="50" w:type="dxa"/>
              <w:left w:w="100" w:type="dxa"/>
            </w:tcMar>
            <w:vAlign w:val="center"/>
          </w:tcPr>
          <w:p w14:paraId="28A28BE6">
            <w:pPr>
              <w:spacing w:before="0" w:after="0"/>
              <w:ind w:left="135"/>
              <w:jc w:val="left"/>
            </w:pPr>
          </w:p>
        </w:tc>
      </w:tr>
      <w:tr w14:paraId="0292E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F8E6E3">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018AF253">
            <w:pPr>
              <w:spacing w:before="0" w:after="0"/>
              <w:ind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8D1290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410915B">
            <w:pPr>
              <w:spacing w:before="0" w:after="0" w:line="276" w:lineRule="auto"/>
              <w:ind w:left="135"/>
              <w:jc w:val="center"/>
            </w:pPr>
          </w:p>
        </w:tc>
        <w:tc>
          <w:tcPr>
            <w:tcW w:w="1607" w:type="dxa"/>
            <w:tcMar>
              <w:top w:w="50" w:type="dxa"/>
              <w:left w:w="100" w:type="dxa"/>
            </w:tcMar>
            <w:vAlign w:val="center"/>
          </w:tcPr>
          <w:p w14:paraId="7BAFEE12">
            <w:pPr>
              <w:spacing w:before="0" w:after="0" w:line="276" w:lineRule="auto"/>
              <w:ind w:left="135"/>
              <w:jc w:val="center"/>
            </w:pPr>
          </w:p>
        </w:tc>
        <w:tc>
          <w:tcPr>
            <w:tcW w:w="1137" w:type="dxa"/>
            <w:tcMar>
              <w:top w:w="50" w:type="dxa"/>
              <w:left w:w="100" w:type="dxa"/>
            </w:tcMar>
            <w:vAlign w:val="center"/>
          </w:tcPr>
          <w:p w14:paraId="02D43319">
            <w:pPr>
              <w:spacing w:before="0" w:after="0"/>
              <w:ind w:left="135"/>
              <w:jc w:val="left"/>
            </w:pPr>
          </w:p>
        </w:tc>
        <w:tc>
          <w:tcPr>
            <w:tcW w:w="1955" w:type="dxa"/>
            <w:tcMar>
              <w:top w:w="50" w:type="dxa"/>
              <w:left w:w="100" w:type="dxa"/>
            </w:tcMar>
            <w:vAlign w:val="center"/>
          </w:tcPr>
          <w:p w14:paraId="303F10CB">
            <w:pPr>
              <w:spacing w:before="0" w:after="0"/>
              <w:ind w:left="135"/>
              <w:jc w:val="left"/>
            </w:pPr>
          </w:p>
        </w:tc>
      </w:tr>
      <w:tr w14:paraId="256D9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7A5C68">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6DD481E5">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D7A7B8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6A960C">
            <w:pPr>
              <w:spacing w:before="0" w:after="0" w:line="276" w:lineRule="auto"/>
              <w:ind w:left="135"/>
              <w:jc w:val="center"/>
            </w:pPr>
          </w:p>
        </w:tc>
        <w:tc>
          <w:tcPr>
            <w:tcW w:w="1607" w:type="dxa"/>
            <w:tcMar>
              <w:top w:w="50" w:type="dxa"/>
              <w:left w:w="100" w:type="dxa"/>
            </w:tcMar>
            <w:vAlign w:val="center"/>
          </w:tcPr>
          <w:p w14:paraId="33DC0590">
            <w:pPr>
              <w:spacing w:before="0" w:after="0" w:line="276" w:lineRule="auto"/>
              <w:ind w:left="135"/>
              <w:jc w:val="center"/>
            </w:pPr>
          </w:p>
        </w:tc>
        <w:tc>
          <w:tcPr>
            <w:tcW w:w="1137" w:type="dxa"/>
            <w:tcMar>
              <w:top w:w="50" w:type="dxa"/>
              <w:left w:w="100" w:type="dxa"/>
            </w:tcMar>
            <w:vAlign w:val="center"/>
          </w:tcPr>
          <w:p w14:paraId="451D7DB6">
            <w:pPr>
              <w:spacing w:before="0" w:after="0"/>
              <w:ind w:left="135"/>
              <w:jc w:val="left"/>
            </w:pPr>
          </w:p>
        </w:tc>
        <w:tc>
          <w:tcPr>
            <w:tcW w:w="1955" w:type="dxa"/>
            <w:tcMar>
              <w:top w:w="50" w:type="dxa"/>
              <w:left w:w="100" w:type="dxa"/>
            </w:tcMar>
            <w:vAlign w:val="center"/>
          </w:tcPr>
          <w:p w14:paraId="2CA95DC8">
            <w:pPr>
              <w:spacing w:before="0" w:after="0"/>
              <w:ind w:left="135"/>
              <w:jc w:val="left"/>
            </w:pPr>
          </w:p>
        </w:tc>
      </w:tr>
      <w:tr w14:paraId="5B24A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3CB56E">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00577752">
            <w:pPr>
              <w:spacing w:before="0" w:after="0"/>
              <w:ind w:left="135"/>
              <w:jc w:val="left"/>
            </w:pPr>
            <w:r>
              <w:rPr>
                <w:rFonts w:ascii="Times New Roman" w:hAnsi="Times New Roman"/>
                <w:b w:val="0"/>
                <w:i w:val="0"/>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610A0AF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1E6132">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54AD32C">
            <w:pPr>
              <w:spacing w:before="0" w:after="0" w:line="276" w:lineRule="auto"/>
              <w:ind w:left="135"/>
              <w:jc w:val="center"/>
            </w:pPr>
          </w:p>
        </w:tc>
        <w:tc>
          <w:tcPr>
            <w:tcW w:w="1137" w:type="dxa"/>
            <w:tcMar>
              <w:top w:w="50" w:type="dxa"/>
              <w:left w:w="100" w:type="dxa"/>
            </w:tcMar>
            <w:vAlign w:val="center"/>
          </w:tcPr>
          <w:p w14:paraId="2D9C70EA">
            <w:pPr>
              <w:spacing w:before="0" w:after="0"/>
              <w:ind w:left="135"/>
              <w:jc w:val="left"/>
            </w:pPr>
          </w:p>
        </w:tc>
        <w:tc>
          <w:tcPr>
            <w:tcW w:w="1955" w:type="dxa"/>
            <w:tcMar>
              <w:top w:w="50" w:type="dxa"/>
              <w:left w:w="100" w:type="dxa"/>
            </w:tcMar>
            <w:vAlign w:val="center"/>
          </w:tcPr>
          <w:p w14:paraId="4E0019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"https://m.edsoo.ru/ff0acb14" \h </w:instrText>
            </w:r>
            <w: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14:paraId="5277F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6F672D">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C419B4E">
            <w:pPr>
              <w:spacing w:before="0" w:after="0"/>
              <w:ind w:left="135"/>
              <w:jc w:val="left"/>
            </w:pPr>
            <w:r>
              <w:rPr>
                <w:rFonts w:ascii="Times New Roman" w:hAnsi="Times New Roman"/>
                <w:b w:val="0"/>
                <w:i w:val="0"/>
                <w:color w:val="000000"/>
                <w:sz w:val="24"/>
              </w:rPr>
              <w:t>Резервный урок. Работа с текстами по теме "Тепловые явления"</w:t>
            </w:r>
          </w:p>
        </w:tc>
        <w:tc>
          <w:tcPr>
            <w:tcW w:w="812" w:type="dxa"/>
            <w:tcMar>
              <w:top w:w="50" w:type="dxa"/>
              <w:left w:w="100" w:type="dxa"/>
            </w:tcMar>
            <w:vAlign w:val="center"/>
          </w:tcPr>
          <w:p w14:paraId="6B87374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ED795C">
            <w:pPr>
              <w:spacing w:before="0" w:after="0" w:line="276" w:lineRule="auto"/>
              <w:ind w:left="135"/>
              <w:jc w:val="center"/>
            </w:pPr>
          </w:p>
        </w:tc>
        <w:tc>
          <w:tcPr>
            <w:tcW w:w="1607" w:type="dxa"/>
            <w:tcMar>
              <w:top w:w="50" w:type="dxa"/>
              <w:left w:w="100" w:type="dxa"/>
            </w:tcMar>
            <w:vAlign w:val="center"/>
          </w:tcPr>
          <w:p w14:paraId="5604CB81">
            <w:pPr>
              <w:spacing w:before="0" w:after="0" w:line="276" w:lineRule="auto"/>
              <w:ind w:left="135"/>
              <w:jc w:val="center"/>
            </w:pPr>
          </w:p>
        </w:tc>
        <w:tc>
          <w:tcPr>
            <w:tcW w:w="1137" w:type="dxa"/>
            <w:tcMar>
              <w:top w:w="50" w:type="dxa"/>
              <w:left w:w="100" w:type="dxa"/>
            </w:tcMar>
            <w:vAlign w:val="center"/>
          </w:tcPr>
          <w:p w14:paraId="46AE65F8">
            <w:pPr>
              <w:spacing w:before="0" w:after="0"/>
              <w:ind w:left="135"/>
              <w:jc w:val="left"/>
            </w:pPr>
          </w:p>
        </w:tc>
        <w:tc>
          <w:tcPr>
            <w:tcW w:w="1955" w:type="dxa"/>
            <w:tcMar>
              <w:top w:w="50" w:type="dxa"/>
              <w:left w:w="100" w:type="dxa"/>
            </w:tcMar>
            <w:vAlign w:val="center"/>
          </w:tcPr>
          <w:p w14:paraId="1A2B2F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"https://m.edsoo.ru/ff0acc5e" \h </w:instrText>
            </w:r>
            <w: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14:paraId="56CEB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864A93">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3A47ACAE">
            <w:pPr>
              <w:spacing w:before="0" w:after="0"/>
              <w:ind w:left="135"/>
              <w:jc w:val="left"/>
            </w:pPr>
            <w:r>
              <w:rPr>
                <w:rFonts w:ascii="Times New Roman" w:hAnsi="Times New Roman"/>
                <w:b w:val="0"/>
                <w:i w:val="0"/>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14:paraId="2733549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BAEDF30">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412F60B">
            <w:pPr>
              <w:spacing w:before="0" w:after="0" w:line="276" w:lineRule="auto"/>
              <w:ind w:left="135"/>
              <w:jc w:val="center"/>
            </w:pPr>
          </w:p>
        </w:tc>
        <w:tc>
          <w:tcPr>
            <w:tcW w:w="1137" w:type="dxa"/>
            <w:tcMar>
              <w:top w:w="50" w:type="dxa"/>
              <w:left w:w="100" w:type="dxa"/>
            </w:tcMar>
            <w:vAlign w:val="center"/>
          </w:tcPr>
          <w:p w14:paraId="7C9398CF">
            <w:pPr>
              <w:spacing w:before="0" w:after="0"/>
              <w:ind w:left="135"/>
              <w:jc w:val="left"/>
            </w:pPr>
          </w:p>
        </w:tc>
        <w:tc>
          <w:tcPr>
            <w:tcW w:w="1955" w:type="dxa"/>
            <w:tcMar>
              <w:top w:w="50" w:type="dxa"/>
              <w:left w:w="100" w:type="dxa"/>
            </w:tcMar>
            <w:vAlign w:val="center"/>
          </w:tcPr>
          <w:p w14:paraId="1C9B66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"https://m.edsoo.ru/ff0acdc6" \h </w:instrText>
            </w:r>
            <w: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14:paraId="200F9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C3EC67">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0B6B31BA">
            <w:pPr>
              <w:spacing w:before="0" w:after="0"/>
              <w:ind w:left="135"/>
              <w:jc w:val="left"/>
            </w:pPr>
            <w:r>
              <w:rPr>
                <w:rFonts w:ascii="Times New Roman" w:hAnsi="Times New Roman"/>
                <w:b w:val="0"/>
                <w:i w:val="0"/>
                <w:color w:val="000000"/>
                <w:sz w:val="24"/>
              </w:rPr>
              <w:t>Резервный урок. Работа с текстами по теме "Магнитные явления"</w:t>
            </w:r>
          </w:p>
        </w:tc>
        <w:tc>
          <w:tcPr>
            <w:tcW w:w="812" w:type="dxa"/>
            <w:tcMar>
              <w:top w:w="50" w:type="dxa"/>
              <w:left w:w="100" w:type="dxa"/>
            </w:tcMar>
            <w:vAlign w:val="center"/>
          </w:tcPr>
          <w:p w14:paraId="009F8C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D3F324">
            <w:pPr>
              <w:spacing w:before="0" w:after="0" w:line="276" w:lineRule="auto"/>
              <w:ind w:left="135"/>
              <w:jc w:val="center"/>
            </w:pPr>
          </w:p>
        </w:tc>
        <w:tc>
          <w:tcPr>
            <w:tcW w:w="1607" w:type="dxa"/>
            <w:tcMar>
              <w:top w:w="50" w:type="dxa"/>
              <w:left w:w="100" w:type="dxa"/>
            </w:tcMar>
            <w:vAlign w:val="center"/>
          </w:tcPr>
          <w:p w14:paraId="3D7B0374">
            <w:pPr>
              <w:spacing w:before="0" w:after="0" w:line="276" w:lineRule="auto"/>
              <w:ind w:left="135"/>
              <w:jc w:val="center"/>
            </w:pPr>
          </w:p>
        </w:tc>
        <w:tc>
          <w:tcPr>
            <w:tcW w:w="1137" w:type="dxa"/>
            <w:tcMar>
              <w:top w:w="50" w:type="dxa"/>
              <w:left w:w="100" w:type="dxa"/>
            </w:tcMar>
            <w:vAlign w:val="center"/>
          </w:tcPr>
          <w:p w14:paraId="40BB4562">
            <w:pPr>
              <w:spacing w:before="0" w:after="0"/>
              <w:ind w:left="135"/>
              <w:jc w:val="left"/>
            </w:pPr>
          </w:p>
        </w:tc>
        <w:tc>
          <w:tcPr>
            <w:tcW w:w="1955" w:type="dxa"/>
            <w:tcMar>
              <w:top w:w="50" w:type="dxa"/>
              <w:left w:w="100" w:type="dxa"/>
            </w:tcMar>
            <w:vAlign w:val="center"/>
          </w:tcPr>
          <w:p w14:paraId="1D2ADD5C">
            <w:pPr>
              <w:spacing w:before="0" w:after="0"/>
              <w:ind w:left="135"/>
              <w:jc w:val="left"/>
            </w:pPr>
          </w:p>
        </w:tc>
      </w:tr>
      <w:tr w14:paraId="35FB5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F8ED5B">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1A3215ED">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10CBFEAF">
            <w:pPr>
              <w:spacing w:before="0" w:after="0" w:line="276" w:lineRule="auto"/>
              <w:ind w:left="135"/>
              <w:jc w:val="center"/>
            </w:pPr>
            <w:r>
              <w:rPr>
                <w:rFonts w:ascii="Times New Roman" w:hAnsi="Times New Roman"/>
                <w:b w:val="0"/>
                <w:i w:val="0"/>
                <w:color w:val="000000"/>
                <w:sz w:val="24"/>
              </w:rPr>
              <w:t xml:space="preserve"> 4 </w:t>
            </w:r>
          </w:p>
        </w:tc>
        <w:tc>
          <w:tcPr>
            <w:tcW w:w="1607" w:type="dxa"/>
            <w:tcMar>
              <w:top w:w="50" w:type="dxa"/>
              <w:left w:w="100" w:type="dxa"/>
            </w:tcMar>
            <w:vAlign w:val="center"/>
          </w:tcPr>
          <w:p w14:paraId="649E6B2E">
            <w:pPr>
              <w:spacing w:before="0" w:after="0" w:line="276" w:lineRule="auto"/>
              <w:ind w:left="135"/>
              <w:jc w:val="center"/>
            </w:pPr>
            <w:r>
              <w:rPr>
                <w:rFonts w:ascii="Times New Roman" w:hAnsi="Times New Roman"/>
                <w:b w:val="0"/>
                <w:i w:val="0"/>
                <w:color w:val="000000"/>
                <w:sz w:val="24"/>
              </w:rPr>
              <w:t xml:space="preserve"> 14.5 </w:t>
            </w:r>
          </w:p>
        </w:tc>
        <w:tc>
          <w:tcPr>
            <w:tcW w:w="0" w:type="auto"/>
            <w:gridSpan w:val="2"/>
            <w:tcMar>
              <w:top w:w="50" w:type="dxa"/>
              <w:left w:w="100" w:type="dxa"/>
            </w:tcMar>
            <w:vAlign w:val="center"/>
          </w:tcPr>
          <w:p w14:paraId="66FC3493">
            <w:pPr>
              <w:jc w:val="left"/>
            </w:pPr>
          </w:p>
        </w:tc>
      </w:tr>
    </w:tbl>
    <w:p w14:paraId="5E024DD6">
      <w:pPr>
        <w:sectPr>
          <w:pgSz w:w="16383" w:h="11906" w:orient="landscape"/>
          <w:cols w:space="720" w:num="1"/>
        </w:sectPr>
      </w:pPr>
    </w:p>
    <w:p w14:paraId="36585021">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409"/>
        <w:gridCol w:w="1144"/>
        <w:gridCol w:w="1315"/>
        <w:gridCol w:w="1420"/>
        <w:gridCol w:w="990"/>
        <w:gridCol w:w="2810"/>
      </w:tblGrid>
      <w:tr w14:paraId="1F4CE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14:paraId="26850319">
            <w:pPr>
              <w:spacing w:before="0" w:after="0"/>
              <w:ind w:left="135"/>
              <w:jc w:val="left"/>
            </w:pPr>
            <w:r>
              <w:rPr>
                <w:rFonts w:ascii="Times New Roman" w:hAnsi="Times New Roman"/>
                <w:b/>
                <w:i w:val="0"/>
                <w:color w:val="000000"/>
                <w:sz w:val="24"/>
              </w:rPr>
              <w:t xml:space="preserve">№ п/п </w:t>
            </w:r>
          </w:p>
          <w:p w14:paraId="2E7B0CC4">
            <w:pPr>
              <w:spacing w:before="0" w:after="0"/>
              <w:ind w:left="135"/>
              <w:jc w:val="left"/>
            </w:pPr>
          </w:p>
        </w:tc>
        <w:tc>
          <w:tcPr>
            <w:tcW w:w="3520" w:type="dxa"/>
            <w:vMerge w:val="restart"/>
            <w:tcMar>
              <w:top w:w="50" w:type="dxa"/>
              <w:left w:w="100" w:type="dxa"/>
            </w:tcMar>
            <w:vAlign w:val="center"/>
          </w:tcPr>
          <w:p w14:paraId="30D12BBC">
            <w:pPr>
              <w:spacing w:before="0" w:after="0"/>
              <w:ind w:left="135"/>
              <w:jc w:val="left"/>
            </w:pPr>
            <w:r>
              <w:rPr>
                <w:rFonts w:ascii="Times New Roman" w:hAnsi="Times New Roman"/>
                <w:b/>
                <w:i w:val="0"/>
                <w:color w:val="000000"/>
                <w:sz w:val="24"/>
              </w:rPr>
              <w:t xml:space="preserve">Тема урока </w:t>
            </w:r>
          </w:p>
          <w:p w14:paraId="68F84C97">
            <w:pPr>
              <w:spacing w:before="0" w:after="0"/>
              <w:ind w:left="135"/>
              <w:jc w:val="left"/>
            </w:pPr>
          </w:p>
        </w:tc>
        <w:tc>
          <w:tcPr>
            <w:tcW w:w="0" w:type="auto"/>
            <w:gridSpan w:val="3"/>
            <w:tcMar>
              <w:top w:w="50" w:type="dxa"/>
              <w:left w:w="100" w:type="dxa"/>
            </w:tcMar>
            <w:vAlign w:val="center"/>
          </w:tcPr>
          <w:p w14:paraId="610F146B">
            <w:pPr>
              <w:spacing w:before="0" w:after="0"/>
              <w:ind w:left="0"/>
              <w:jc w:val="left"/>
            </w:pPr>
            <w:r>
              <w:rPr>
                <w:rFonts w:ascii="Times New Roman" w:hAnsi="Times New Roman"/>
                <w:b/>
                <w:i w:val="0"/>
                <w:color w:val="000000"/>
                <w:sz w:val="24"/>
              </w:rPr>
              <w:t>Количество часов</w:t>
            </w:r>
          </w:p>
        </w:tc>
        <w:tc>
          <w:tcPr>
            <w:tcW w:w="1104" w:type="dxa"/>
            <w:vMerge w:val="restart"/>
            <w:tcMar>
              <w:top w:w="50" w:type="dxa"/>
              <w:left w:w="100" w:type="dxa"/>
            </w:tcMar>
            <w:vAlign w:val="center"/>
          </w:tcPr>
          <w:p w14:paraId="0E84C198">
            <w:pPr>
              <w:spacing w:before="0" w:after="0"/>
              <w:ind w:left="135"/>
              <w:jc w:val="left"/>
            </w:pPr>
            <w:r>
              <w:rPr>
                <w:rFonts w:ascii="Times New Roman" w:hAnsi="Times New Roman"/>
                <w:b/>
                <w:i w:val="0"/>
                <w:color w:val="000000"/>
                <w:sz w:val="24"/>
              </w:rPr>
              <w:t xml:space="preserve">Дата изучения </w:t>
            </w:r>
          </w:p>
          <w:p w14:paraId="498B27DF">
            <w:pPr>
              <w:spacing w:before="0" w:after="0"/>
              <w:ind w:left="135"/>
              <w:jc w:val="left"/>
            </w:pPr>
          </w:p>
        </w:tc>
        <w:tc>
          <w:tcPr>
            <w:tcW w:w="1914" w:type="dxa"/>
            <w:vMerge w:val="restart"/>
            <w:tcMar>
              <w:top w:w="50" w:type="dxa"/>
              <w:left w:w="100" w:type="dxa"/>
            </w:tcMar>
            <w:vAlign w:val="center"/>
          </w:tcPr>
          <w:p w14:paraId="23586EC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4D12D62">
            <w:pPr>
              <w:spacing w:before="0" w:after="0"/>
              <w:ind w:left="135"/>
              <w:jc w:val="left"/>
            </w:pPr>
          </w:p>
        </w:tc>
      </w:tr>
      <w:tr w14:paraId="16950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FDCDDA">
            <w:pPr>
              <w:jc w:val="left"/>
            </w:pPr>
          </w:p>
        </w:tc>
        <w:tc>
          <w:tcPr>
            <w:tcW w:w="0" w:type="auto"/>
            <w:vMerge w:val="continue"/>
            <w:tcBorders>
              <w:top w:val="nil"/>
            </w:tcBorders>
            <w:tcMar>
              <w:top w:w="50" w:type="dxa"/>
              <w:left w:w="100" w:type="dxa"/>
            </w:tcMar>
          </w:tcPr>
          <w:p w14:paraId="78A9C66C">
            <w:pPr>
              <w:jc w:val="left"/>
            </w:pPr>
          </w:p>
        </w:tc>
        <w:tc>
          <w:tcPr>
            <w:tcW w:w="777" w:type="dxa"/>
            <w:tcMar>
              <w:top w:w="50" w:type="dxa"/>
              <w:left w:w="100" w:type="dxa"/>
            </w:tcMar>
            <w:vAlign w:val="center"/>
          </w:tcPr>
          <w:p w14:paraId="486AC3E0">
            <w:pPr>
              <w:spacing w:before="0" w:after="0"/>
              <w:ind w:left="135"/>
              <w:jc w:val="left"/>
            </w:pPr>
            <w:r>
              <w:rPr>
                <w:rFonts w:ascii="Times New Roman" w:hAnsi="Times New Roman"/>
                <w:b/>
                <w:i w:val="0"/>
                <w:color w:val="000000"/>
                <w:sz w:val="24"/>
              </w:rPr>
              <w:t xml:space="preserve">Всего </w:t>
            </w:r>
          </w:p>
          <w:p w14:paraId="6B2E60C6">
            <w:pPr>
              <w:spacing w:before="0" w:after="0"/>
              <w:ind w:left="135"/>
              <w:jc w:val="left"/>
            </w:pPr>
          </w:p>
        </w:tc>
        <w:tc>
          <w:tcPr>
            <w:tcW w:w="1466" w:type="dxa"/>
            <w:tcMar>
              <w:top w:w="50" w:type="dxa"/>
              <w:left w:w="100" w:type="dxa"/>
            </w:tcMar>
            <w:vAlign w:val="center"/>
          </w:tcPr>
          <w:p w14:paraId="6D35376F">
            <w:pPr>
              <w:spacing w:before="0" w:after="0"/>
              <w:ind w:left="135"/>
              <w:jc w:val="left"/>
            </w:pPr>
            <w:r>
              <w:rPr>
                <w:rFonts w:ascii="Times New Roman" w:hAnsi="Times New Roman"/>
                <w:b/>
                <w:i w:val="0"/>
                <w:color w:val="000000"/>
                <w:sz w:val="24"/>
              </w:rPr>
              <w:t xml:space="preserve">Контрольные работы </w:t>
            </w:r>
          </w:p>
          <w:p w14:paraId="67F0630B">
            <w:pPr>
              <w:spacing w:before="0" w:after="0"/>
              <w:ind w:left="135"/>
              <w:jc w:val="left"/>
            </w:pPr>
          </w:p>
        </w:tc>
        <w:tc>
          <w:tcPr>
            <w:tcW w:w="1569" w:type="dxa"/>
            <w:tcMar>
              <w:top w:w="50" w:type="dxa"/>
              <w:left w:w="100" w:type="dxa"/>
            </w:tcMar>
            <w:vAlign w:val="center"/>
          </w:tcPr>
          <w:p w14:paraId="32A4A45E">
            <w:pPr>
              <w:spacing w:before="0" w:after="0"/>
              <w:ind w:left="135"/>
              <w:jc w:val="left"/>
            </w:pPr>
            <w:r>
              <w:rPr>
                <w:rFonts w:ascii="Times New Roman" w:hAnsi="Times New Roman"/>
                <w:b/>
                <w:i w:val="0"/>
                <w:color w:val="000000"/>
                <w:sz w:val="24"/>
              </w:rPr>
              <w:t xml:space="preserve">Практические работы </w:t>
            </w:r>
          </w:p>
          <w:p w14:paraId="21FB4DF8">
            <w:pPr>
              <w:spacing w:before="0" w:after="0"/>
              <w:ind w:left="135"/>
              <w:jc w:val="left"/>
            </w:pPr>
          </w:p>
        </w:tc>
        <w:tc>
          <w:tcPr>
            <w:tcW w:w="0" w:type="auto"/>
            <w:vMerge w:val="continue"/>
            <w:tcBorders>
              <w:top w:val="nil"/>
            </w:tcBorders>
            <w:tcMar>
              <w:top w:w="50" w:type="dxa"/>
              <w:left w:w="100" w:type="dxa"/>
            </w:tcMar>
          </w:tcPr>
          <w:p w14:paraId="30D43DB6">
            <w:pPr>
              <w:jc w:val="left"/>
            </w:pPr>
          </w:p>
        </w:tc>
        <w:tc>
          <w:tcPr>
            <w:tcW w:w="0" w:type="auto"/>
            <w:vMerge w:val="continue"/>
            <w:tcBorders>
              <w:top w:val="nil"/>
            </w:tcBorders>
            <w:tcMar>
              <w:top w:w="50" w:type="dxa"/>
              <w:left w:w="100" w:type="dxa"/>
            </w:tcMar>
          </w:tcPr>
          <w:p w14:paraId="10725596">
            <w:pPr>
              <w:jc w:val="left"/>
            </w:pPr>
          </w:p>
        </w:tc>
      </w:tr>
      <w:tr w14:paraId="4F37A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EDEC05">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0F1094F6">
            <w:pPr>
              <w:spacing w:before="0" w:after="0"/>
              <w:ind w:left="135"/>
              <w:jc w:val="left"/>
            </w:pPr>
            <w:r>
              <w:rPr>
                <w:rFonts w:ascii="Times New Roman" w:hAnsi="Times New Roman"/>
                <w:b w:val="0"/>
                <w:i w:val="0"/>
                <w:color w:val="000000"/>
                <w:sz w:val="24"/>
              </w:rPr>
              <w:t>Механическое движение. Материальная точка</w:t>
            </w:r>
          </w:p>
        </w:tc>
        <w:tc>
          <w:tcPr>
            <w:tcW w:w="777" w:type="dxa"/>
            <w:tcMar>
              <w:top w:w="50" w:type="dxa"/>
              <w:left w:w="100" w:type="dxa"/>
            </w:tcMar>
            <w:vAlign w:val="center"/>
          </w:tcPr>
          <w:p w14:paraId="307369E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C473441">
            <w:pPr>
              <w:spacing w:before="0" w:after="0" w:line="276" w:lineRule="auto"/>
              <w:ind w:left="135"/>
              <w:jc w:val="center"/>
            </w:pPr>
          </w:p>
        </w:tc>
        <w:tc>
          <w:tcPr>
            <w:tcW w:w="1569" w:type="dxa"/>
            <w:tcMar>
              <w:top w:w="50" w:type="dxa"/>
              <w:left w:w="100" w:type="dxa"/>
            </w:tcMar>
            <w:vAlign w:val="center"/>
          </w:tcPr>
          <w:p w14:paraId="60F79802">
            <w:pPr>
              <w:spacing w:before="0" w:after="0" w:line="276" w:lineRule="auto"/>
              <w:ind w:left="135"/>
              <w:jc w:val="center"/>
            </w:pPr>
          </w:p>
        </w:tc>
        <w:tc>
          <w:tcPr>
            <w:tcW w:w="1104" w:type="dxa"/>
            <w:tcMar>
              <w:top w:w="50" w:type="dxa"/>
              <w:left w:w="100" w:type="dxa"/>
            </w:tcMar>
            <w:vAlign w:val="center"/>
          </w:tcPr>
          <w:p w14:paraId="0A4231DB">
            <w:pPr>
              <w:spacing w:before="0" w:after="0"/>
              <w:ind w:left="135"/>
              <w:jc w:val="left"/>
            </w:pPr>
          </w:p>
        </w:tc>
        <w:tc>
          <w:tcPr>
            <w:tcW w:w="1914" w:type="dxa"/>
            <w:tcMar>
              <w:top w:w="50" w:type="dxa"/>
              <w:left w:w="100" w:type="dxa"/>
            </w:tcMar>
            <w:vAlign w:val="center"/>
          </w:tcPr>
          <w:p w14:paraId="6C52157D">
            <w:pPr>
              <w:spacing w:before="0" w:after="0"/>
              <w:ind w:left="135"/>
              <w:jc w:val="left"/>
            </w:pPr>
          </w:p>
        </w:tc>
      </w:tr>
      <w:tr w14:paraId="3E2E2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46FF72">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7BBC5225">
            <w:pPr>
              <w:spacing w:before="0" w:after="0"/>
              <w:ind w:left="135"/>
              <w:jc w:val="left"/>
            </w:pPr>
            <w:r>
              <w:rPr>
                <w:rFonts w:ascii="Times New Roman" w:hAnsi="Times New Roman"/>
                <w:b w:val="0"/>
                <w:i w:val="0"/>
                <w:color w:val="000000"/>
                <w:sz w:val="24"/>
              </w:rPr>
              <w:t>Система отсчета. Относительность механического движения</w:t>
            </w:r>
          </w:p>
        </w:tc>
        <w:tc>
          <w:tcPr>
            <w:tcW w:w="777" w:type="dxa"/>
            <w:tcMar>
              <w:top w:w="50" w:type="dxa"/>
              <w:left w:w="100" w:type="dxa"/>
            </w:tcMar>
            <w:vAlign w:val="center"/>
          </w:tcPr>
          <w:p w14:paraId="74D49F5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896B835">
            <w:pPr>
              <w:spacing w:before="0" w:after="0" w:line="276" w:lineRule="auto"/>
              <w:ind w:left="135"/>
              <w:jc w:val="center"/>
            </w:pPr>
          </w:p>
        </w:tc>
        <w:tc>
          <w:tcPr>
            <w:tcW w:w="1569" w:type="dxa"/>
            <w:tcMar>
              <w:top w:w="50" w:type="dxa"/>
              <w:left w:w="100" w:type="dxa"/>
            </w:tcMar>
            <w:vAlign w:val="center"/>
          </w:tcPr>
          <w:p w14:paraId="1067D649">
            <w:pPr>
              <w:spacing w:before="0" w:after="0" w:line="276" w:lineRule="auto"/>
              <w:ind w:left="135"/>
              <w:jc w:val="center"/>
            </w:pPr>
          </w:p>
        </w:tc>
        <w:tc>
          <w:tcPr>
            <w:tcW w:w="1104" w:type="dxa"/>
            <w:tcMar>
              <w:top w:w="50" w:type="dxa"/>
              <w:left w:w="100" w:type="dxa"/>
            </w:tcMar>
            <w:vAlign w:val="center"/>
          </w:tcPr>
          <w:p w14:paraId="103E8166">
            <w:pPr>
              <w:spacing w:before="0" w:after="0"/>
              <w:ind w:left="135"/>
              <w:jc w:val="left"/>
            </w:pPr>
          </w:p>
        </w:tc>
        <w:tc>
          <w:tcPr>
            <w:tcW w:w="1914" w:type="dxa"/>
            <w:tcMar>
              <w:top w:w="50" w:type="dxa"/>
              <w:left w:w="100" w:type="dxa"/>
            </w:tcMar>
            <w:vAlign w:val="center"/>
          </w:tcPr>
          <w:p w14:paraId="73A0E9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14:paraId="0F9B8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8ED68D">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2F504696">
            <w:pPr>
              <w:spacing w:before="0" w:after="0"/>
              <w:ind w:left="135"/>
              <w:jc w:val="left"/>
            </w:pPr>
            <w:r>
              <w:rPr>
                <w:rFonts w:ascii="Times New Roman" w:hAnsi="Times New Roman"/>
                <w:b w:val="0"/>
                <w:i w:val="0"/>
                <w:color w:val="000000"/>
                <w:sz w:val="24"/>
              </w:rPr>
              <w:t>Равномерное прямолинейное движение</w:t>
            </w:r>
          </w:p>
        </w:tc>
        <w:tc>
          <w:tcPr>
            <w:tcW w:w="777" w:type="dxa"/>
            <w:tcMar>
              <w:top w:w="50" w:type="dxa"/>
              <w:left w:w="100" w:type="dxa"/>
            </w:tcMar>
            <w:vAlign w:val="center"/>
          </w:tcPr>
          <w:p w14:paraId="117C8E8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91CB67F">
            <w:pPr>
              <w:spacing w:before="0" w:after="0" w:line="276" w:lineRule="auto"/>
              <w:ind w:left="135"/>
              <w:jc w:val="center"/>
            </w:pPr>
          </w:p>
        </w:tc>
        <w:tc>
          <w:tcPr>
            <w:tcW w:w="1569" w:type="dxa"/>
            <w:tcMar>
              <w:top w:w="50" w:type="dxa"/>
              <w:left w:w="100" w:type="dxa"/>
            </w:tcMar>
            <w:vAlign w:val="center"/>
          </w:tcPr>
          <w:p w14:paraId="54D0106E">
            <w:pPr>
              <w:spacing w:before="0" w:after="0" w:line="276" w:lineRule="auto"/>
              <w:ind w:left="135"/>
              <w:jc w:val="center"/>
            </w:pPr>
          </w:p>
        </w:tc>
        <w:tc>
          <w:tcPr>
            <w:tcW w:w="1104" w:type="dxa"/>
            <w:tcMar>
              <w:top w:w="50" w:type="dxa"/>
              <w:left w:w="100" w:type="dxa"/>
            </w:tcMar>
            <w:vAlign w:val="center"/>
          </w:tcPr>
          <w:p w14:paraId="3ECDC37A">
            <w:pPr>
              <w:spacing w:before="0" w:after="0"/>
              <w:ind w:left="135"/>
              <w:jc w:val="left"/>
            </w:pPr>
          </w:p>
        </w:tc>
        <w:tc>
          <w:tcPr>
            <w:tcW w:w="1914" w:type="dxa"/>
            <w:tcMar>
              <w:top w:w="50" w:type="dxa"/>
              <w:left w:w="100" w:type="dxa"/>
            </w:tcMar>
            <w:vAlign w:val="center"/>
          </w:tcPr>
          <w:p w14:paraId="2BFFC5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14:paraId="01FD7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4D2A51">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5D0EA0D6">
            <w:pPr>
              <w:spacing w:before="0" w:after="0"/>
              <w:ind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6B282AF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F9C8843">
            <w:pPr>
              <w:spacing w:before="0" w:after="0" w:line="276" w:lineRule="auto"/>
              <w:ind w:left="135"/>
              <w:jc w:val="center"/>
            </w:pPr>
          </w:p>
        </w:tc>
        <w:tc>
          <w:tcPr>
            <w:tcW w:w="1569" w:type="dxa"/>
            <w:tcMar>
              <w:top w:w="50" w:type="dxa"/>
              <w:left w:w="100" w:type="dxa"/>
            </w:tcMar>
            <w:vAlign w:val="center"/>
          </w:tcPr>
          <w:p w14:paraId="59E5658B">
            <w:pPr>
              <w:spacing w:before="0" w:after="0" w:line="276" w:lineRule="auto"/>
              <w:ind w:left="135"/>
              <w:jc w:val="center"/>
            </w:pPr>
          </w:p>
        </w:tc>
        <w:tc>
          <w:tcPr>
            <w:tcW w:w="1104" w:type="dxa"/>
            <w:tcMar>
              <w:top w:w="50" w:type="dxa"/>
              <w:left w:w="100" w:type="dxa"/>
            </w:tcMar>
            <w:vAlign w:val="center"/>
          </w:tcPr>
          <w:p w14:paraId="2C478D6E">
            <w:pPr>
              <w:spacing w:before="0" w:after="0"/>
              <w:ind w:left="135"/>
              <w:jc w:val="left"/>
            </w:pPr>
          </w:p>
        </w:tc>
        <w:tc>
          <w:tcPr>
            <w:tcW w:w="1914" w:type="dxa"/>
            <w:tcMar>
              <w:top w:w="50" w:type="dxa"/>
              <w:left w:w="100" w:type="dxa"/>
            </w:tcMar>
            <w:vAlign w:val="center"/>
          </w:tcPr>
          <w:p w14:paraId="48A10498">
            <w:pPr>
              <w:spacing w:before="0" w:after="0"/>
              <w:ind w:left="135"/>
              <w:jc w:val="left"/>
            </w:pPr>
          </w:p>
        </w:tc>
      </w:tr>
      <w:tr w14:paraId="0CC3F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FA68D8">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5F71DE52">
            <w:pPr>
              <w:spacing w:before="0" w:after="0"/>
              <w:ind w:left="135"/>
              <w:jc w:val="left"/>
            </w:pPr>
            <w:r>
              <w:rPr>
                <w:rFonts w:ascii="Times New Roman" w:hAnsi="Times New Roman"/>
                <w:b w:val="0"/>
                <w:i w:val="0"/>
                <w:color w:val="000000"/>
                <w:sz w:val="24"/>
              </w:rPr>
              <w:t>Прямолинейное равноускоренное движение. Ускорение</w:t>
            </w:r>
          </w:p>
        </w:tc>
        <w:tc>
          <w:tcPr>
            <w:tcW w:w="777" w:type="dxa"/>
            <w:tcMar>
              <w:top w:w="50" w:type="dxa"/>
              <w:left w:w="100" w:type="dxa"/>
            </w:tcMar>
            <w:vAlign w:val="center"/>
          </w:tcPr>
          <w:p w14:paraId="0AB914C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608D85B">
            <w:pPr>
              <w:spacing w:before="0" w:after="0" w:line="276" w:lineRule="auto"/>
              <w:ind w:left="135"/>
              <w:jc w:val="center"/>
            </w:pPr>
          </w:p>
        </w:tc>
        <w:tc>
          <w:tcPr>
            <w:tcW w:w="1569" w:type="dxa"/>
            <w:tcMar>
              <w:top w:w="50" w:type="dxa"/>
              <w:left w:w="100" w:type="dxa"/>
            </w:tcMar>
            <w:vAlign w:val="center"/>
          </w:tcPr>
          <w:p w14:paraId="5D151E45">
            <w:pPr>
              <w:spacing w:before="0" w:after="0" w:line="276" w:lineRule="auto"/>
              <w:ind w:left="135"/>
              <w:jc w:val="center"/>
            </w:pPr>
          </w:p>
        </w:tc>
        <w:tc>
          <w:tcPr>
            <w:tcW w:w="1104" w:type="dxa"/>
            <w:tcMar>
              <w:top w:w="50" w:type="dxa"/>
              <w:left w:w="100" w:type="dxa"/>
            </w:tcMar>
            <w:vAlign w:val="center"/>
          </w:tcPr>
          <w:p w14:paraId="712DE972">
            <w:pPr>
              <w:spacing w:before="0" w:after="0"/>
              <w:ind w:left="135"/>
              <w:jc w:val="left"/>
            </w:pPr>
          </w:p>
        </w:tc>
        <w:tc>
          <w:tcPr>
            <w:tcW w:w="1914" w:type="dxa"/>
            <w:tcMar>
              <w:top w:w="50" w:type="dxa"/>
              <w:left w:w="100" w:type="dxa"/>
            </w:tcMar>
            <w:vAlign w:val="center"/>
          </w:tcPr>
          <w:p w14:paraId="36410B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14:paraId="5E44D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452582">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31436403">
            <w:pPr>
              <w:spacing w:before="0" w:after="0"/>
              <w:ind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122EA85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F4A9980">
            <w:pPr>
              <w:spacing w:before="0" w:after="0" w:line="276" w:lineRule="auto"/>
              <w:ind w:left="135"/>
              <w:jc w:val="center"/>
            </w:pPr>
          </w:p>
        </w:tc>
        <w:tc>
          <w:tcPr>
            <w:tcW w:w="1569" w:type="dxa"/>
            <w:tcMar>
              <w:top w:w="50" w:type="dxa"/>
              <w:left w:w="100" w:type="dxa"/>
            </w:tcMar>
            <w:vAlign w:val="center"/>
          </w:tcPr>
          <w:p w14:paraId="4228F5BA">
            <w:pPr>
              <w:spacing w:before="0" w:after="0" w:line="276" w:lineRule="auto"/>
              <w:ind w:left="135"/>
              <w:jc w:val="center"/>
            </w:pPr>
          </w:p>
        </w:tc>
        <w:tc>
          <w:tcPr>
            <w:tcW w:w="1104" w:type="dxa"/>
            <w:tcMar>
              <w:top w:w="50" w:type="dxa"/>
              <w:left w:w="100" w:type="dxa"/>
            </w:tcMar>
            <w:vAlign w:val="center"/>
          </w:tcPr>
          <w:p w14:paraId="1C9FF27B">
            <w:pPr>
              <w:spacing w:before="0" w:after="0"/>
              <w:ind w:left="135"/>
              <w:jc w:val="left"/>
            </w:pPr>
          </w:p>
        </w:tc>
        <w:tc>
          <w:tcPr>
            <w:tcW w:w="1914" w:type="dxa"/>
            <w:tcMar>
              <w:top w:w="50" w:type="dxa"/>
              <w:left w:w="100" w:type="dxa"/>
            </w:tcMar>
            <w:vAlign w:val="center"/>
          </w:tcPr>
          <w:p w14:paraId="7E36D2EE">
            <w:pPr>
              <w:spacing w:before="0" w:after="0"/>
              <w:ind w:left="135"/>
              <w:jc w:val="left"/>
            </w:pPr>
          </w:p>
        </w:tc>
      </w:tr>
      <w:tr w14:paraId="110AC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168860">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7EDD91CA">
            <w:pPr>
              <w:spacing w:before="0" w:after="0"/>
              <w:ind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4D0BB18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B2234F5">
            <w:pPr>
              <w:spacing w:before="0" w:after="0" w:line="276" w:lineRule="auto"/>
              <w:ind w:left="135"/>
              <w:jc w:val="center"/>
            </w:pPr>
          </w:p>
        </w:tc>
        <w:tc>
          <w:tcPr>
            <w:tcW w:w="1569" w:type="dxa"/>
            <w:tcMar>
              <w:top w:w="50" w:type="dxa"/>
              <w:left w:w="100" w:type="dxa"/>
            </w:tcMar>
            <w:vAlign w:val="center"/>
          </w:tcPr>
          <w:p w14:paraId="001EBC3B">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14722B3">
            <w:pPr>
              <w:spacing w:before="0" w:after="0"/>
              <w:ind w:left="135"/>
              <w:jc w:val="left"/>
            </w:pPr>
          </w:p>
        </w:tc>
        <w:tc>
          <w:tcPr>
            <w:tcW w:w="1914" w:type="dxa"/>
            <w:tcMar>
              <w:top w:w="50" w:type="dxa"/>
              <w:left w:w="100" w:type="dxa"/>
            </w:tcMar>
            <w:vAlign w:val="center"/>
          </w:tcPr>
          <w:p w14:paraId="7D129F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14:paraId="30BBA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E7FA58">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53C93B8D">
            <w:pPr>
              <w:spacing w:before="0" w:after="0"/>
              <w:ind w:left="135"/>
              <w:jc w:val="left"/>
            </w:pPr>
            <w:r>
              <w:rPr>
                <w:rFonts w:ascii="Times New Roman" w:hAnsi="Times New Roman"/>
                <w:b w:val="0"/>
                <w:i w:val="0"/>
                <w:color w:val="000000"/>
                <w:sz w:val="24"/>
              </w:rPr>
              <w:t>Свободное падение тел. Опыты Галилея</w:t>
            </w:r>
          </w:p>
        </w:tc>
        <w:tc>
          <w:tcPr>
            <w:tcW w:w="777" w:type="dxa"/>
            <w:tcMar>
              <w:top w:w="50" w:type="dxa"/>
              <w:left w:w="100" w:type="dxa"/>
            </w:tcMar>
            <w:vAlign w:val="center"/>
          </w:tcPr>
          <w:p w14:paraId="5E3AE9F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0D599D3">
            <w:pPr>
              <w:spacing w:before="0" w:after="0" w:line="276" w:lineRule="auto"/>
              <w:ind w:left="135"/>
              <w:jc w:val="center"/>
            </w:pPr>
          </w:p>
        </w:tc>
        <w:tc>
          <w:tcPr>
            <w:tcW w:w="1569" w:type="dxa"/>
            <w:tcMar>
              <w:top w:w="50" w:type="dxa"/>
              <w:left w:w="100" w:type="dxa"/>
            </w:tcMar>
            <w:vAlign w:val="center"/>
          </w:tcPr>
          <w:p w14:paraId="18ACC6B8">
            <w:pPr>
              <w:spacing w:before="0" w:after="0" w:line="276" w:lineRule="auto"/>
              <w:ind w:left="135"/>
              <w:jc w:val="center"/>
            </w:pPr>
          </w:p>
        </w:tc>
        <w:tc>
          <w:tcPr>
            <w:tcW w:w="1104" w:type="dxa"/>
            <w:tcMar>
              <w:top w:w="50" w:type="dxa"/>
              <w:left w:w="100" w:type="dxa"/>
            </w:tcMar>
            <w:vAlign w:val="center"/>
          </w:tcPr>
          <w:p w14:paraId="143D5BBC">
            <w:pPr>
              <w:spacing w:before="0" w:after="0"/>
              <w:ind w:left="135"/>
              <w:jc w:val="left"/>
            </w:pPr>
          </w:p>
        </w:tc>
        <w:tc>
          <w:tcPr>
            <w:tcW w:w="1914" w:type="dxa"/>
            <w:tcMar>
              <w:top w:w="50" w:type="dxa"/>
              <w:left w:w="100" w:type="dxa"/>
            </w:tcMar>
            <w:vAlign w:val="center"/>
          </w:tcPr>
          <w:p w14:paraId="033F5F58">
            <w:pPr>
              <w:spacing w:before="0" w:after="0"/>
              <w:ind w:left="135"/>
              <w:jc w:val="left"/>
            </w:pPr>
          </w:p>
        </w:tc>
      </w:tr>
      <w:tr w14:paraId="5C4DD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C5918B">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021C879F">
            <w:pPr>
              <w:spacing w:before="0" w:after="0"/>
              <w:ind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14:paraId="769658F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7C23D18">
            <w:pPr>
              <w:spacing w:before="0" w:after="0" w:line="276" w:lineRule="auto"/>
              <w:ind w:left="135"/>
              <w:jc w:val="center"/>
            </w:pPr>
          </w:p>
        </w:tc>
        <w:tc>
          <w:tcPr>
            <w:tcW w:w="1569" w:type="dxa"/>
            <w:tcMar>
              <w:top w:w="50" w:type="dxa"/>
              <w:left w:w="100" w:type="dxa"/>
            </w:tcMar>
            <w:vAlign w:val="center"/>
          </w:tcPr>
          <w:p w14:paraId="103C7247">
            <w:pPr>
              <w:spacing w:before="0" w:after="0" w:line="276" w:lineRule="auto"/>
              <w:ind w:left="135"/>
              <w:jc w:val="center"/>
            </w:pPr>
          </w:p>
        </w:tc>
        <w:tc>
          <w:tcPr>
            <w:tcW w:w="1104" w:type="dxa"/>
            <w:tcMar>
              <w:top w:w="50" w:type="dxa"/>
              <w:left w:w="100" w:type="dxa"/>
            </w:tcMar>
            <w:vAlign w:val="center"/>
          </w:tcPr>
          <w:p w14:paraId="3DD69E5F">
            <w:pPr>
              <w:spacing w:before="0" w:after="0"/>
              <w:ind w:left="135"/>
              <w:jc w:val="left"/>
            </w:pPr>
          </w:p>
        </w:tc>
        <w:tc>
          <w:tcPr>
            <w:tcW w:w="1914" w:type="dxa"/>
            <w:tcMar>
              <w:top w:w="50" w:type="dxa"/>
              <w:left w:w="100" w:type="dxa"/>
            </w:tcMar>
            <w:vAlign w:val="center"/>
          </w:tcPr>
          <w:p w14:paraId="61D12E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14:paraId="2F446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89F3B67">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012E3219">
            <w:pPr>
              <w:spacing w:before="0" w:after="0"/>
              <w:ind w:left="135"/>
              <w:jc w:val="left"/>
            </w:pPr>
            <w:r>
              <w:rPr>
                <w:rFonts w:ascii="Times New Roman" w:hAnsi="Times New Roman"/>
                <w:b w:val="0"/>
                <w:i w:val="0"/>
                <w:color w:val="000000"/>
                <w:sz w:val="24"/>
              </w:rPr>
              <w:t>Центростремительное ускорение</w:t>
            </w:r>
          </w:p>
        </w:tc>
        <w:tc>
          <w:tcPr>
            <w:tcW w:w="777" w:type="dxa"/>
            <w:tcMar>
              <w:top w:w="50" w:type="dxa"/>
              <w:left w:w="100" w:type="dxa"/>
            </w:tcMar>
            <w:vAlign w:val="center"/>
          </w:tcPr>
          <w:p w14:paraId="61F6441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5FB9958">
            <w:pPr>
              <w:spacing w:before="0" w:after="0" w:line="276" w:lineRule="auto"/>
              <w:ind w:left="135"/>
              <w:jc w:val="center"/>
            </w:pPr>
          </w:p>
        </w:tc>
        <w:tc>
          <w:tcPr>
            <w:tcW w:w="1569" w:type="dxa"/>
            <w:tcMar>
              <w:top w:w="50" w:type="dxa"/>
              <w:left w:w="100" w:type="dxa"/>
            </w:tcMar>
            <w:vAlign w:val="center"/>
          </w:tcPr>
          <w:p w14:paraId="4E7515D6">
            <w:pPr>
              <w:spacing w:before="0" w:after="0" w:line="276" w:lineRule="auto"/>
              <w:ind w:left="135"/>
              <w:jc w:val="center"/>
            </w:pPr>
          </w:p>
        </w:tc>
        <w:tc>
          <w:tcPr>
            <w:tcW w:w="1104" w:type="dxa"/>
            <w:tcMar>
              <w:top w:w="50" w:type="dxa"/>
              <w:left w:w="100" w:type="dxa"/>
            </w:tcMar>
            <w:vAlign w:val="center"/>
          </w:tcPr>
          <w:p w14:paraId="3C97FBEC">
            <w:pPr>
              <w:spacing w:before="0" w:after="0"/>
              <w:ind w:left="135"/>
              <w:jc w:val="left"/>
            </w:pPr>
          </w:p>
        </w:tc>
        <w:tc>
          <w:tcPr>
            <w:tcW w:w="1914" w:type="dxa"/>
            <w:tcMar>
              <w:top w:w="50" w:type="dxa"/>
              <w:left w:w="100" w:type="dxa"/>
            </w:tcMar>
            <w:vAlign w:val="center"/>
          </w:tcPr>
          <w:p w14:paraId="0F670C86">
            <w:pPr>
              <w:spacing w:before="0" w:after="0"/>
              <w:ind w:left="135"/>
              <w:jc w:val="left"/>
            </w:pPr>
          </w:p>
        </w:tc>
      </w:tr>
      <w:tr w14:paraId="42D9E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EA42F6F">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05372D3A">
            <w:pPr>
              <w:spacing w:before="0" w:after="0"/>
              <w:ind w:left="135"/>
              <w:jc w:val="left"/>
            </w:pPr>
            <w:r>
              <w:rPr>
                <w:rFonts w:ascii="Times New Roman" w:hAnsi="Times New Roman"/>
                <w:b w:val="0"/>
                <w:i w:val="0"/>
                <w:color w:val="000000"/>
                <w:sz w:val="24"/>
              </w:rPr>
              <w:t>Первый закон Ньютона. Вектор силы</w:t>
            </w:r>
          </w:p>
        </w:tc>
        <w:tc>
          <w:tcPr>
            <w:tcW w:w="777" w:type="dxa"/>
            <w:tcMar>
              <w:top w:w="50" w:type="dxa"/>
              <w:left w:w="100" w:type="dxa"/>
            </w:tcMar>
            <w:vAlign w:val="center"/>
          </w:tcPr>
          <w:p w14:paraId="38CA2EF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28CC1B7">
            <w:pPr>
              <w:spacing w:before="0" w:after="0" w:line="276" w:lineRule="auto"/>
              <w:ind w:left="135"/>
              <w:jc w:val="center"/>
            </w:pPr>
          </w:p>
        </w:tc>
        <w:tc>
          <w:tcPr>
            <w:tcW w:w="1569" w:type="dxa"/>
            <w:tcMar>
              <w:top w:w="50" w:type="dxa"/>
              <w:left w:w="100" w:type="dxa"/>
            </w:tcMar>
            <w:vAlign w:val="center"/>
          </w:tcPr>
          <w:p w14:paraId="19F79D41">
            <w:pPr>
              <w:spacing w:before="0" w:after="0" w:line="276" w:lineRule="auto"/>
              <w:ind w:left="135"/>
              <w:jc w:val="center"/>
            </w:pPr>
          </w:p>
        </w:tc>
        <w:tc>
          <w:tcPr>
            <w:tcW w:w="1104" w:type="dxa"/>
            <w:tcMar>
              <w:top w:w="50" w:type="dxa"/>
              <w:left w:w="100" w:type="dxa"/>
            </w:tcMar>
            <w:vAlign w:val="center"/>
          </w:tcPr>
          <w:p w14:paraId="355F26F1">
            <w:pPr>
              <w:spacing w:before="0" w:after="0"/>
              <w:ind w:left="135"/>
              <w:jc w:val="left"/>
            </w:pPr>
          </w:p>
        </w:tc>
        <w:tc>
          <w:tcPr>
            <w:tcW w:w="1914" w:type="dxa"/>
            <w:tcMar>
              <w:top w:w="50" w:type="dxa"/>
              <w:left w:w="100" w:type="dxa"/>
            </w:tcMar>
            <w:vAlign w:val="center"/>
          </w:tcPr>
          <w:p w14:paraId="6841E3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14:paraId="068BA3D1">
        <w:tblPrEx>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B43184">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3E3451D4">
            <w:pPr>
              <w:spacing w:before="0" w:after="0"/>
              <w:ind w:left="135"/>
              <w:jc w:val="left"/>
            </w:pPr>
            <w:r>
              <w:rPr>
                <w:rFonts w:ascii="Times New Roman" w:hAnsi="Times New Roman"/>
                <w:b w:val="0"/>
                <w:i w:val="0"/>
                <w:color w:val="000000"/>
                <w:sz w:val="24"/>
              </w:rPr>
              <w:t>Второй закон Ньютона. Равнодействующая сила</w:t>
            </w:r>
          </w:p>
        </w:tc>
        <w:tc>
          <w:tcPr>
            <w:tcW w:w="777" w:type="dxa"/>
            <w:tcMar>
              <w:top w:w="50" w:type="dxa"/>
              <w:left w:w="100" w:type="dxa"/>
            </w:tcMar>
            <w:vAlign w:val="center"/>
          </w:tcPr>
          <w:p w14:paraId="0D7A78D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F86E3BC">
            <w:pPr>
              <w:spacing w:before="0" w:after="0" w:line="276" w:lineRule="auto"/>
              <w:ind w:left="135"/>
              <w:jc w:val="center"/>
            </w:pPr>
          </w:p>
        </w:tc>
        <w:tc>
          <w:tcPr>
            <w:tcW w:w="1569" w:type="dxa"/>
            <w:tcMar>
              <w:top w:w="50" w:type="dxa"/>
              <w:left w:w="100" w:type="dxa"/>
            </w:tcMar>
            <w:vAlign w:val="center"/>
          </w:tcPr>
          <w:p w14:paraId="7652C614">
            <w:pPr>
              <w:spacing w:before="0" w:after="0" w:line="276" w:lineRule="auto"/>
              <w:ind w:left="135"/>
              <w:jc w:val="center"/>
            </w:pPr>
          </w:p>
        </w:tc>
        <w:tc>
          <w:tcPr>
            <w:tcW w:w="1104" w:type="dxa"/>
            <w:tcMar>
              <w:top w:w="50" w:type="dxa"/>
              <w:left w:w="100" w:type="dxa"/>
            </w:tcMar>
            <w:vAlign w:val="center"/>
          </w:tcPr>
          <w:p w14:paraId="2E8021C1">
            <w:pPr>
              <w:spacing w:before="0" w:after="0"/>
              <w:ind w:left="135"/>
              <w:jc w:val="left"/>
            </w:pPr>
          </w:p>
        </w:tc>
        <w:tc>
          <w:tcPr>
            <w:tcW w:w="1914" w:type="dxa"/>
            <w:tcMar>
              <w:top w:w="50" w:type="dxa"/>
              <w:left w:w="100" w:type="dxa"/>
            </w:tcMar>
            <w:vAlign w:val="center"/>
          </w:tcPr>
          <w:p w14:paraId="0C8887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14:paraId="192B1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3CCD0A0">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0E1681AB">
            <w:pPr>
              <w:spacing w:before="0" w:after="0"/>
              <w:ind w:left="135"/>
              <w:jc w:val="left"/>
            </w:pPr>
            <w:r>
              <w:rPr>
                <w:rFonts w:ascii="Times New Roman" w:hAnsi="Times New Roman"/>
                <w:b w:val="0"/>
                <w:i w:val="0"/>
                <w:color w:val="000000"/>
                <w:sz w:val="24"/>
              </w:rPr>
              <w:t>Третий закон Ньютона. Суперпозиция сил</w:t>
            </w:r>
          </w:p>
        </w:tc>
        <w:tc>
          <w:tcPr>
            <w:tcW w:w="777" w:type="dxa"/>
            <w:tcMar>
              <w:top w:w="50" w:type="dxa"/>
              <w:left w:w="100" w:type="dxa"/>
            </w:tcMar>
            <w:vAlign w:val="center"/>
          </w:tcPr>
          <w:p w14:paraId="229700B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E227BA0">
            <w:pPr>
              <w:spacing w:before="0" w:after="0" w:line="276" w:lineRule="auto"/>
              <w:ind w:left="135"/>
              <w:jc w:val="center"/>
            </w:pPr>
          </w:p>
        </w:tc>
        <w:tc>
          <w:tcPr>
            <w:tcW w:w="1569" w:type="dxa"/>
            <w:tcMar>
              <w:top w:w="50" w:type="dxa"/>
              <w:left w:w="100" w:type="dxa"/>
            </w:tcMar>
            <w:vAlign w:val="center"/>
          </w:tcPr>
          <w:p w14:paraId="1567FA49">
            <w:pPr>
              <w:spacing w:before="0" w:after="0" w:line="276" w:lineRule="auto"/>
              <w:ind w:left="135"/>
              <w:jc w:val="center"/>
            </w:pPr>
          </w:p>
        </w:tc>
        <w:tc>
          <w:tcPr>
            <w:tcW w:w="1104" w:type="dxa"/>
            <w:tcMar>
              <w:top w:w="50" w:type="dxa"/>
              <w:left w:w="100" w:type="dxa"/>
            </w:tcMar>
            <w:vAlign w:val="center"/>
          </w:tcPr>
          <w:p w14:paraId="1736BFE2">
            <w:pPr>
              <w:spacing w:before="0" w:after="0"/>
              <w:ind w:left="135"/>
              <w:jc w:val="left"/>
            </w:pPr>
          </w:p>
        </w:tc>
        <w:tc>
          <w:tcPr>
            <w:tcW w:w="1914" w:type="dxa"/>
            <w:tcMar>
              <w:top w:w="50" w:type="dxa"/>
              <w:left w:w="100" w:type="dxa"/>
            </w:tcMar>
            <w:vAlign w:val="center"/>
          </w:tcPr>
          <w:p w14:paraId="4C19CA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14:paraId="1E426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94DEE33">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1974AC14">
            <w:pPr>
              <w:spacing w:before="0" w:after="0"/>
              <w:ind w:left="135"/>
              <w:jc w:val="left"/>
            </w:pPr>
            <w:r>
              <w:rPr>
                <w:rFonts w:ascii="Times New Roman" w:hAnsi="Times New Roman"/>
                <w:b w:val="0"/>
                <w:i w:val="0"/>
                <w:color w:val="000000"/>
                <w:sz w:val="24"/>
              </w:rPr>
              <w:t>Решение задач на применение законов Ньютона</w:t>
            </w:r>
          </w:p>
        </w:tc>
        <w:tc>
          <w:tcPr>
            <w:tcW w:w="777" w:type="dxa"/>
            <w:tcMar>
              <w:top w:w="50" w:type="dxa"/>
              <w:left w:w="100" w:type="dxa"/>
            </w:tcMar>
            <w:vAlign w:val="center"/>
          </w:tcPr>
          <w:p w14:paraId="6BD843A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E5C970D">
            <w:pPr>
              <w:spacing w:before="0" w:after="0" w:line="276" w:lineRule="auto"/>
              <w:ind w:left="135"/>
              <w:jc w:val="center"/>
            </w:pPr>
          </w:p>
        </w:tc>
        <w:tc>
          <w:tcPr>
            <w:tcW w:w="1569" w:type="dxa"/>
            <w:tcMar>
              <w:top w:w="50" w:type="dxa"/>
              <w:left w:w="100" w:type="dxa"/>
            </w:tcMar>
            <w:vAlign w:val="center"/>
          </w:tcPr>
          <w:p w14:paraId="000A9DDD">
            <w:pPr>
              <w:spacing w:before="0" w:after="0" w:line="276" w:lineRule="auto"/>
              <w:ind w:left="135"/>
              <w:jc w:val="center"/>
            </w:pPr>
          </w:p>
        </w:tc>
        <w:tc>
          <w:tcPr>
            <w:tcW w:w="1104" w:type="dxa"/>
            <w:tcMar>
              <w:top w:w="50" w:type="dxa"/>
              <w:left w:w="100" w:type="dxa"/>
            </w:tcMar>
            <w:vAlign w:val="center"/>
          </w:tcPr>
          <w:p w14:paraId="7CC202E0">
            <w:pPr>
              <w:spacing w:before="0" w:after="0"/>
              <w:ind w:left="135"/>
              <w:jc w:val="left"/>
            </w:pPr>
          </w:p>
        </w:tc>
        <w:tc>
          <w:tcPr>
            <w:tcW w:w="1914" w:type="dxa"/>
            <w:tcMar>
              <w:top w:w="50" w:type="dxa"/>
              <w:left w:w="100" w:type="dxa"/>
            </w:tcMar>
            <w:vAlign w:val="center"/>
          </w:tcPr>
          <w:p w14:paraId="221498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14:paraId="3121F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74EFA01">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488258B0">
            <w:pPr>
              <w:spacing w:before="0" w:after="0"/>
              <w:ind w:left="135"/>
              <w:jc w:val="left"/>
            </w:pPr>
            <w:r>
              <w:rPr>
                <w:rFonts w:ascii="Times New Roman" w:hAnsi="Times New Roman"/>
                <w:b w:val="0"/>
                <w:i w:val="0"/>
                <w:color w:val="000000"/>
                <w:sz w:val="24"/>
              </w:rPr>
              <w:t>Сила упругости. Закон Гука</w:t>
            </w:r>
          </w:p>
        </w:tc>
        <w:tc>
          <w:tcPr>
            <w:tcW w:w="777" w:type="dxa"/>
            <w:tcMar>
              <w:top w:w="50" w:type="dxa"/>
              <w:left w:w="100" w:type="dxa"/>
            </w:tcMar>
            <w:vAlign w:val="center"/>
          </w:tcPr>
          <w:p w14:paraId="2AEFBB6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52493A8">
            <w:pPr>
              <w:spacing w:before="0" w:after="0" w:line="276" w:lineRule="auto"/>
              <w:ind w:left="135"/>
              <w:jc w:val="center"/>
            </w:pPr>
          </w:p>
        </w:tc>
        <w:tc>
          <w:tcPr>
            <w:tcW w:w="1569" w:type="dxa"/>
            <w:tcMar>
              <w:top w:w="50" w:type="dxa"/>
              <w:left w:w="100" w:type="dxa"/>
            </w:tcMar>
            <w:vAlign w:val="center"/>
          </w:tcPr>
          <w:p w14:paraId="7838E39B">
            <w:pPr>
              <w:spacing w:before="0" w:after="0" w:line="276" w:lineRule="auto"/>
              <w:ind w:left="135"/>
              <w:jc w:val="center"/>
            </w:pPr>
          </w:p>
        </w:tc>
        <w:tc>
          <w:tcPr>
            <w:tcW w:w="1104" w:type="dxa"/>
            <w:tcMar>
              <w:top w:w="50" w:type="dxa"/>
              <w:left w:w="100" w:type="dxa"/>
            </w:tcMar>
            <w:vAlign w:val="center"/>
          </w:tcPr>
          <w:p w14:paraId="7EC50F12">
            <w:pPr>
              <w:spacing w:before="0" w:after="0"/>
              <w:ind w:left="135"/>
              <w:jc w:val="left"/>
            </w:pPr>
          </w:p>
        </w:tc>
        <w:tc>
          <w:tcPr>
            <w:tcW w:w="1914" w:type="dxa"/>
            <w:tcMar>
              <w:top w:w="50" w:type="dxa"/>
              <w:left w:w="100" w:type="dxa"/>
            </w:tcMar>
            <w:vAlign w:val="center"/>
          </w:tcPr>
          <w:p w14:paraId="421405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14:paraId="4D0A9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1F2888">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5C66FC1E">
            <w:pPr>
              <w:spacing w:before="0" w:after="0"/>
              <w:ind w:left="135"/>
              <w:jc w:val="left"/>
            </w:pPr>
            <w:r>
              <w:rPr>
                <w:rFonts w:ascii="Times New Roman" w:hAnsi="Times New Roman"/>
                <w:b w:val="0"/>
                <w:i w:val="0"/>
                <w:color w:val="000000"/>
                <w:sz w:val="24"/>
              </w:rPr>
              <w:t>Решение задач по теме «Сила упругости»</w:t>
            </w:r>
          </w:p>
        </w:tc>
        <w:tc>
          <w:tcPr>
            <w:tcW w:w="777" w:type="dxa"/>
            <w:tcMar>
              <w:top w:w="50" w:type="dxa"/>
              <w:left w:w="100" w:type="dxa"/>
            </w:tcMar>
            <w:vAlign w:val="center"/>
          </w:tcPr>
          <w:p w14:paraId="2DE538D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B4D008C">
            <w:pPr>
              <w:spacing w:before="0" w:after="0" w:line="276" w:lineRule="auto"/>
              <w:ind w:left="135"/>
              <w:jc w:val="center"/>
            </w:pPr>
          </w:p>
        </w:tc>
        <w:tc>
          <w:tcPr>
            <w:tcW w:w="1569" w:type="dxa"/>
            <w:tcMar>
              <w:top w:w="50" w:type="dxa"/>
              <w:left w:w="100" w:type="dxa"/>
            </w:tcMar>
            <w:vAlign w:val="center"/>
          </w:tcPr>
          <w:p w14:paraId="6C3FF86E">
            <w:pPr>
              <w:spacing w:before="0" w:after="0" w:line="276" w:lineRule="auto"/>
              <w:ind w:left="135"/>
              <w:jc w:val="center"/>
            </w:pPr>
          </w:p>
        </w:tc>
        <w:tc>
          <w:tcPr>
            <w:tcW w:w="1104" w:type="dxa"/>
            <w:tcMar>
              <w:top w:w="50" w:type="dxa"/>
              <w:left w:w="100" w:type="dxa"/>
            </w:tcMar>
            <w:vAlign w:val="center"/>
          </w:tcPr>
          <w:p w14:paraId="45F0B1DF">
            <w:pPr>
              <w:spacing w:before="0" w:after="0"/>
              <w:ind w:left="135"/>
              <w:jc w:val="left"/>
            </w:pPr>
          </w:p>
        </w:tc>
        <w:tc>
          <w:tcPr>
            <w:tcW w:w="1914" w:type="dxa"/>
            <w:tcMar>
              <w:top w:w="50" w:type="dxa"/>
              <w:left w:w="100" w:type="dxa"/>
            </w:tcMar>
            <w:vAlign w:val="center"/>
          </w:tcPr>
          <w:p w14:paraId="03FAE651">
            <w:pPr>
              <w:spacing w:before="0" w:after="0"/>
              <w:ind w:left="135"/>
              <w:jc w:val="left"/>
            </w:pPr>
          </w:p>
        </w:tc>
      </w:tr>
      <w:tr w14:paraId="79846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F31D52D">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7146ABBF">
            <w:pPr>
              <w:spacing w:before="0" w:after="0"/>
              <w:ind w:left="135"/>
              <w:jc w:val="left"/>
            </w:pPr>
            <w:r>
              <w:rPr>
                <w:rFonts w:ascii="Times New Roman" w:hAnsi="Times New Roman"/>
                <w:b w:val="0"/>
                <w:i w:val="0"/>
                <w:color w:val="000000"/>
                <w:sz w:val="24"/>
              </w:rPr>
              <w:t>Лабораторная работа «Определение жесткости пружины»</w:t>
            </w:r>
          </w:p>
        </w:tc>
        <w:tc>
          <w:tcPr>
            <w:tcW w:w="777" w:type="dxa"/>
            <w:tcMar>
              <w:top w:w="50" w:type="dxa"/>
              <w:left w:w="100" w:type="dxa"/>
            </w:tcMar>
            <w:vAlign w:val="center"/>
          </w:tcPr>
          <w:p w14:paraId="34B9097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FE5992A">
            <w:pPr>
              <w:spacing w:before="0" w:after="0" w:line="276" w:lineRule="auto"/>
              <w:ind w:left="135"/>
              <w:jc w:val="center"/>
            </w:pPr>
          </w:p>
        </w:tc>
        <w:tc>
          <w:tcPr>
            <w:tcW w:w="1569" w:type="dxa"/>
            <w:tcMar>
              <w:top w:w="50" w:type="dxa"/>
              <w:left w:w="100" w:type="dxa"/>
            </w:tcMar>
            <w:vAlign w:val="center"/>
          </w:tcPr>
          <w:p w14:paraId="70E6F958">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95DD7B3">
            <w:pPr>
              <w:spacing w:before="0" w:after="0"/>
              <w:ind w:left="135"/>
              <w:jc w:val="left"/>
            </w:pPr>
          </w:p>
        </w:tc>
        <w:tc>
          <w:tcPr>
            <w:tcW w:w="1914" w:type="dxa"/>
            <w:tcMar>
              <w:top w:w="50" w:type="dxa"/>
              <w:left w:w="100" w:type="dxa"/>
            </w:tcMar>
            <w:vAlign w:val="center"/>
          </w:tcPr>
          <w:p w14:paraId="63DE49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14:paraId="1F349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4B82E6">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2AD5381A">
            <w:pPr>
              <w:spacing w:before="0" w:after="0"/>
              <w:ind w:left="135"/>
              <w:jc w:val="left"/>
            </w:pPr>
            <w:r>
              <w:rPr>
                <w:rFonts w:ascii="Times New Roman" w:hAnsi="Times New Roman"/>
                <w:b w:val="0"/>
                <w:i w:val="0"/>
                <w:color w:val="000000"/>
                <w:sz w:val="24"/>
              </w:rPr>
              <w:t>Сила трения</w:t>
            </w:r>
          </w:p>
        </w:tc>
        <w:tc>
          <w:tcPr>
            <w:tcW w:w="777" w:type="dxa"/>
            <w:tcMar>
              <w:top w:w="50" w:type="dxa"/>
              <w:left w:w="100" w:type="dxa"/>
            </w:tcMar>
            <w:vAlign w:val="center"/>
          </w:tcPr>
          <w:p w14:paraId="21C842F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A565DA8">
            <w:pPr>
              <w:spacing w:before="0" w:after="0" w:line="276" w:lineRule="auto"/>
              <w:ind w:left="135"/>
              <w:jc w:val="center"/>
            </w:pPr>
          </w:p>
        </w:tc>
        <w:tc>
          <w:tcPr>
            <w:tcW w:w="1569" w:type="dxa"/>
            <w:tcMar>
              <w:top w:w="50" w:type="dxa"/>
              <w:left w:w="100" w:type="dxa"/>
            </w:tcMar>
            <w:vAlign w:val="center"/>
          </w:tcPr>
          <w:p w14:paraId="0A5155EC">
            <w:pPr>
              <w:spacing w:before="0" w:after="0" w:line="276" w:lineRule="auto"/>
              <w:ind w:left="135"/>
              <w:jc w:val="center"/>
            </w:pPr>
          </w:p>
        </w:tc>
        <w:tc>
          <w:tcPr>
            <w:tcW w:w="1104" w:type="dxa"/>
            <w:tcMar>
              <w:top w:w="50" w:type="dxa"/>
              <w:left w:w="100" w:type="dxa"/>
            </w:tcMar>
            <w:vAlign w:val="center"/>
          </w:tcPr>
          <w:p w14:paraId="554726B3">
            <w:pPr>
              <w:spacing w:before="0" w:after="0"/>
              <w:ind w:left="135"/>
              <w:jc w:val="left"/>
            </w:pPr>
          </w:p>
        </w:tc>
        <w:tc>
          <w:tcPr>
            <w:tcW w:w="1914" w:type="dxa"/>
            <w:tcMar>
              <w:top w:w="50" w:type="dxa"/>
              <w:left w:w="100" w:type="dxa"/>
            </w:tcMar>
            <w:vAlign w:val="center"/>
          </w:tcPr>
          <w:p w14:paraId="6D4A77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14:paraId="57683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65A186A">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24F81827">
            <w:pPr>
              <w:spacing w:before="0" w:after="0"/>
              <w:ind w:left="135"/>
              <w:jc w:val="left"/>
            </w:pPr>
            <w:r>
              <w:rPr>
                <w:rFonts w:ascii="Times New Roman" w:hAnsi="Times New Roman"/>
                <w:b w:val="0"/>
                <w:i w:val="0"/>
                <w:color w:val="000000"/>
                <w:sz w:val="24"/>
              </w:rPr>
              <w:t>Решение задач по теме «Сила трения»</w:t>
            </w:r>
          </w:p>
        </w:tc>
        <w:tc>
          <w:tcPr>
            <w:tcW w:w="777" w:type="dxa"/>
            <w:tcMar>
              <w:top w:w="50" w:type="dxa"/>
              <w:left w:w="100" w:type="dxa"/>
            </w:tcMar>
            <w:vAlign w:val="center"/>
          </w:tcPr>
          <w:p w14:paraId="7FD107A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C919EBE">
            <w:pPr>
              <w:spacing w:before="0" w:after="0" w:line="276" w:lineRule="auto"/>
              <w:ind w:left="135"/>
              <w:jc w:val="center"/>
            </w:pPr>
          </w:p>
        </w:tc>
        <w:tc>
          <w:tcPr>
            <w:tcW w:w="1569" w:type="dxa"/>
            <w:tcMar>
              <w:top w:w="50" w:type="dxa"/>
              <w:left w:w="100" w:type="dxa"/>
            </w:tcMar>
            <w:vAlign w:val="center"/>
          </w:tcPr>
          <w:p w14:paraId="35059E13">
            <w:pPr>
              <w:spacing w:before="0" w:after="0" w:line="276" w:lineRule="auto"/>
              <w:ind w:left="135"/>
              <w:jc w:val="center"/>
            </w:pPr>
          </w:p>
        </w:tc>
        <w:tc>
          <w:tcPr>
            <w:tcW w:w="1104" w:type="dxa"/>
            <w:tcMar>
              <w:top w:w="50" w:type="dxa"/>
              <w:left w:w="100" w:type="dxa"/>
            </w:tcMar>
            <w:vAlign w:val="center"/>
          </w:tcPr>
          <w:p w14:paraId="1268963A">
            <w:pPr>
              <w:spacing w:before="0" w:after="0"/>
              <w:ind w:left="135"/>
              <w:jc w:val="left"/>
            </w:pPr>
          </w:p>
        </w:tc>
        <w:tc>
          <w:tcPr>
            <w:tcW w:w="1914" w:type="dxa"/>
            <w:tcMar>
              <w:top w:w="50" w:type="dxa"/>
              <w:left w:w="100" w:type="dxa"/>
            </w:tcMar>
            <w:vAlign w:val="center"/>
          </w:tcPr>
          <w:p w14:paraId="482E4F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14:paraId="40A17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CAB0F31">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140975A3">
            <w:pPr>
              <w:spacing w:before="0" w:after="0"/>
              <w:ind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2611BD6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064F206">
            <w:pPr>
              <w:spacing w:before="0" w:after="0" w:line="276" w:lineRule="auto"/>
              <w:ind w:left="135"/>
              <w:jc w:val="center"/>
            </w:pPr>
          </w:p>
        </w:tc>
        <w:tc>
          <w:tcPr>
            <w:tcW w:w="1569" w:type="dxa"/>
            <w:tcMar>
              <w:top w:w="50" w:type="dxa"/>
              <w:left w:w="100" w:type="dxa"/>
            </w:tcMar>
            <w:vAlign w:val="center"/>
          </w:tcPr>
          <w:p w14:paraId="4B3D5D96">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7CF7000">
            <w:pPr>
              <w:spacing w:before="0" w:after="0"/>
              <w:ind w:left="135"/>
              <w:jc w:val="left"/>
            </w:pPr>
          </w:p>
        </w:tc>
        <w:tc>
          <w:tcPr>
            <w:tcW w:w="1914" w:type="dxa"/>
            <w:tcMar>
              <w:top w:w="50" w:type="dxa"/>
              <w:left w:w="100" w:type="dxa"/>
            </w:tcMar>
            <w:vAlign w:val="center"/>
          </w:tcPr>
          <w:p w14:paraId="76387C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14:paraId="3181A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EBF8205">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61355C94">
            <w:pPr>
              <w:spacing w:before="0" w:after="0"/>
              <w:ind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6A97CB6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6B514A6">
            <w:pPr>
              <w:spacing w:before="0" w:after="0" w:line="276" w:lineRule="auto"/>
              <w:ind w:left="135"/>
              <w:jc w:val="center"/>
            </w:pPr>
          </w:p>
        </w:tc>
        <w:tc>
          <w:tcPr>
            <w:tcW w:w="1569" w:type="dxa"/>
            <w:tcMar>
              <w:top w:w="50" w:type="dxa"/>
              <w:left w:w="100" w:type="dxa"/>
            </w:tcMar>
            <w:vAlign w:val="center"/>
          </w:tcPr>
          <w:p w14:paraId="58AE92FD">
            <w:pPr>
              <w:spacing w:before="0" w:after="0" w:line="276" w:lineRule="auto"/>
              <w:ind w:left="135"/>
              <w:jc w:val="center"/>
            </w:pPr>
          </w:p>
        </w:tc>
        <w:tc>
          <w:tcPr>
            <w:tcW w:w="1104" w:type="dxa"/>
            <w:tcMar>
              <w:top w:w="50" w:type="dxa"/>
              <w:left w:w="100" w:type="dxa"/>
            </w:tcMar>
            <w:vAlign w:val="center"/>
          </w:tcPr>
          <w:p w14:paraId="49158372">
            <w:pPr>
              <w:spacing w:before="0" w:after="0"/>
              <w:ind w:left="135"/>
              <w:jc w:val="left"/>
            </w:pPr>
          </w:p>
        </w:tc>
        <w:tc>
          <w:tcPr>
            <w:tcW w:w="1914" w:type="dxa"/>
            <w:tcMar>
              <w:top w:w="50" w:type="dxa"/>
              <w:left w:w="100" w:type="dxa"/>
            </w:tcMar>
            <w:vAlign w:val="center"/>
          </w:tcPr>
          <w:p w14:paraId="5A0DC8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14:paraId="41A38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508C09">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5EC6E6B6">
            <w:pPr>
              <w:spacing w:before="0" w:after="0"/>
              <w:ind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14:paraId="5D71F5C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27C7573">
            <w:pPr>
              <w:spacing w:before="0" w:after="0" w:line="276" w:lineRule="auto"/>
              <w:ind w:left="135"/>
              <w:jc w:val="center"/>
            </w:pPr>
          </w:p>
        </w:tc>
        <w:tc>
          <w:tcPr>
            <w:tcW w:w="1569" w:type="dxa"/>
            <w:tcMar>
              <w:top w:w="50" w:type="dxa"/>
              <w:left w:w="100" w:type="dxa"/>
            </w:tcMar>
            <w:vAlign w:val="center"/>
          </w:tcPr>
          <w:p w14:paraId="0D6B819A">
            <w:pPr>
              <w:spacing w:before="0" w:after="0" w:line="276" w:lineRule="auto"/>
              <w:ind w:left="135"/>
              <w:jc w:val="center"/>
            </w:pPr>
          </w:p>
        </w:tc>
        <w:tc>
          <w:tcPr>
            <w:tcW w:w="1104" w:type="dxa"/>
            <w:tcMar>
              <w:top w:w="50" w:type="dxa"/>
              <w:left w:w="100" w:type="dxa"/>
            </w:tcMar>
            <w:vAlign w:val="center"/>
          </w:tcPr>
          <w:p w14:paraId="5E21B978">
            <w:pPr>
              <w:spacing w:before="0" w:after="0"/>
              <w:ind w:left="135"/>
              <w:jc w:val="left"/>
            </w:pPr>
          </w:p>
        </w:tc>
        <w:tc>
          <w:tcPr>
            <w:tcW w:w="1914" w:type="dxa"/>
            <w:tcMar>
              <w:top w:w="50" w:type="dxa"/>
              <w:left w:w="100" w:type="dxa"/>
            </w:tcMar>
            <w:vAlign w:val="center"/>
          </w:tcPr>
          <w:p w14:paraId="18A140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14:paraId="5ECBF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3A2A82F">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2DC1F6AC">
            <w:pPr>
              <w:spacing w:before="0" w:after="0"/>
              <w:ind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28A11DF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7FE1E10">
            <w:pPr>
              <w:spacing w:before="0" w:after="0" w:line="276" w:lineRule="auto"/>
              <w:ind w:left="135"/>
              <w:jc w:val="center"/>
            </w:pPr>
          </w:p>
        </w:tc>
        <w:tc>
          <w:tcPr>
            <w:tcW w:w="1569" w:type="dxa"/>
            <w:tcMar>
              <w:top w:w="50" w:type="dxa"/>
              <w:left w:w="100" w:type="dxa"/>
            </w:tcMar>
            <w:vAlign w:val="center"/>
          </w:tcPr>
          <w:p w14:paraId="0769D8B7">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71A2E005">
            <w:pPr>
              <w:spacing w:before="0" w:after="0"/>
              <w:ind w:left="135"/>
              <w:jc w:val="left"/>
            </w:pPr>
          </w:p>
        </w:tc>
        <w:tc>
          <w:tcPr>
            <w:tcW w:w="1914" w:type="dxa"/>
            <w:tcMar>
              <w:top w:w="50" w:type="dxa"/>
              <w:left w:w="100" w:type="dxa"/>
            </w:tcMar>
            <w:vAlign w:val="center"/>
          </w:tcPr>
          <w:p w14:paraId="5EAE01CA">
            <w:pPr>
              <w:spacing w:before="0" w:after="0"/>
              <w:ind w:left="135"/>
              <w:jc w:val="left"/>
            </w:pPr>
          </w:p>
        </w:tc>
      </w:tr>
      <w:tr w14:paraId="11C64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5356B5A">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40F9A613">
            <w:pPr>
              <w:spacing w:before="0" w:after="0"/>
              <w:ind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509B2FD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BC8485D">
            <w:pPr>
              <w:spacing w:before="0" w:after="0" w:line="276" w:lineRule="auto"/>
              <w:ind w:left="135"/>
              <w:jc w:val="center"/>
            </w:pPr>
          </w:p>
        </w:tc>
        <w:tc>
          <w:tcPr>
            <w:tcW w:w="1569" w:type="dxa"/>
            <w:tcMar>
              <w:top w:w="50" w:type="dxa"/>
              <w:left w:w="100" w:type="dxa"/>
            </w:tcMar>
            <w:vAlign w:val="center"/>
          </w:tcPr>
          <w:p w14:paraId="5A00224D">
            <w:pPr>
              <w:spacing w:before="0" w:after="0" w:line="276" w:lineRule="auto"/>
              <w:ind w:left="135"/>
              <w:jc w:val="center"/>
            </w:pPr>
          </w:p>
        </w:tc>
        <w:tc>
          <w:tcPr>
            <w:tcW w:w="1104" w:type="dxa"/>
            <w:tcMar>
              <w:top w:w="50" w:type="dxa"/>
              <w:left w:w="100" w:type="dxa"/>
            </w:tcMar>
            <w:vAlign w:val="center"/>
          </w:tcPr>
          <w:p w14:paraId="6DB19721">
            <w:pPr>
              <w:spacing w:before="0" w:after="0"/>
              <w:ind w:left="135"/>
              <w:jc w:val="left"/>
            </w:pPr>
          </w:p>
        </w:tc>
        <w:tc>
          <w:tcPr>
            <w:tcW w:w="1914" w:type="dxa"/>
            <w:tcMar>
              <w:top w:w="50" w:type="dxa"/>
              <w:left w:w="100" w:type="dxa"/>
            </w:tcMar>
            <w:vAlign w:val="center"/>
          </w:tcPr>
          <w:p w14:paraId="2AAD37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14:paraId="7B9C8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0F1530">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4B38764F">
            <w:pPr>
              <w:spacing w:before="0" w:after="0"/>
              <w:ind w:left="135"/>
              <w:jc w:val="left"/>
            </w:pPr>
            <w:r>
              <w:rPr>
                <w:rFonts w:ascii="Times New Roman" w:hAnsi="Times New Roman"/>
                <w:b w:val="0"/>
                <w:i w:val="0"/>
                <w:color w:val="000000"/>
                <w:sz w:val="24"/>
              </w:rPr>
              <w:t>Первая космическая скорость. Невесомость и перегрузки</w:t>
            </w:r>
          </w:p>
        </w:tc>
        <w:tc>
          <w:tcPr>
            <w:tcW w:w="777" w:type="dxa"/>
            <w:tcMar>
              <w:top w:w="50" w:type="dxa"/>
              <w:left w:w="100" w:type="dxa"/>
            </w:tcMar>
            <w:vAlign w:val="center"/>
          </w:tcPr>
          <w:p w14:paraId="5B6559F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45F6AE5">
            <w:pPr>
              <w:spacing w:before="0" w:after="0" w:line="276" w:lineRule="auto"/>
              <w:ind w:left="135"/>
              <w:jc w:val="center"/>
            </w:pPr>
          </w:p>
        </w:tc>
        <w:tc>
          <w:tcPr>
            <w:tcW w:w="1569" w:type="dxa"/>
            <w:tcMar>
              <w:top w:w="50" w:type="dxa"/>
              <w:left w:w="100" w:type="dxa"/>
            </w:tcMar>
            <w:vAlign w:val="center"/>
          </w:tcPr>
          <w:p w14:paraId="4C9BFBE1">
            <w:pPr>
              <w:spacing w:before="0" w:after="0" w:line="276" w:lineRule="auto"/>
              <w:ind w:left="135"/>
              <w:jc w:val="center"/>
            </w:pPr>
          </w:p>
        </w:tc>
        <w:tc>
          <w:tcPr>
            <w:tcW w:w="1104" w:type="dxa"/>
            <w:tcMar>
              <w:top w:w="50" w:type="dxa"/>
              <w:left w:w="100" w:type="dxa"/>
            </w:tcMar>
            <w:vAlign w:val="center"/>
          </w:tcPr>
          <w:p w14:paraId="3584819D">
            <w:pPr>
              <w:spacing w:before="0" w:after="0"/>
              <w:ind w:left="135"/>
              <w:jc w:val="left"/>
            </w:pPr>
          </w:p>
        </w:tc>
        <w:tc>
          <w:tcPr>
            <w:tcW w:w="1914" w:type="dxa"/>
            <w:tcMar>
              <w:top w:w="50" w:type="dxa"/>
              <w:left w:w="100" w:type="dxa"/>
            </w:tcMar>
            <w:vAlign w:val="center"/>
          </w:tcPr>
          <w:p w14:paraId="7B6563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14:paraId="42F13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C46DB17">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3C07CC9E">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6DD0A68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9811D52">
            <w:pPr>
              <w:spacing w:before="0" w:after="0" w:line="276" w:lineRule="auto"/>
              <w:ind w:left="135"/>
              <w:jc w:val="center"/>
            </w:pPr>
          </w:p>
        </w:tc>
        <w:tc>
          <w:tcPr>
            <w:tcW w:w="1569" w:type="dxa"/>
            <w:tcMar>
              <w:top w:w="50" w:type="dxa"/>
              <w:left w:w="100" w:type="dxa"/>
            </w:tcMar>
            <w:vAlign w:val="center"/>
          </w:tcPr>
          <w:p w14:paraId="4B8341B0">
            <w:pPr>
              <w:spacing w:before="0" w:after="0" w:line="276" w:lineRule="auto"/>
              <w:ind w:left="135"/>
              <w:jc w:val="center"/>
            </w:pPr>
          </w:p>
        </w:tc>
        <w:tc>
          <w:tcPr>
            <w:tcW w:w="1104" w:type="dxa"/>
            <w:tcMar>
              <w:top w:w="50" w:type="dxa"/>
              <w:left w:w="100" w:type="dxa"/>
            </w:tcMar>
            <w:vAlign w:val="center"/>
          </w:tcPr>
          <w:p w14:paraId="5A58DB86">
            <w:pPr>
              <w:spacing w:before="0" w:after="0"/>
              <w:ind w:left="135"/>
              <w:jc w:val="left"/>
            </w:pPr>
          </w:p>
        </w:tc>
        <w:tc>
          <w:tcPr>
            <w:tcW w:w="1914" w:type="dxa"/>
            <w:tcMar>
              <w:top w:w="50" w:type="dxa"/>
              <w:left w:w="100" w:type="dxa"/>
            </w:tcMar>
            <w:vAlign w:val="center"/>
          </w:tcPr>
          <w:p w14:paraId="1CCB02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14:paraId="49747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6BB9BDD">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6151D823">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46157AF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ADC62B9">
            <w:pPr>
              <w:spacing w:before="0" w:after="0" w:line="276" w:lineRule="auto"/>
              <w:ind w:left="135"/>
              <w:jc w:val="center"/>
            </w:pPr>
          </w:p>
        </w:tc>
        <w:tc>
          <w:tcPr>
            <w:tcW w:w="1569" w:type="dxa"/>
            <w:tcMar>
              <w:top w:w="50" w:type="dxa"/>
              <w:left w:w="100" w:type="dxa"/>
            </w:tcMar>
            <w:vAlign w:val="center"/>
          </w:tcPr>
          <w:p w14:paraId="2663DC4F">
            <w:pPr>
              <w:spacing w:before="0" w:after="0" w:line="276" w:lineRule="auto"/>
              <w:ind w:left="135"/>
              <w:jc w:val="center"/>
            </w:pPr>
          </w:p>
        </w:tc>
        <w:tc>
          <w:tcPr>
            <w:tcW w:w="1104" w:type="dxa"/>
            <w:tcMar>
              <w:top w:w="50" w:type="dxa"/>
              <w:left w:w="100" w:type="dxa"/>
            </w:tcMar>
            <w:vAlign w:val="center"/>
          </w:tcPr>
          <w:p w14:paraId="27F64948">
            <w:pPr>
              <w:spacing w:before="0" w:after="0"/>
              <w:ind w:left="135"/>
              <w:jc w:val="left"/>
            </w:pPr>
          </w:p>
        </w:tc>
        <w:tc>
          <w:tcPr>
            <w:tcW w:w="1914" w:type="dxa"/>
            <w:tcMar>
              <w:top w:w="50" w:type="dxa"/>
              <w:left w:w="100" w:type="dxa"/>
            </w:tcMar>
            <w:vAlign w:val="center"/>
          </w:tcPr>
          <w:p w14:paraId="2630205B">
            <w:pPr>
              <w:spacing w:before="0" w:after="0"/>
              <w:ind w:left="135"/>
              <w:jc w:val="left"/>
            </w:pPr>
          </w:p>
        </w:tc>
      </w:tr>
      <w:tr w14:paraId="1E11C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F1051CE">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7BA7777C">
            <w:pPr>
              <w:spacing w:before="0" w:after="0"/>
              <w:ind w:left="135"/>
              <w:jc w:val="left"/>
            </w:pPr>
            <w:r>
              <w:rPr>
                <w:rFonts w:ascii="Times New Roman" w:hAnsi="Times New Roman"/>
                <w:b w:val="0"/>
                <w:i w:val="0"/>
                <w:color w:val="000000"/>
                <w:sz w:val="24"/>
              </w:rPr>
              <w:t>Решение задач по теме "Момент силы. Центр тяжести"</w:t>
            </w:r>
          </w:p>
        </w:tc>
        <w:tc>
          <w:tcPr>
            <w:tcW w:w="777" w:type="dxa"/>
            <w:tcMar>
              <w:top w:w="50" w:type="dxa"/>
              <w:left w:w="100" w:type="dxa"/>
            </w:tcMar>
            <w:vAlign w:val="center"/>
          </w:tcPr>
          <w:p w14:paraId="1CF29B9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91A6205">
            <w:pPr>
              <w:spacing w:before="0" w:after="0" w:line="276" w:lineRule="auto"/>
              <w:ind w:left="135"/>
              <w:jc w:val="center"/>
            </w:pPr>
          </w:p>
        </w:tc>
        <w:tc>
          <w:tcPr>
            <w:tcW w:w="1569" w:type="dxa"/>
            <w:tcMar>
              <w:top w:w="50" w:type="dxa"/>
              <w:left w:w="100" w:type="dxa"/>
            </w:tcMar>
            <w:vAlign w:val="center"/>
          </w:tcPr>
          <w:p w14:paraId="09878C60">
            <w:pPr>
              <w:spacing w:before="0" w:after="0" w:line="276" w:lineRule="auto"/>
              <w:ind w:left="135"/>
              <w:jc w:val="center"/>
            </w:pPr>
          </w:p>
        </w:tc>
        <w:tc>
          <w:tcPr>
            <w:tcW w:w="1104" w:type="dxa"/>
            <w:tcMar>
              <w:top w:w="50" w:type="dxa"/>
              <w:left w:w="100" w:type="dxa"/>
            </w:tcMar>
            <w:vAlign w:val="center"/>
          </w:tcPr>
          <w:p w14:paraId="3668CEC7">
            <w:pPr>
              <w:spacing w:before="0" w:after="0"/>
              <w:ind w:left="135"/>
              <w:jc w:val="left"/>
            </w:pPr>
          </w:p>
        </w:tc>
        <w:tc>
          <w:tcPr>
            <w:tcW w:w="1914" w:type="dxa"/>
            <w:tcMar>
              <w:top w:w="50" w:type="dxa"/>
              <w:left w:w="100" w:type="dxa"/>
            </w:tcMar>
            <w:vAlign w:val="center"/>
          </w:tcPr>
          <w:p w14:paraId="15EAE8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14:paraId="28399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7EFBA44">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7A6DA1E9">
            <w:pPr>
              <w:spacing w:before="0" w:after="0"/>
              <w:ind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28799C1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D165C4A">
            <w:pPr>
              <w:spacing w:before="0" w:after="0" w:line="276" w:lineRule="auto"/>
              <w:ind w:left="135"/>
              <w:jc w:val="center"/>
            </w:pPr>
          </w:p>
        </w:tc>
        <w:tc>
          <w:tcPr>
            <w:tcW w:w="1569" w:type="dxa"/>
            <w:tcMar>
              <w:top w:w="50" w:type="dxa"/>
              <w:left w:w="100" w:type="dxa"/>
            </w:tcMar>
            <w:vAlign w:val="center"/>
          </w:tcPr>
          <w:p w14:paraId="14802AB2">
            <w:pPr>
              <w:spacing w:before="0" w:after="0" w:line="276" w:lineRule="auto"/>
              <w:ind w:left="135"/>
              <w:jc w:val="center"/>
            </w:pPr>
          </w:p>
        </w:tc>
        <w:tc>
          <w:tcPr>
            <w:tcW w:w="1104" w:type="dxa"/>
            <w:tcMar>
              <w:top w:w="50" w:type="dxa"/>
              <w:left w:w="100" w:type="dxa"/>
            </w:tcMar>
            <w:vAlign w:val="center"/>
          </w:tcPr>
          <w:p w14:paraId="4666F61C">
            <w:pPr>
              <w:spacing w:before="0" w:after="0"/>
              <w:ind w:left="135"/>
              <w:jc w:val="left"/>
            </w:pPr>
          </w:p>
        </w:tc>
        <w:tc>
          <w:tcPr>
            <w:tcW w:w="1914" w:type="dxa"/>
            <w:tcMar>
              <w:top w:w="50" w:type="dxa"/>
              <w:left w:w="100" w:type="dxa"/>
            </w:tcMar>
            <w:vAlign w:val="center"/>
          </w:tcPr>
          <w:p w14:paraId="685D83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14:paraId="38E46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D9FF20">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48812767">
            <w:pPr>
              <w:spacing w:before="0" w:after="0"/>
              <w:ind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074344C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E490685">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14:paraId="10647B1A">
            <w:pPr>
              <w:spacing w:before="0" w:after="0" w:line="276" w:lineRule="auto"/>
              <w:ind w:left="135"/>
              <w:jc w:val="center"/>
            </w:pPr>
          </w:p>
        </w:tc>
        <w:tc>
          <w:tcPr>
            <w:tcW w:w="1104" w:type="dxa"/>
            <w:tcMar>
              <w:top w:w="50" w:type="dxa"/>
              <w:left w:w="100" w:type="dxa"/>
            </w:tcMar>
            <w:vAlign w:val="center"/>
          </w:tcPr>
          <w:p w14:paraId="1C5FF8A8">
            <w:pPr>
              <w:spacing w:before="0" w:after="0"/>
              <w:ind w:left="135"/>
              <w:jc w:val="left"/>
            </w:pPr>
          </w:p>
        </w:tc>
        <w:tc>
          <w:tcPr>
            <w:tcW w:w="1914" w:type="dxa"/>
            <w:tcMar>
              <w:top w:w="50" w:type="dxa"/>
              <w:left w:w="100" w:type="dxa"/>
            </w:tcMar>
            <w:vAlign w:val="center"/>
          </w:tcPr>
          <w:p w14:paraId="02D866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14:paraId="58BCF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A3BC3C">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658A4E49">
            <w:pPr>
              <w:spacing w:before="0" w:after="0"/>
              <w:ind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11C5A95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5490DFA">
            <w:pPr>
              <w:spacing w:before="0" w:after="0" w:line="276" w:lineRule="auto"/>
              <w:ind w:left="135"/>
              <w:jc w:val="center"/>
            </w:pPr>
          </w:p>
        </w:tc>
        <w:tc>
          <w:tcPr>
            <w:tcW w:w="1569" w:type="dxa"/>
            <w:tcMar>
              <w:top w:w="50" w:type="dxa"/>
              <w:left w:w="100" w:type="dxa"/>
            </w:tcMar>
            <w:vAlign w:val="center"/>
          </w:tcPr>
          <w:p w14:paraId="1F02D27F">
            <w:pPr>
              <w:spacing w:before="0" w:after="0" w:line="276" w:lineRule="auto"/>
              <w:ind w:left="135"/>
              <w:jc w:val="center"/>
            </w:pPr>
          </w:p>
        </w:tc>
        <w:tc>
          <w:tcPr>
            <w:tcW w:w="1104" w:type="dxa"/>
            <w:tcMar>
              <w:top w:w="50" w:type="dxa"/>
              <w:left w:w="100" w:type="dxa"/>
            </w:tcMar>
            <w:vAlign w:val="center"/>
          </w:tcPr>
          <w:p w14:paraId="53E32D61">
            <w:pPr>
              <w:spacing w:before="0" w:after="0"/>
              <w:ind w:left="135"/>
              <w:jc w:val="left"/>
            </w:pPr>
          </w:p>
        </w:tc>
        <w:tc>
          <w:tcPr>
            <w:tcW w:w="1914" w:type="dxa"/>
            <w:tcMar>
              <w:top w:w="50" w:type="dxa"/>
              <w:left w:w="100" w:type="dxa"/>
            </w:tcMar>
            <w:vAlign w:val="center"/>
          </w:tcPr>
          <w:p w14:paraId="56F2C0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14:paraId="00882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C271D9D">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7B2FB962">
            <w:pPr>
              <w:spacing w:before="0" w:after="0"/>
              <w:ind w:left="135"/>
              <w:jc w:val="left"/>
            </w:pPr>
            <w:r>
              <w:rPr>
                <w:rFonts w:ascii="Times New Roman" w:hAnsi="Times New Roman"/>
                <w:b w:val="0"/>
                <w:i w:val="0"/>
                <w:color w:val="000000"/>
                <w:sz w:val="24"/>
              </w:rPr>
              <w:t>Решение задач по теме "Закон сохранения импульса"</w:t>
            </w:r>
          </w:p>
        </w:tc>
        <w:tc>
          <w:tcPr>
            <w:tcW w:w="777" w:type="dxa"/>
            <w:tcMar>
              <w:top w:w="50" w:type="dxa"/>
              <w:left w:w="100" w:type="dxa"/>
            </w:tcMar>
            <w:vAlign w:val="center"/>
          </w:tcPr>
          <w:p w14:paraId="5778A7E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0C19FFE">
            <w:pPr>
              <w:spacing w:before="0" w:after="0" w:line="276" w:lineRule="auto"/>
              <w:ind w:left="135"/>
              <w:jc w:val="center"/>
            </w:pPr>
          </w:p>
        </w:tc>
        <w:tc>
          <w:tcPr>
            <w:tcW w:w="1569" w:type="dxa"/>
            <w:tcMar>
              <w:top w:w="50" w:type="dxa"/>
              <w:left w:w="100" w:type="dxa"/>
            </w:tcMar>
            <w:vAlign w:val="center"/>
          </w:tcPr>
          <w:p w14:paraId="30764BDE">
            <w:pPr>
              <w:spacing w:before="0" w:after="0" w:line="276" w:lineRule="auto"/>
              <w:ind w:left="135"/>
              <w:jc w:val="center"/>
            </w:pPr>
          </w:p>
        </w:tc>
        <w:tc>
          <w:tcPr>
            <w:tcW w:w="1104" w:type="dxa"/>
            <w:tcMar>
              <w:top w:w="50" w:type="dxa"/>
              <w:left w:w="100" w:type="dxa"/>
            </w:tcMar>
            <w:vAlign w:val="center"/>
          </w:tcPr>
          <w:p w14:paraId="186E3E92">
            <w:pPr>
              <w:spacing w:before="0" w:after="0"/>
              <w:ind w:left="135"/>
              <w:jc w:val="left"/>
            </w:pPr>
          </w:p>
        </w:tc>
        <w:tc>
          <w:tcPr>
            <w:tcW w:w="1914" w:type="dxa"/>
            <w:tcMar>
              <w:top w:w="50" w:type="dxa"/>
              <w:left w:w="100" w:type="dxa"/>
            </w:tcMar>
            <w:vAlign w:val="center"/>
          </w:tcPr>
          <w:p w14:paraId="435EFD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14:paraId="04020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87F4BF">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61400F6B">
            <w:pPr>
              <w:spacing w:before="0" w:after="0"/>
              <w:ind w:left="135"/>
              <w:jc w:val="left"/>
            </w:pPr>
            <w:r>
              <w:rPr>
                <w:rFonts w:ascii="Times New Roman" w:hAnsi="Times New Roman"/>
                <w:b w:val="0"/>
                <w:i w:val="0"/>
                <w:color w:val="000000"/>
                <w:sz w:val="24"/>
              </w:rPr>
              <w:t>Урок-конференция "Реактивное движение в природе и технике"</w:t>
            </w:r>
          </w:p>
        </w:tc>
        <w:tc>
          <w:tcPr>
            <w:tcW w:w="777" w:type="dxa"/>
            <w:tcMar>
              <w:top w:w="50" w:type="dxa"/>
              <w:left w:w="100" w:type="dxa"/>
            </w:tcMar>
            <w:vAlign w:val="center"/>
          </w:tcPr>
          <w:p w14:paraId="627B65E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191E164">
            <w:pPr>
              <w:spacing w:before="0" w:after="0" w:line="276" w:lineRule="auto"/>
              <w:ind w:left="135"/>
              <w:jc w:val="center"/>
            </w:pPr>
          </w:p>
        </w:tc>
        <w:tc>
          <w:tcPr>
            <w:tcW w:w="1569" w:type="dxa"/>
            <w:tcMar>
              <w:top w:w="50" w:type="dxa"/>
              <w:left w:w="100" w:type="dxa"/>
            </w:tcMar>
            <w:vAlign w:val="center"/>
          </w:tcPr>
          <w:p w14:paraId="00939B2A">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4880A9E5">
            <w:pPr>
              <w:spacing w:before="0" w:after="0"/>
              <w:ind w:left="135"/>
              <w:jc w:val="left"/>
            </w:pPr>
          </w:p>
        </w:tc>
        <w:tc>
          <w:tcPr>
            <w:tcW w:w="1914" w:type="dxa"/>
            <w:tcMar>
              <w:top w:w="50" w:type="dxa"/>
              <w:left w:w="100" w:type="dxa"/>
            </w:tcMar>
            <w:vAlign w:val="center"/>
          </w:tcPr>
          <w:p w14:paraId="5AC926B6">
            <w:pPr>
              <w:spacing w:before="0" w:after="0"/>
              <w:ind w:left="135"/>
              <w:jc w:val="left"/>
            </w:pPr>
          </w:p>
        </w:tc>
      </w:tr>
      <w:tr w14:paraId="4D507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0DCACA">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1F045656">
            <w:pPr>
              <w:spacing w:before="0" w:after="0"/>
              <w:ind w:left="135"/>
              <w:jc w:val="left"/>
            </w:pPr>
            <w:r>
              <w:rPr>
                <w:rFonts w:ascii="Times New Roman" w:hAnsi="Times New Roman"/>
                <w:b w:val="0"/>
                <w:i w:val="0"/>
                <w:color w:val="000000"/>
                <w:sz w:val="24"/>
              </w:rPr>
              <w:t>Механическая работа и мощность</w:t>
            </w:r>
          </w:p>
        </w:tc>
        <w:tc>
          <w:tcPr>
            <w:tcW w:w="777" w:type="dxa"/>
            <w:tcMar>
              <w:top w:w="50" w:type="dxa"/>
              <w:left w:w="100" w:type="dxa"/>
            </w:tcMar>
            <w:vAlign w:val="center"/>
          </w:tcPr>
          <w:p w14:paraId="11AC7C0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BFAB5DE">
            <w:pPr>
              <w:spacing w:before="0" w:after="0" w:line="276" w:lineRule="auto"/>
              <w:ind w:left="135"/>
              <w:jc w:val="center"/>
            </w:pPr>
          </w:p>
        </w:tc>
        <w:tc>
          <w:tcPr>
            <w:tcW w:w="1569" w:type="dxa"/>
            <w:tcMar>
              <w:top w:w="50" w:type="dxa"/>
              <w:left w:w="100" w:type="dxa"/>
            </w:tcMar>
            <w:vAlign w:val="center"/>
          </w:tcPr>
          <w:p w14:paraId="37E0484D">
            <w:pPr>
              <w:spacing w:before="0" w:after="0" w:line="276" w:lineRule="auto"/>
              <w:ind w:left="135"/>
              <w:jc w:val="center"/>
            </w:pPr>
          </w:p>
        </w:tc>
        <w:tc>
          <w:tcPr>
            <w:tcW w:w="1104" w:type="dxa"/>
            <w:tcMar>
              <w:top w:w="50" w:type="dxa"/>
              <w:left w:w="100" w:type="dxa"/>
            </w:tcMar>
            <w:vAlign w:val="center"/>
          </w:tcPr>
          <w:p w14:paraId="31CD2C32">
            <w:pPr>
              <w:spacing w:before="0" w:after="0"/>
              <w:ind w:left="135"/>
              <w:jc w:val="left"/>
            </w:pPr>
          </w:p>
        </w:tc>
        <w:tc>
          <w:tcPr>
            <w:tcW w:w="1914" w:type="dxa"/>
            <w:tcMar>
              <w:top w:w="50" w:type="dxa"/>
              <w:left w:w="100" w:type="dxa"/>
            </w:tcMar>
            <w:vAlign w:val="center"/>
          </w:tcPr>
          <w:p w14:paraId="5CA784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14:paraId="25CF9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DB8DBA">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28999774">
            <w:pPr>
              <w:spacing w:before="0" w:after="0"/>
              <w:ind w:left="135"/>
              <w:jc w:val="left"/>
            </w:pPr>
            <w:r>
              <w:rPr>
                <w:rFonts w:ascii="Times New Roman" w:hAnsi="Times New Roman"/>
                <w:b w:val="0"/>
                <w:i w:val="0"/>
                <w:color w:val="000000"/>
                <w:sz w:val="24"/>
              </w:rPr>
              <w:t>Работа силы тяжести, силы упругости и силы трения</w:t>
            </w:r>
          </w:p>
        </w:tc>
        <w:tc>
          <w:tcPr>
            <w:tcW w:w="777" w:type="dxa"/>
            <w:tcMar>
              <w:top w:w="50" w:type="dxa"/>
              <w:left w:w="100" w:type="dxa"/>
            </w:tcMar>
            <w:vAlign w:val="center"/>
          </w:tcPr>
          <w:p w14:paraId="1239D00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9CBED46">
            <w:pPr>
              <w:spacing w:before="0" w:after="0" w:line="276" w:lineRule="auto"/>
              <w:ind w:left="135"/>
              <w:jc w:val="center"/>
            </w:pPr>
          </w:p>
        </w:tc>
        <w:tc>
          <w:tcPr>
            <w:tcW w:w="1569" w:type="dxa"/>
            <w:tcMar>
              <w:top w:w="50" w:type="dxa"/>
              <w:left w:w="100" w:type="dxa"/>
            </w:tcMar>
            <w:vAlign w:val="center"/>
          </w:tcPr>
          <w:p w14:paraId="71EFBECC">
            <w:pPr>
              <w:spacing w:before="0" w:after="0" w:line="276" w:lineRule="auto"/>
              <w:ind w:left="135"/>
              <w:jc w:val="center"/>
            </w:pPr>
          </w:p>
        </w:tc>
        <w:tc>
          <w:tcPr>
            <w:tcW w:w="1104" w:type="dxa"/>
            <w:tcMar>
              <w:top w:w="50" w:type="dxa"/>
              <w:left w:w="100" w:type="dxa"/>
            </w:tcMar>
            <w:vAlign w:val="center"/>
          </w:tcPr>
          <w:p w14:paraId="4E6412DD">
            <w:pPr>
              <w:spacing w:before="0" w:after="0"/>
              <w:ind w:left="135"/>
              <w:jc w:val="left"/>
            </w:pPr>
          </w:p>
        </w:tc>
        <w:tc>
          <w:tcPr>
            <w:tcW w:w="1914" w:type="dxa"/>
            <w:tcMar>
              <w:top w:w="50" w:type="dxa"/>
              <w:left w:w="100" w:type="dxa"/>
            </w:tcMar>
            <w:vAlign w:val="center"/>
          </w:tcPr>
          <w:p w14:paraId="5F34E6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14:paraId="56BDD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8ACFC7">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0500EE94">
            <w:pPr>
              <w:spacing w:before="0" w:after="0"/>
              <w:ind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50F0D67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3BB49F7">
            <w:pPr>
              <w:spacing w:before="0" w:after="0" w:line="276" w:lineRule="auto"/>
              <w:ind w:left="135"/>
              <w:jc w:val="center"/>
            </w:pPr>
          </w:p>
        </w:tc>
        <w:tc>
          <w:tcPr>
            <w:tcW w:w="1569" w:type="dxa"/>
            <w:tcMar>
              <w:top w:w="50" w:type="dxa"/>
              <w:left w:w="100" w:type="dxa"/>
            </w:tcMar>
            <w:vAlign w:val="center"/>
          </w:tcPr>
          <w:p w14:paraId="109B1C3A">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27992752">
            <w:pPr>
              <w:spacing w:before="0" w:after="0"/>
              <w:ind w:left="135"/>
              <w:jc w:val="left"/>
            </w:pPr>
          </w:p>
        </w:tc>
        <w:tc>
          <w:tcPr>
            <w:tcW w:w="1914" w:type="dxa"/>
            <w:tcMar>
              <w:top w:w="50" w:type="dxa"/>
              <w:left w:w="100" w:type="dxa"/>
            </w:tcMar>
            <w:vAlign w:val="center"/>
          </w:tcPr>
          <w:p w14:paraId="1C69E9F9">
            <w:pPr>
              <w:spacing w:before="0" w:after="0"/>
              <w:ind w:left="135"/>
              <w:jc w:val="left"/>
            </w:pPr>
          </w:p>
        </w:tc>
      </w:tr>
      <w:tr w14:paraId="385FB47A">
        <w:tblPrEx>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26F0BF">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10E9596F">
            <w:pPr>
              <w:spacing w:before="0" w:after="0"/>
              <w:ind w:left="135"/>
              <w:jc w:val="left"/>
            </w:pPr>
            <w:r>
              <w:rPr>
                <w:rFonts w:ascii="Times New Roman" w:hAnsi="Times New Roman"/>
                <w:b w:val="0"/>
                <w:i w:val="0"/>
                <w:color w:val="000000"/>
                <w:sz w:val="24"/>
              </w:rPr>
              <w:t>Связь энергии и работы. Потенциальная энергия</w:t>
            </w:r>
          </w:p>
        </w:tc>
        <w:tc>
          <w:tcPr>
            <w:tcW w:w="777" w:type="dxa"/>
            <w:tcMar>
              <w:top w:w="50" w:type="dxa"/>
              <w:left w:w="100" w:type="dxa"/>
            </w:tcMar>
            <w:vAlign w:val="center"/>
          </w:tcPr>
          <w:p w14:paraId="7BB8E23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400C3EA">
            <w:pPr>
              <w:spacing w:before="0" w:after="0" w:line="276" w:lineRule="auto"/>
              <w:ind w:left="135"/>
              <w:jc w:val="center"/>
            </w:pPr>
          </w:p>
        </w:tc>
        <w:tc>
          <w:tcPr>
            <w:tcW w:w="1569" w:type="dxa"/>
            <w:tcMar>
              <w:top w:w="50" w:type="dxa"/>
              <w:left w:w="100" w:type="dxa"/>
            </w:tcMar>
            <w:vAlign w:val="center"/>
          </w:tcPr>
          <w:p w14:paraId="633FEEF3">
            <w:pPr>
              <w:spacing w:before="0" w:after="0" w:line="276" w:lineRule="auto"/>
              <w:ind w:left="135"/>
              <w:jc w:val="center"/>
            </w:pPr>
          </w:p>
        </w:tc>
        <w:tc>
          <w:tcPr>
            <w:tcW w:w="1104" w:type="dxa"/>
            <w:tcMar>
              <w:top w:w="50" w:type="dxa"/>
              <w:left w:w="100" w:type="dxa"/>
            </w:tcMar>
            <w:vAlign w:val="center"/>
          </w:tcPr>
          <w:p w14:paraId="40AFDC8A">
            <w:pPr>
              <w:spacing w:before="0" w:after="0"/>
              <w:ind w:left="135"/>
              <w:jc w:val="left"/>
            </w:pPr>
          </w:p>
        </w:tc>
        <w:tc>
          <w:tcPr>
            <w:tcW w:w="1914" w:type="dxa"/>
            <w:tcMar>
              <w:top w:w="50" w:type="dxa"/>
              <w:left w:w="100" w:type="dxa"/>
            </w:tcMar>
            <w:vAlign w:val="center"/>
          </w:tcPr>
          <w:p w14:paraId="1E5F9C27">
            <w:pPr>
              <w:spacing w:before="0" w:after="0"/>
              <w:ind w:left="135"/>
              <w:jc w:val="left"/>
            </w:pPr>
          </w:p>
        </w:tc>
      </w:tr>
      <w:tr w14:paraId="44A6D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F64254A">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1D1573C5">
            <w:pPr>
              <w:spacing w:before="0" w:after="0"/>
              <w:ind w:left="135"/>
              <w:jc w:val="left"/>
            </w:pPr>
            <w:r>
              <w:rPr>
                <w:rFonts w:ascii="Times New Roman" w:hAnsi="Times New Roman"/>
                <w:b w:val="0"/>
                <w:i w:val="0"/>
                <w:color w:val="000000"/>
                <w:sz w:val="24"/>
              </w:rPr>
              <w:t>Кинетическая энергия. Теорема о кинетической энергии</w:t>
            </w:r>
          </w:p>
        </w:tc>
        <w:tc>
          <w:tcPr>
            <w:tcW w:w="777" w:type="dxa"/>
            <w:tcMar>
              <w:top w:w="50" w:type="dxa"/>
              <w:left w:w="100" w:type="dxa"/>
            </w:tcMar>
            <w:vAlign w:val="center"/>
          </w:tcPr>
          <w:p w14:paraId="6FF2FDA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94E04E2">
            <w:pPr>
              <w:spacing w:before="0" w:after="0" w:line="276" w:lineRule="auto"/>
              <w:ind w:left="135"/>
              <w:jc w:val="center"/>
            </w:pPr>
          </w:p>
        </w:tc>
        <w:tc>
          <w:tcPr>
            <w:tcW w:w="1569" w:type="dxa"/>
            <w:tcMar>
              <w:top w:w="50" w:type="dxa"/>
              <w:left w:w="100" w:type="dxa"/>
            </w:tcMar>
            <w:vAlign w:val="center"/>
          </w:tcPr>
          <w:p w14:paraId="3F551282">
            <w:pPr>
              <w:spacing w:before="0" w:after="0" w:line="276" w:lineRule="auto"/>
              <w:ind w:left="135"/>
              <w:jc w:val="center"/>
            </w:pPr>
          </w:p>
        </w:tc>
        <w:tc>
          <w:tcPr>
            <w:tcW w:w="1104" w:type="dxa"/>
            <w:tcMar>
              <w:top w:w="50" w:type="dxa"/>
              <w:left w:w="100" w:type="dxa"/>
            </w:tcMar>
            <w:vAlign w:val="center"/>
          </w:tcPr>
          <w:p w14:paraId="24E3EBED">
            <w:pPr>
              <w:spacing w:before="0" w:after="0"/>
              <w:ind w:left="135"/>
              <w:jc w:val="left"/>
            </w:pPr>
          </w:p>
        </w:tc>
        <w:tc>
          <w:tcPr>
            <w:tcW w:w="1914" w:type="dxa"/>
            <w:tcMar>
              <w:top w:w="50" w:type="dxa"/>
              <w:left w:w="100" w:type="dxa"/>
            </w:tcMar>
            <w:vAlign w:val="center"/>
          </w:tcPr>
          <w:p w14:paraId="4459DD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14:paraId="61C68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135AC6D">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32E75AB7">
            <w:pPr>
              <w:spacing w:before="0" w:after="0"/>
              <w:ind w:left="135"/>
              <w:jc w:val="left"/>
            </w:pPr>
            <w:r>
              <w:rPr>
                <w:rFonts w:ascii="Times New Roman" w:hAnsi="Times New Roman"/>
                <w:b w:val="0"/>
                <w:i w:val="0"/>
                <w:color w:val="000000"/>
                <w:sz w:val="24"/>
              </w:rPr>
              <w:t>Закон сохранения энергии в механике</w:t>
            </w:r>
          </w:p>
        </w:tc>
        <w:tc>
          <w:tcPr>
            <w:tcW w:w="777" w:type="dxa"/>
            <w:tcMar>
              <w:top w:w="50" w:type="dxa"/>
              <w:left w:w="100" w:type="dxa"/>
            </w:tcMar>
            <w:vAlign w:val="center"/>
          </w:tcPr>
          <w:p w14:paraId="6F997F0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5CB984E">
            <w:pPr>
              <w:spacing w:before="0" w:after="0" w:line="276" w:lineRule="auto"/>
              <w:ind w:left="135"/>
              <w:jc w:val="center"/>
            </w:pPr>
          </w:p>
        </w:tc>
        <w:tc>
          <w:tcPr>
            <w:tcW w:w="1569" w:type="dxa"/>
            <w:tcMar>
              <w:top w:w="50" w:type="dxa"/>
              <w:left w:w="100" w:type="dxa"/>
            </w:tcMar>
            <w:vAlign w:val="center"/>
          </w:tcPr>
          <w:p w14:paraId="1276589C">
            <w:pPr>
              <w:spacing w:before="0" w:after="0" w:line="276" w:lineRule="auto"/>
              <w:ind w:left="135"/>
              <w:jc w:val="center"/>
            </w:pPr>
          </w:p>
        </w:tc>
        <w:tc>
          <w:tcPr>
            <w:tcW w:w="1104" w:type="dxa"/>
            <w:tcMar>
              <w:top w:w="50" w:type="dxa"/>
              <w:left w:w="100" w:type="dxa"/>
            </w:tcMar>
            <w:vAlign w:val="center"/>
          </w:tcPr>
          <w:p w14:paraId="76029B44">
            <w:pPr>
              <w:spacing w:before="0" w:after="0"/>
              <w:ind w:left="135"/>
              <w:jc w:val="left"/>
            </w:pPr>
          </w:p>
        </w:tc>
        <w:tc>
          <w:tcPr>
            <w:tcW w:w="1914" w:type="dxa"/>
            <w:tcMar>
              <w:top w:w="50" w:type="dxa"/>
              <w:left w:w="100" w:type="dxa"/>
            </w:tcMar>
            <w:vAlign w:val="center"/>
          </w:tcPr>
          <w:p w14:paraId="67139CFB">
            <w:pPr>
              <w:spacing w:before="0" w:after="0"/>
              <w:ind w:left="135"/>
              <w:jc w:val="left"/>
            </w:pPr>
          </w:p>
        </w:tc>
      </w:tr>
      <w:tr w14:paraId="3AC4A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54DAF6">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2E7385B4">
            <w:pPr>
              <w:spacing w:before="0" w:after="0"/>
              <w:ind w:left="135"/>
              <w:jc w:val="left"/>
            </w:pPr>
            <w:r>
              <w:rPr>
                <w:rFonts w:ascii="Times New Roman" w:hAnsi="Times New Roman"/>
                <w:b w:val="0"/>
                <w:i w:val="0"/>
                <w:color w:val="000000"/>
                <w:sz w:val="24"/>
              </w:rPr>
              <w:t>Лабораторная работа «Изучение закона сохранения энергии»</w:t>
            </w:r>
          </w:p>
        </w:tc>
        <w:tc>
          <w:tcPr>
            <w:tcW w:w="777" w:type="dxa"/>
            <w:tcMar>
              <w:top w:w="50" w:type="dxa"/>
              <w:left w:w="100" w:type="dxa"/>
            </w:tcMar>
            <w:vAlign w:val="center"/>
          </w:tcPr>
          <w:p w14:paraId="4BCF98E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1D47CE2">
            <w:pPr>
              <w:spacing w:before="0" w:after="0" w:line="276" w:lineRule="auto"/>
              <w:ind w:left="135"/>
              <w:jc w:val="center"/>
            </w:pPr>
          </w:p>
        </w:tc>
        <w:tc>
          <w:tcPr>
            <w:tcW w:w="1569" w:type="dxa"/>
            <w:tcMar>
              <w:top w:w="50" w:type="dxa"/>
              <w:left w:w="100" w:type="dxa"/>
            </w:tcMar>
            <w:vAlign w:val="center"/>
          </w:tcPr>
          <w:p w14:paraId="15EB7D21">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6BF774D">
            <w:pPr>
              <w:spacing w:before="0" w:after="0"/>
              <w:ind w:left="135"/>
              <w:jc w:val="left"/>
            </w:pPr>
          </w:p>
        </w:tc>
        <w:tc>
          <w:tcPr>
            <w:tcW w:w="1914" w:type="dxa"/>
            <w:tcMar>
              <w:top w:w="50" w:type="dxa"/>
              <w:left w:w="100" w:type="dxa"/>
            </w:tcMar>
            <w:vAlign w:val="center"/>
          </w:tcPr>
          <w:p w14:paraId="678F6F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14:paraId="38B91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A73074">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43854E7B">
            <w:pPr>
              <w:spacing w:before="0" w:after="0"/>
              <w:ind w:left="135"/>
              <w:jc w:val="left"/>
            </w:pPr>
            <w:r>
              <w:rPr>
                <w:rFonts w:ascii="Times New Roman" w:hAnsi="Times New Roman"/>
                <w:b w:val="0"/>
                <w:i w:val="0"/>
                <w:color w:val="000000"/>
                <w:sz w:val="24"/>
              </w:rPr>
              <w:t>Колебательное движение и его характеристики</w:t>
            </w:r>
          </w:p>
        </w:tc>
        <w:tc>
          <w:tcPr>
            <w:tcW w:w="777" w:type="dxa"/>
            <w:tcMar>
              <w:top w:w="50" w:type="dxa"/>
              <w:left w:w="100" w:type="dxa"/>
            </w:tcMar>
            <w:vAlign w:val="center"/>
          </w:tcPr>
          <w:p w14:paraId="6F869F4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F6C5929">
            <w:pPr>
              <w:spacing w:before="0" w:after="0" w:line="276" w:lineRule="auto"/>
              <w:ind w:left="135"/>
              <w:jc w:val="center"/>
            </w:pPr>
          </w:p>
        </w:tc>
        <w:tc>
          <w:tcPr>
            <w:tcW w:w="1569" w:type="dxa"/>
            <w:tcMar>
              <w:top w:w="50" w:type="dxa"/>
              <w:left w:w="100" w:type="dxa"/>
            </w:tcMar>
            <w:vAlign w:val="center"/>
          </w:tcPr>
          <w:p w14:paraId="39E3348B">
            <w:pPr>
              <w:spacing w:before="0" w:after="0" w:line="276" w:lineRule="auto"/>
              <w:ind w:left="135"/>
              <w:jc w:val="center"/>
            </w:pPr>
          </w:p>
        </w:tc>
        <w:tc>
          <w:tcPr>
            <w:tcW w:w="1104" w:type="dxa"/>
            <w:tcMar>
              <w:top w:w="50" w:type="dxa"/>
              <w:left w:w="100" w:type="dxa"/>
            </w:tcMar>
            <w:vAlign w:val="center"/>
          </w:tcPr>
          <w:p w14:paraId="1F447B79">
            <w:pPr>
              <w:spacing w:before="0" w:after="0"/>
              <w:ind w:left="135"/>
              <w:jc w:val="left"/>
            </w:pPr>
          </w:p>
        </w:tc>
        <w:tc>
          <w:tcPr>
            <w:tcW w:w="1914" w:type="dxa"/>
            <w:tcMar>
              <w:top w:w="50" w:type="dxa"/>
              <w:left w:w="100" w:type="dxa"/>
            </w:tcMar>
            <w:vAlign w:val="center"/>
          </w:tcPr>
          <w:p w14:paraId="7A805F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14:paraId="5BCBB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87454B">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01E86028">
            <w:pPr>
              <w:spacing w:before="0" w:after="0"/>
              <w:ind w:left="135"/>
              <w:jc w:val="left"/>
            </w:pPr>
            <w:r>
              <w:rPr>
                <w:rFonts w:ascii="Times New Roman" w:hAnsi="Times New Roman"/>
                <w:b w:val="0"/>
                <w:i w:val="0"/>
                <w:color w:val="000000"/>
                <w:sz w:val="24"/>
              </w:rPr>
              <w:t>Затухающие колебания. Вынужденные колебания. Резонанс</w:t>
            </w:r>
          </w:p>
        </w:tc>
        <w:tc>
          <w:tcPr>
            <w:tcW w:w="777" w:type="dxa"/>
            <w:tcMar>
              <w:top w:w="50" w:type="dxa"/>
              <w:left w:w="100" w:type="dxa"/>
            </w:tcMar>
            <w:vAlign w:val="center"/>
          </w:tcPr>
          <w:p w14:paraId="7C0442C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A2B921E">
            <w:pPr>
              <w:spacing w:before="0" w:after="0" w:line="276" w:lineRule="auto"/>
              <w:ind w:left="135"/>
              <w:jc w:val="center"/>
            </w:pPr>
          </w:p>
        </w:tc>
        <w:tc>
          <w:tcPr>
            <w:tcW w:w="1569" w:type="dxa"/>
            <w:tcMar>
              <w:top w:w="50" w:type="dxa"/>
              <w:left w:w="100" w:type="dxa"/>
            </w:tcMar>
            <w:vAlign w:val="center"/>
          </w:tcPr>
          <w:p w14:paraId="196919B3">
            <w:pPr>
              <w:spacing w:before="0" w:after="0" w:line="276" w:lineRule="auto"/>
              <w:ind w:left="135"/>
              <w:jc w:val="center"/>
            </w:pPr>
          </w:p>
        </w:tc>
        <w:tc>
          <w:tcPr>
            <w:tcW w:w="1104" w:type="dxa"/>
            <w:tcMar>
              <w:top w:w="50" w:type="dxa"/>
              <w:left w:w="100" w:type="dxa"/>
            </w:tcMar>
            <w:vAlign w:val="center"/>
          </w:tcPr>
          <w:p w14:paraId="61E1DEE2">
            <w:pPr>
              <w:spacing w:before="0" w:after="0"/>
              <w:ind w:left="135"/>
              <w:jc w:val="left"/>
            </w:pPr>
          </w:p>
        </w:tc>
        <w:tc>
          <w:tcPr>
            <w:tcW w:w="1914" w:type="dxa"/>
            <w:tcMar>
              <w:top w:w="50" w:type="dxa"/>
              <w:left w:w="100" w:type="dxa"/>
            </w:tcMar>
            <w:vAlign w:val="center"/>
          </w:tcPr>
          <w:p w14:paraId="4CB8A2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14:paraId="2297F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06E035">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63583EA2">
            <w:pPr>
              <w:spacing w:before="0" w:after="0"/>
              <w:ind w:left="135"/>
              <w:jc w:val="left"/>
            </w:pPr>
            <w:r>
              <w:rPr>
                <w:rFonts w:ascii="Times New Roman" w:hAnsi="Times New Roman"/>
                <w:b w:val="0"/>
                <w:i w:val="0"/>
                <w:color w:val="000000"/>
                <w:sz w:val="24"/>
              </w:rPr>
              <w:t>Математический и пружинный маятники</w:t>
            </w:r>
          </w:p>
        </w:tc>
        <w:tc>
          <w:tcPr>
            <w:tcW w:w="777" w:type="dxa"/>
            <w:tcMar>
              <w:top w:w="50" w:type="dxa"/>
              <w:left w:w="100" w:type="dxa"/>
            </w:tcMar>
            <w:vAlign w:val="center"/>
          </w:tcPr>
          <w:p w14:paraId="0C9F6E6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C2EC0A6">
            <w:pPr>
              <w:spacing w:before="0" w:after="0" w:line="276" w:lineRule="auto"/>
              <w:ind w:left="135"/>
              <w:jc w:val="center"/>
            </w:pPr>
          </w:p>
        </w:tc>
        <w:tc>
          <w:tcPr>
            <w:tcW w:w="1569" w:type="dxa"/>
            <w:tcMar>
              <w:top w:w="50" w:type="dxa"/>
              <w:left w:w="100" w:type="dxa"/>
            </w:tcMar>
            <w:vAlign w:val="center"/>
          </w:tcPr>
          <w:p w14:paraId="17A9B630">
            <w:pPr>
              <w:spacing w:before="0" w:after="0" w:line="276" w:lineRule="auto"/>
              <w:ind w:left="135"/>
              <w:jc w:val="center"/>
            </w:pPr>
          </w:p>
        </w:tc>
        <w:tc>
          <w:tcPr>
            <w:tcW w:w="1104" w:type="dxa"/>
            <w:tcMar>
              <w:top w:w="50" w:type="dxa"/>
              <w:left w:w="100" w:type="dxa"/>
            </w:tcMar>
            <w:vAlign w:val="center"/>
          </w:tcPr>
          <w:p w14:paraId="22136D6E">
            <w:pPr>
              <w:spacing w:before="0" w:after="0"/>
              <w:ind w:left="135"/>
              <w:jc w:val="left"/>
            </w:pPr>
          </w:p>
        </w:tc>
        <w:tc>
          <w:tcPr>
            <w:tcW w:w="1914" w:type="dxa"/>
            <w:tcMar>
              <w:top w:w="50" w:type="dxa"/>
              <w:left w:w="100" w:type="dxa"/>
            </w:tcMar>
            <w:vAlign w:val="center"/>
          </w:tcPr>
          <w:p w14:paraId="29D52C2D">
            <w:pPr>
              <w:spacing w:before="0" w:after="0"/>
              <w:ind w:left="135"/>
              <w:jc w:val="left"/>
            </w:pPr>
          </w:p>
        </w:tc>
      </w:tr>
      <w:tr w14:paraId="3CBA1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6BBD11E">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7B0022EF">
            <w:pPr>
              <w:spacing w:before="0" w:after="0"/>
              <w:ind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56402C8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BBE0433">
            <w:pPr>
              <w:spacing w:before="0" w:after="0" w:line="276" w:lineRule="auto"/>
              <w:ind w:left="135"/>
              <w:jc w:val="center"/>
            </w:pPr>
          </w:p>
        </w:tc>
        <w:tc>
          <w:tcPr>
            <w:tcW w:w="1569" w:type="dxa"/>
            <w:tcMar>
              <w:top w:w="50" w:type="dxa"/>
              <w:left w:w="100" w:type="dxa"/>
            </w:tcMar>
            <w:vAlign w:val="center"/>
          </w:tcPr>
          <w:p w14:paraId="0E181B51">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9C59517">
            <w:pPr>
              <w:spacing w:before="0" w:after="0"/>
              <w:ind w:left="135"/>
              <w:jc w:val="left"/>
            </w:pPr>
          </w:p>
        </w:tc>
        <w:tc>
          <w:tcPr>
            <w:tcW w:w="1914" w:type="dxa"/>
            <w:tcMar>
              <w:top w:w="50" w:type="dxa"/>
              <w:left w:w="100" w:type="dxa"/>
            </w:tcMar>
            <w:vAlign w:val="center"/>
          </w:tcPr>
          <w:p w14:paraId="365D7E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667B7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921B556">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60A8483D">
            <w:pPr>
              <w:spacing w:before="0" w:after="0"/>
              <w:ind w:left="135"/>
              <w:jc w:val="left"/>
            </w:pPr>
            <w:r>
              <w:rPr>
                <w:rFonts w:ascii="Times New Roman" w:hAnsi="Times New Roman"/>
                <w:b w:val="0"/>
                <w:i w:val="0"/>
                <w:color w:val="000000"/>
                <w:sz w:val="24"/>
              </w:rPr>
              <w:t>Превращение энергии при механических колебаниях</w:t>
            </w:r>
          </w:p>
        </w:tc>
        <w:tc>
          <w:tcPr>
            <w:tcW w:w="777" w:type="dxa"/>
            <w:tcMar>
              <w:top w:w="50" w:type="dxa"/>
              <w:left w:w="100" w:type="dxa"/>
            </w:tcMar>
            <w:vAlign w:val="center"/>
          </w:tcPr>
          <w:p w14:paraId="16A6C39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862860A">
            <w:pPr>
              <w:spacing w:before="0" w:after="0" w:line="276" w:lineRule="auto"/>
              <w:ind w:left="135"/>
              <w:jc w:val="center"/>
            </w:pPr>
          </w:p>
        </w:tc>
        <w:tc>
          <w:tcPr>
            <w:tcW w:w="1569" w:type="dxa"/>
            <w:tcMar>
              <w:top w:w="50" w:type="dxa"/>
              <w:left w:w="100" w:type="dxa"/>
            </w:tcMar>
            <w:vAlign w:val="center"/>
          </w:tcPr>
          <w:p w14:paraId="05088D20">
            <w:pPr>
              <w:spacing w:before="0" w:after="0" w:line="276" w:lineRule="auto"/>
              <w:ind w:left="135"/>
              <w:jc w:val="center"/>
            </w:pPr>
          </w:p>
        </w:tc>
        <w:tc>
          <w:tcPr>
            <w:tcW w:w="1104" w:type="dxa"/>
            <w:tcMar>
              <w:top w:w="50" w:type="dxa"/>
              <w:left w:w="100" w:type="dxa"/>
            </w:tcMar>
            <w:vAlign w:val="center"/>
          </w:tcPr>
          <w:p w14:paraId="5250EBA9">
            <w:pPr>
              <w:spacing w:before="0" w:after="0"/>
              <w:ind w:left="135"/>
              <w:jc w:val="left"/>
            </w:pPr>
          </w:p>
        </w:tc>
        <w:tc>
          <w:tcPr>
            <w:tcW w:w="1914" w:type="dxa"/>
            <w:tcMar>
              <w:top w:w="50" w:type="dxa"/>
              <w:left w:w="100" w:type="dxa"/>
            </w:tcMar>
            <w:vAlign w:val="center"/>
          </w:tcPr>
          <w:p w14:paraId="2FD14E6B">
            <w:pPr>
              <w:spacing w:before="0" w:after="0"/>
              <w:ind w:left="135"/>
              <w:jc w:val="left"/>
            </w:pPr>
          </w:p>
        </w:tc>
      </w:tr>
      <w:tr w14:paraId="651C4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DDE21FF">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4FC6377B">
            <w:pPr>
              <w:spacing w:before="0" w:after="0"/>
              <w:ind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60852F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C4AF305">
            <w:pPr>
              <w:spacing w:before="0" w:after="0" w:line="276" w:lineRule="auto"/>
              <w:ind w:left="135"/>
              <w:jc w:val="center"/>
            </w:pPr>
          </w:p>
        </w:tc>
        <w:tc>
          <w:tcPr>
            <w:tcW w:w="1569" w:type="dxa"/>
            <w:tcMar>
              <w:top w:w="50" w:type="dxa"/>
              <w:left w:w="100" w:type="dxa"/>
            </w:tcMar>
            <w:vAlign w:val="center"/>
          </w:tcPr>
          <w:p w14:paraId="5C81BDE0">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1F26AAF3">
            <w:pPr>
              <w:spacing w:before="0" w:after="0"/>
              <w:ind w:left="135"/>
              <w:jc w:val="left"/>
            </w:pPr>
          </w:p>
        </w:tc>
        <w:tc>
          <w:tcPr>
            <w:tcW w:w="1914" w:type="dxa"/>
            <w:tcMar>
              <w:top w:w="50" w:type="dxa"/>
              <w:left w:w="100" w:type="dxa"/>
            </w:tcMar>
            <w:vAlign w:val="center"/>
          </w:tcPr>
          <w:p w14:paraId="483087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14:paraId="2518B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6F4E5B">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4929E2BE">
            <w:pPr>
              <w:spacing w:before="0" w:after="0"/>
              <w:ind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08A5A2B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1C5C655">
            <w:pPr>
              <w:spacing w:before="0" w:after="0" w:line="276" w:lineRule="auto"/>
              <w:ind w:left="135"/>
              <w:jc w:val="center"/>
            </w:pPr>
          </w:p>
        </w:tc>
        <w:tc>
          <w:tcPr>
            <w:tcW w:w="1569" w:type="dxa"/>
            <w:tcMar>
              <w:top w:w="50" w:type="dxa"/>
              <w:left w:w="100" w:type="dxa"/>
            </w:tcMar>
            <w:vAlign w:val="center"/>
          </w:tcPr>
          <w:p w14:paraId="0A2C50F0">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B45AD99">
            <w:pPr>
              <w:spacing w:before="0" w:after="0"/>
              <w:ind w:left="135"/>
              <w:jc w:val="left"/>
            </w:pPr>
          </w:p>
        </w:tc>
        <w:tc>
          <w:tcPr>
            <w:tcW w:w="1914" w:type="dxa"/>
            <w:tcMar>
              <w:top w:w="50" w:type="dxa"/>
              <w:left w:w="100" w:type="dxa"/>
            </w:tcMar>
            <w:vAlign w:val="center"/>
          </w:tcPr>
          <w:p w14:paraId="2C6519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23A07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5DB526">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7442E3C5">
            <w:pPr>
              <w:spacing w:before="0" w:after="0"/>
              <w:ind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1C8877B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0AD2488">
            <w:pPr>
              <w:spacing w:before="0" w:after="0" w:line="276" w:lineRule="auto"/>
              <w:ind w:left="135"/>
              <w:jc w:val="center"/>
            </w:pPr>
          </w:p>
        </w:tc>
        <w:tc>
          <w:tcPr>
            <w:tcW w:w="1569" w:type="dxa"/>
            <w:tcMar>
              <w:top w:w="50" w:type="dxa"/>
              <w:left w:w="100" w:type="dxa"/>
            </w:tcMar>
            <w:vAlign w:val="center"/>
          </w:tcPr>
          <w:p w14:paraId="36E308C0">
            <w:pPr>
              <w:spacing w:before="0" w:after="0" w:line="276" w:lineRule="auto"/>
              <w:ind w:left="135"/>
              <w:jc w:val="center"/>
            </w:pPr>
          </w:p>
        </w:tc>
        <w:tc>
          <w:tcPr>
            <w:tcW w:w="1104" w:type="dxa"/>
            <w:tcMar>
              <w:top w:w="50" w:type="dxa"/>
              <w:left w:w="100" w:type="dxa"/>
            </w:tcMar>
            <w:vAlign w:val="center"/>
          </w:tcPr>
          <w:p w14:paraId="4C9FE23D">
            <w:pPr>
              <w:spacing w:before="0" w:after="0"/>
              <w:ind w:left="135"/>
              <w:jc w:val="left"/>
            </w:pPr>
          </w:p>
        </w:tc>
        <w:tc>
          <w:tcPr>
            <w:tcW w:w="1914" w:type="dxa"/>
            <w:tcMar>
              <w:top w:w="50" w:type="dxa"/>
              <w:left w:w="100" w:type="dxa"/>
            </w:tcMar>
            <w:vAlign w:val="center"/>
          </w:tcPr>
          <w:p w14:paraId="017865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14:paraId="561D2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59F253D">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229F98F8">
            <w:pPr>
              <w:spacing w:before="0" w:after="0"/>
              <w:ind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6936763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DE2C594">
            <w:pPr>
              <w:spacing w:before="0" w:after="0" w:line="276" w:lineRule="auto"/>
              <w:ind w:left="135"/>
              <w:jc w:val="center"/>
            </w:pPr>
          </w:p>
        </w:tc>
        <w:tc>
          <w:tcPr>
            <w:tcW w:w="1569" w:type="dxa"/>
            <w:tcMar>
              <w:top w:w="50" w:type="dxa"/>
              <w:left w:w="100" w:type="dxa"/>
            </w:tcMar>
            <w:vAlign w:val="center"/>
          </w:tcPr>
          <w:p w14:paraId="4CECCAF2">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209A6B2A">
            <w:pPr>
              <w:spacing w:before="0" w:after="0"/>
              <w:ind w:left="135"/>
              <w:jc w:val="left"/>
            </w:pPr>
          </w:p>
        </w:tc>
        <w:tc>
          <w:tcPr>
            <w:tcW w:w="1914" w:type="dxa"/>
            <w:tcMar>
              <w:top w:w="50" w:type="dxa"/>
              <w:left w:w="100" w:type="dxa"/>
            </w:tcMar>
            <w:vAlign w:val="center"/>
          </w:tcPr>
          <w:p w14:paraId="31E6A077">
            <w:pPr>
              <w:spacing w:before="0" w:after="0"/>
              <w:ind w:left="135"/>
              <w:jc w:val="left"/>
            </w:pPr>
          </w:p>
        </w:tc>
      </w:tr>
      <w:tr w14:paraId="38B66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15E2EE">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1AE8D423">
            <w:pPr>
              <w:spacing w:before="0" w:after="0"/>
              <w:ind w:left="135"/>
              <w:jc w:val="left"/>
            </w:pPr>
            <w:r>
              <w:rPr>
                <w:rFonts w:ascii="Times New Roman" w:hAnsi="Times New Roman"/>
                <w:b w:val="0"/>
                <w:i w:val="0"/>
                <w:color w:val="000000"/>
                <w:sz w:val="24"/>
              </w:rPr>
              <w:t>Звук. Распространение и отражение звука</w:t>
            </w:r>
          </w:p>
        </w:tc>
        <w:tc>
          <w:tcPr>
            <w:tcW w:w="777" w:type="dxa"/>
            <w:tcMar>
              <w:top w:w="50" w:type="dxa"/>
              <w:left w:w="100" w:type="dxa"/>
            </w:tcMar>
            <w:vAlign w:val="center"/>
          </w:tcPr>
          <w:p w14:paraId="1526B8B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4454883">
            <w:pPr>
              <w:spacing w:before="0" w:after="0" w:line="276" w:lineRule="auto"/>
              <w:ind w:left="135"/>
              <w:jc w:val="center"/>
            </w:pPr>
          </w:p>
        </w:tc>
        <w:tc>
          <w:tcPr>
            <w:tcW w:w="1569" w:type="dxa"/>
            <w:tcMar>
              <w:top w:w="50" w:type="dxa"/>
              <w:left w:w="100" w:type="dxa"/>
            </w:tcMar>
            <w:vAlign w:val="center"/>
          </w:tcPr>
          <w:p w14:paraId="06442904">
            <w:pPr>
              <w:spacing w:before="0" w:after="0" w:line="276" w:lineRule="auto"/>
              <w:ind w:left="135"/>
              <w:jc w:val="center"/>
            </w:pPr>
          </w:p>
        </w:tc>
        <w:tc>
          <w:tcPr>
            <w:tcW w:w="1104" w:type="dxa"/>
            <w:tcMar>
              <w:top w:w="50" w:type="dxa"/>
              <w:left w:w="100" w:type="dxa"/>
            </w:tcMar>
            <w:vAlign w:val="center"/>
          </w:tcPr>
          <w:p w14:paraId="4E589483">
            <w:pPr>
              <w:spacing w:before="0" w:after="0"/>
              <w:ind w:left="135"/>
              <w:jc w:val="left"/>
            </w:pPr>
          </w:p>
        </w:tc>
        <w:tc>
          <w:tcPr>
            <w:tcW w:w="1914" w:type="dxa"/>
            <w:tcMar>
              <w:top w:w="50" w:type="dxa"/>
              <w:left w:w="100" w:type="dxa"/>
            </w:tcMar>
            <w:vAlign w:val="center"/>
          </w:tcPr>
          <w:p w14:paraId="3920B789">
            <w:pPr>
              <w:spacing w:before="0" w:after="0"/>
              <w:ind w:left="135"/>
              <w:jc w:val="left"/>
            </w:pPr>
          </w:p>
        </w:tc>
      </w:tr>
      <w:tr w14:paraId="10E16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EDEBC7C">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7AF3ADCF">
            <w:pPr>
              <w:spacing w:before="0" w:after="0"/>
              <w:ind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2FDAAEB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099C033">
            <w:pPr>
              <w:spacing w:before="0" w:after="0" w:line="276" w:lineRule="auto"/>
              <w:ind w:left="135"/>
              <w:jc w:val="center"/>
            </w:pPr>
          </w:p>
        </w:tc>
        <w:tc>
          <w:tcPr>
            <w:tcW w:w="1569" w:type="dxa"/>
            <w:tcMar>
              <w:top w:w="50" w:type="dxa"/>
              <w:left w:w="100" w:type="dxa"/>
            </w:tcMar>
            <w:vAlign w:val="center"/>
          </w:tcPr>
          <w:p w14:paraId="519FEA0F">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D717B9A">
            <w:pPr>
              <w:spacing w:before="0" w:after="0"/>
              <w:ind w:left="135"/>
              <w:jc w:val="left"/>
            </w:pPr>
          </w:p>
        </w:tc>
        <w:tc>
          <w:tcPr>
            <w:tcW w:w="1914" w:type="dxa"/>
            <w:tcMar>
              <w:top w:w="50" w:type="dxa"/>
              <w:left w:w="100" w:type="dxa"/>
            </w:tcMar>
            <w:vAlign w:val="center"/>
          </w:tcPr>
          <w:p w14:paraId="5EF5D077">
            <w:pPr>
              <w:spacing w:before="0" w:after="0"/>
              <w:ind w:left="135"/>
              <w:jc w:val="left"/>
            </w:pPr>
          </w:p>
        </w:tc>
      </w:tr>
      <w:tr w14:paraId="284E1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453100D">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01ACEF0B">
            <w:pPr>
              <w:spacing w:before="0" w:after="0"/>
              <w:ind w:left="135"/>
              <w:jc w:val="left"/>
            </w:pPr>
            <w:r>
              <w:rPr>
                <w:rFonts w:ascii="Times New Roman" w:hAnsi="Times New Roman"/>
                <w:b w:val="0"/>
                <w:i w:val="0"/>
                <w:color w:val="000000"/>
                <w:sz w:val="24"/>
              </w:rPr>
              <w:t>Громкость звука и высота тона. Акустический резонанс</w:t>
            </w:r>
          </w:p>
        </w:tc>
        <w:tc>
          <w:tcPr>
            <w:tcW w:w="777" w:type="dxa"/>
            <w:tcMar>
              <w:top w:w="50" w:type="dxa"/>
              <w:left w:w="100" w:type="dxa"/>
            </w:tcMar>
            <w:vAlign w:val="center"/>
          </w:tcPr>
          <w:p w14:paraId="724D329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2CD0FC0">
            <w:pPr>
              <w:spacing w:before="0" w:after="0" w:line="276" w:lineRule="auto"/>
              <w:ind w:left="135"/>
              <w:jc w:val="center"/>
            </w:pPr>
          </w:p>
        </w:tc>
        <w:tc>
          <w:tcPr>
            <w:tcW w:w="1569" w:type="dxa"/>
            <w:tcMar>
              <w:top w:w="50" w:type="dxa"/>
              <w:left w:w="100" w:type="dxa"/>
            </w:tcMar>
            <w:vAlign w:val="center"/>
          </w:tcPr>
          <w:p w14:paraId="27DDF042">
            <w:pPr>
              <w:spacing w:before="0" w:after="0" w:line="276" w:lineRule="auto"/>
              <w:ind w:left="135"/>
              <w:jc w:val="center"/>
            </w:pPr>
          </w:p>
        </w:tc>
        <w:tc>
          <w:tcPr>
            <w:tcW w:w="1104" w:type="dxa"/>
            <w:tcMar>
              <w:top w:w="50" w:type="dxa"/>
              <w:left w:w="100" w:type="dxa"/>
            </w:tcMar>
            <w:vAlign w:val="center"/>
          </w:tcPr>
          <w:p w14:paraId="7C9C2EBB">
            <w:pPr>
              <w:spacing w:before="0" w:after="0"/>
              <w:ind w:left="135"/>
              <w:jc w:val="left"/>
            </w:pPr>
          </w:p>
        </w:tc>
        <w:tc>
          <w:tcPr>
            <w:tcW w:w="1914" w:type="dxa"/>
            <w:tcMar>
              <w:top w:w="50" w:type="dxa"/>
              <w:left w:w="100" w:type="dxa"/>
            </w:tcMar>
            <w:vAlign w:val="center"/>
          </w:tcPr>
          <w:p w14:paraId="3D3F2040">
            <w:pPr>
              <w:spacing w:before="0" w:after="0"/>
              <w:ind w:left="135"/>
              <w:jc w:val="left"/>
            </w:pPr>
          </w:p>
        </w:tc>
      </w:tr>
      <w:tr w14:paraId="65F8F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9E89082">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05D65363">
            <w:pPr>
              <w:spacing w:before="0" w:after="0"/>
              <w:ind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048E1A7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F7551E4">
            <w:pPr>
              <w:spacing w:before="0" w:after="0" w:line="276" w:lineRule="auto"/>
              <w:ind w:left="135"/>
              <w:jc w:val="center"/>
            </w:pPr>
          </w:p>
        </w:tc>
        <w:tc>
          <w:tcPr>
            <w:tcW w:w="1569" w:type="dxa"/>
            <w:tcMar>
              <w:top w:w="50" w:type="dxa"/>
              <w:left w:w="100" w:type="dxa"/>
            </w:tcMar>
            <w:vAlign w:val="center"/>
          </w:tcPr>
          <w:p w14:paraId="6D0A5C61">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1F3A3227">
            <w:pPr>
              <w:spacing w:before="0" w:after="0"/>
              <w:ind w:left="135"/>
              <w:jc w:val="left"/>
            </w:pPr>
          </w:p>
        </w:tc>
        <w:tc>
          <w:tcPr>
            <w:tcW w:w="1914" w:type="dxa"/>
            <w:tcMar>
              <w:top w:w="50" w:type="dxa"/>
              <w:left w:w="100" w:type="dxa"/>
            </w:tcMar>
            <w:vAlign w:val="center"/>
          </w:tcPr>
          <w:p w14:paraId="7B81AD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14:paraId="532F5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62F43B">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309A35E8">
            <w:pPr>
              <w:spacing w:before="0" w:after="0"/>
              <w:ind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4DE1893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2B51377">
            <w:pPr>
              <w:spacing w:before="0" w:after="0" w:line="276" w:lineRule="auto"/>
              <w:ind w:left="135"/>
              <w:jc w:val="center"/>
            </w:pPr>
          </w:p>
        </w:tc>
        <w:tc>
          <w:tcPr>
            <w:tcW w:w="1569" w:type="dxa"/>
            <w:tcMar>
              <w:top w:w="50" w:type="dxa"/>
              <w:left w:w="100" w:type="dxa"/>
            </w:tcMar>
            <w:vAlign w:val="center"/>
          </w:tcPr>
          <w:p w14:paraId="147E8002">
            <w:pPr>
              <w:spacing w:before="0" w:after="0" w:line="276" w:lineRule="auto"/>
              <w:ind w:left="135"/>
              <w:jc w:val="center"/>
            </w:pPr>
          </w:p>
        </w:tc>
        <w:tc>
          <w:tcPr>
            <w:tcW w:w="1104" w:type="dxa"/>
            <w:tcMar>
              <w:top w:w="50" w:type="dxa"/>
              <w:left w:w="100" w:type="dxa"/>
            </w:tcMar>
            <w:vAlign w:val="center"/>
          </w:tcPr>
          <w:p w14:paraId="090CA7DA">
            <w:pPr>
              <w:spacing w:before="0" w:after="0"/>
              <w:ind w:left="135"/>
              <w:jc w:val="left"/>
            </w:pPr>
          </w:p>
        </w:tc>
        <w:tc>
          <w:tcPr>
            <w:tcW w:w="1914" w:type="dxa"/>
            <w:tcMar>
              <w:top w:w="50" w:type="dxa"/>
              <w:left w:w="100" w:type="dxa"/>
            </w:tcMar>
            <w:vAlign w:val="center"/>
          </w:tcPr>
          <w:p w14:paraId="2E2BFD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14:paraId="79357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49C6C73">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606C07E7">
            <w:pPr>
              <w:spacing w:before="0" w:after="0"/>
              <w:ind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12E06FA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0649C05">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14:paraId="2D9B307F">
            <w:pPr>
              <w:spacing w:before="0" w:after="0" w:line="276" w:lineRule="auto"/>
              <w:ind w:left="135"/>
              <w:jc w:val="center"/>
            </w:pPr>
          </w:p>
        </w:tc>
        <w:tc>
          <w:tcPr>
            <w:tcW w:w="1104" w:type="dxa"/>
            <w:tcMar>
              <w:top w:w="50" w:type="dxa"/>
              <w:left w:w="100" w:type="dxa"/>
            </w:tcMar>
            <w:vAlign w:val="center"/>
          </w:tcPr>
          <w:p w14:paraId="17FE5496">
            <w:pPr>
              <w:spacing w:before="0" w:after="0"/>
              <w:ind w:left="135"/>
              <w:jc w:val="left"/>
            </w:pPr>
          </w:p>
        </w:tc>
        <w:tc>
          <w:tcPr>
            <w:tcW w:w="1914" w:type="dxa"/>
            <w:tcMar>
              <w:top w:w="50" w:type="dxa"/>
              <w:left w:w="100" w:type="dxa"/>
            </w:tcMar>
            <w:vAlign w:val="center"/>
          </w:tcPr>
          <w:p w14:paraId="127A2BF8">
            <w:pPr>
              <w:spacing w:before="0" w:after="0"/>
              <w:ind w:left="135"/>
              <w:jc w:val="left"/>
            </w:pPr>
          </w:p>
        </w:tc>
      </w:tr>
      <w:tr w14:paraId="3B18186B">
        <w:tblPrEx>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1EF75D">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0BEE84DE">
            <w:pPr>
              <w:spacing w:before="0" w:after="0"/>
              <w:ind w:left="135"/>
              <w:jc w:val="left"/>
            </w:pPr>
            <w:r>
              <w:rPr>
                <w:rFonts w:ascii="Times New Roman" w:hAnsi="Times New Roman"/>
                <w:b w:val="0"/>
                <w:i w:val="0"/>
                <w:color w:val="000000"/>
                <w:sz w:val="24"/>
              </w:rPr>
              <w:t>Электромагнитное поле. Электромагнитные волны</w:t>
            </w:r>
          </w:p>
        </w:tc>
        <w:tc>
          <w:tcPr>
            <w:tcW w:w="777" w:type="dxa"/>
            <w:tcMar>
              <w:top w:w="50" w:type="dxa"/>
              <w:left w:w="100" w:type="dxa"/>
            </w:tcMar>
            <w:vAlign w:val="center"/>
          </w:tcPr>
          <w:p w14:paraId="28279CC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2566393">
            <w:pPr>
              <w:spacing w:before="0" w:after="0" w:line="276" w:lineRule="auto"/>
              <w:ind w:left="135"/>
              <w:jc w:val="center"/>
            </w:pPr>
          </w:p>
        </w:tc>
        <w:tc>
          <w:tcPr>
            <w:tcW w:w="1569" w:type="dxa"/>
            <w:tcMar>
              <w:top w:w="50" w:type="dxa"/>
              <w:left w:w="100" w:type="dxa"/>
            </w:tcMar>
            <w:vAlign w:val="center"/>
          </w:tcPr>
          <w:p w14:paraId="79091B4A">
            <w:pPr>
              <w:spacing w:before="0" w:after="0" w:line="276" w:lineRule="auto"/>
              <w:ind w:left="135"/>
              <w:jc w:val="center"/>
            </w:pPr>
          </w:p>
        </w:tc>
        <w:tc>
          <w:tcPr>
            <w:tcW w:w="1104" w:type="dxa"/>
            <w:tcMar>
              <w:top w:w="50" w:type="dxa"/>
              <w:left w:w="100" w:type="dxa"/>
            </w:tcMar>
            <w:vAlign w:val="center"/>
          </w:tcPr>
          <w:p w14:paraId="42B89DF2">
            <w:pPr>
              <w:spacing w:before="0" w:after="0"/>
              <w:ind w:left="135"/>
              <w:jc w:val="left"/>
            </w:pPr>
          </w:p>
        </w:tc>
        <w:tc>
          <w:tcPr>
            <w:tcW w:w="1914" w:type="dxa"/>
            <w:tcMar>
              <w:top w:w="50" w:type="dxa"/>
              <w:left w:w="100" w:type="dxa"/>
            </w:tcMar>
            <w:vAlign w:val="center"/>
          </w:tcPr>
          <w:p w14:paraId="36CA0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14:paraId="083C9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796A6BD">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009DE339">
            <w:pPr>
              <w:spacing w:before="0" w:after="0"/>
              <w:ind w:left="135"/>
              <w:jc w:val="left"/>
            </w:pPr>
            <w:r>
              <w:rPr>
                <w:rFonts w:ascii="Times New Roman" w:hAnsi="Times New Roman"/>
                <w:b w:val="0"/>
                <w:i w:val="0"/>
                <w:color w:val="000000"/>
                <w:sz w:val="24"/>
              </w:rPr>
              <w:t>Свойства электромагнитных волн</w:t>
            </w:r>
          </w:p>
        </w:tc>
        <w:tc>
          <w:tcPr>
            <w:tcW w:w="777" w:type="dxa"/>
            <w:tcMar>
              <w:top w:w="50" w:type="dxa"/>
              <w:left w:w="100" w:type="dxa"/>
            </w:tcMar>
            <w:vAlign w:val="center"/>
          </w:tcPr>
          <w:p w14:paraId="2E57F4A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C99C33D">
            <w:pPr>
              <w:spacing w:before="0" w:after="0" w:line="276" w:lineRule="auto"/>
              <w:ind w:left="135"/>
              <w:jc w:val="center"/>
            </w:pPr>
          </w:p>
        </w:tc>
        <w:tc>
          <w:tcPr>
            <w:tcW w:w="1569" w:type="dxa"/>
            <w:tcMar>
              <w:top w:w="50" w:type="dxa"/>
              <w:left w:w="100" w:type="dxa"/>
            </w:tcMar>
            <w:vAlign w:val="center"/>
          </w:tcPr>
          <w:p w14:paraId="1EA07BAD">
            <w:pPr>
              <w:spacing w:before="0" w:after="0" w:line="276" w:lineRule="auto"/>
              <w:ind w:left="135"/>
              <w:jc w:val="center"/>
            </w:pPr>
          </w:p>
        </w:tc>
        <w:tc>
          <w:tcPr>
            <w:tcW w:w="1104" w:type="dxa"/>
            <w:tcMar>
              <w:top w:w="50" w:type="dxa"/>
              <w:left w:w="100" w:type="dxa"/>
            </w:tcMar>
            <w:vAlign w:val="center"/>
          </w:tcPr>
          <w:p w14:paraId="37F89813">
            <w:pPr>
              <w:spacing w:before="0" w:after="0"/>
              <w:ind w:left="135"/>
              <w:jc w:val="left"/>
            </w:pPr>
          </w:p>
        </w:tc>
        <w:tc>
          <w:tcPr>
            <w:tcW w:w="1914" w:type="dxa"/>
            <w:tcMar>
              <w:top w:w="50" w:type="dxa"/>
              <w:left w:w="100" w:type="dxa"/>
            </w:tcMar>
            <w:vAlign w:val="center"/>
          </w:tcPr>
          <w:p w14:paraId="4952EF5A">
            <w:pPr>
              <w:spacing w:before="0" w:after="0"/>
              <w:ind w:left="135"/>
              <w:jc w:val="left"/>
            </w:pPr>
          </w:p>
        </w:tc>
      </w:tr>
      <w:tr w14:paraId="6B1A7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9A87DA">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78E7C717">
            <w:pPr>
              <w:spacing w:before="0" w:after="0"/>
              <w:ind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79CE591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B973A73">
            <w:pPr>
              <w:spacing w:before="0" w:after="0" w:line="276" w:lineRule="auto"/>
              <w:ind w:left="135"/>
              <w:jc w:val="center"/>
            </w:pPr>
          </w:p>
        </w:tc>
        <w:tc>
          <w:tcPr>
            <w:tcW w:w="1569" w:type="dxa"/>
            <w:tcMar>
              <w:top w:w="50" w:type="dxa"/>
              <w:left w:w="100" w:type="dxa"/>
            </w:tcMar>
            <w:vAlign w:val="center"/>
          </w:tcPr>
          <w:p w14:paraId="6AD0C6BF">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7318FA7">
            <w:pPr>
              <w:spacing w:before="0" w:after="0"/>
              <w:ind w:left="135"/>
              <w:jc w:val="left"/>
            </w:pPr>
          </w:p>
        </w:tc>
        <w:tc>
          <w:tcPr>
            <w:tcW w:w="1914" w:type="dxa"/>
            <w:tcMar>
              <w:top w:w="50" w:type="dxa"/>
              <w:left w:w="100" w:type="dxa"/>
            </w:tcMar>
            <w:vAlign w:val="center"/>
          </w:tcPr>
          <w:p w14:paraId="093571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14:paraId="15C4A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FF68D9E">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39F6D88D">
            <w:pPr>
              <w:spacing w:before="0" w:after="0"/>
              <w:ind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2F1F4C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145ECD8">
            <w:pPr>
              <w:spacing w:before="0" w:after="0" w:line="276" w:lineRule="auto"/>
              <w:ind w:left="135"/>
              <w:jc w:val="center"/>
            </w:pPr>
          </w:p>
        </w:tc>
        <w:tc>
          <w:tcPr>
            <w:tcW w:w="1569" w:type="dxa"/>
            <w:tcMar>
              <w:top w:w="50" w:type="dxa"/>
              <w:left w:w="100" w:type="dxa"/>
            </w:tcMar>
            <w:vAlign w:val="center"/>
          </w:tcPr>
          <w:p w14:paraId="63B6464D">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B0CDBB3">
            <w:pPr>
              <w:spacing w:before="0" w:after="0"/>
              <w:ind w:left="135"/>
              <w:jc w:val="left"/>
            </w:pPr>
          </w:p>
        </w:tc>
        <w:tc>
          <w:tcPr>
            <w:tcW w:w="1914" w:type="dxa"/>
            <w:tcMar>
              <w:top w:w="50" w:type="dxa"/>
              <w:left w:w="100" w:type="dxa"/>
            </w:tcMar>
            <w:vAlign w:val="center"/>
          </w:tcPr>
          <w:p w14:paraId="61005C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14:paraId="6505B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07C46F4">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70B7AF65">
            <w:pPr>
              <w:spacing w:before="0" w:after="0"/>
              <w:ind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1CC92B9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1704196">
            <w:pPr>
              <w:spacing w:before="0" w:after="0" w:line="276" w:lineRule="auto"/>
              <w:ind w:left="135"/>
              <w:jc w:val="center"/>
            </w:pPr>
          </w:p>
        </w:tc>
        <w:tc>
          <w:tcPr>
            <w:tcW w:w="1569" w:type="dxa"/>
            <w:tcMar>
              <w:top w:w="50" w:type="dxa"/>
              <w:left w:w="100" w:type="dxa"/>
            </w:tcMar>
            <w:vAlign w:val="center"/>
          </w:tcPr>
          <w:p w14:paraId="2BB84C86">
            <w:pPr>
              <w:spacing w:before="0" w:after="0" w:line="276" w:lineRule="auto"/>
              <w:ind w:left="135"/>
              <w:jc w:val="center"/>
            </w:pPr>
          </w:p>
        </w:tc>
        <w:tc>
          <w:tcPr>
            <w:tcW w:w="1104" w:type="dxa"/>
            <w:tcMar>
              <w:top w:w="50" w:type="dxa"/>
              <w:left w:w="100" w:type="dxa"/>
            </w:tcMar>
            <w:vAlign w:val="center"/>
          </w:tcPr>
          <w:p w14:paraId="49FE9B80">
            <w:pPr>
              <w:spacing w:before="0" w:after="0"/>
              <w:ind w:left="135"/>
              <w:jc w:val="left"/>
            </w:pPr>
          </w:p>
        </w:tc>
        <w:tc>
          <w:tcPr>
            <w:tcW w:w="1914" w:type="dxa"/>
            <w:tcMar>
              <w:top w:w="50" w:type="dxa"/>
              <w:left w:w="100" w:type="dxa"/>
            </w:tcMar>
            <w:vAlign w:val="center"/>
          </w:tcPr>
          <w:p w14:paraId="12C66864">
            <w:pPr>
              <w:spacing w:before="0" w:after="0"/>
              <w:ind w:left="135"/>
              <w:jc w:val="left"/>
            </w:pPr>
          </w:p>
        </w:tc>
      </w:tr>
      <w:tr w14:paraId="0321D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ED673BA">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176CAA8C">
            <w:pPr>
              <w:spacing w:before="0" w:after="0"/>
              <w:ind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3C6CAFA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983DC49">
            <w:pPr>
              <w:spacing w:before="0" w:after="0" w:line="276" w:lineRule="auto"/>
              <w:ind w:left="135"/>
              <w:jc w:val="center"/>
            </w:pPr>
          </w:p>
        </w:tc>
        <w:tc>
          <w:tcPr>
            <w:tcW w:w="1569" w:type="dxa"/>
            <w:tcMar>
              <w:top w:w="50" w:type="dxa"/>
              <w:left w:w="100" w:type="dxa"/>
            </w:tcMar>
            <w:vAlign w:val="center"/>
          </w:tcPr>
          <w:p w14:paraId="1E87F1FE">
            <w:pPr>
              <w:spacing w:before="0" w:after="0" w:line="276" w:lineRule="auto"/>
              <w:ind w:left="135"/>
              <w:jc w:val="center"/>
            </w:pPr>
          </w:p>
        </w:tc>
        <w:tc>
          <w:tcPr>
            <w:tcW w:w="1104" w:type="dxa"/>
            <w:tcMar>
              <w:top w:w="50" w:type="dxa"/>
              <w:left w:w="100" w:type="dxa"/>
            </w:tcMar>
            <w:vAlign w:val="center"/>
          </w:tcPr>
          <w:p w14:paraId="5D432E94">
            <w:pPr>
              <w:spacing w:before="0" w:after="0"/>
              <w:ind w:left="135"/>
              <w:jc w:val="left"/>
            </w:pPr>
          </w:p>
        </w:tc>
        <w:tc>
          <w:tcPr>
            <w:tcW w:w="1914" w:type="dxa"/>
            <w:tcMar>
              <w:top w:w="50" w:type="dxa"/>
              <w:left w:w="100" w:type="dxa"/>
            </w:tcMar>
            <w:vAlign w:val="center"/>
          </w:tcPr>
          <w:p w14:paraId="482F62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14:paraId="79032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4996B1">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35C08093">
            <w:pPr>
              <w:spacing w:before="0" w:after="0"/>
              <w:ind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07B8EA6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30E5D09">
            <w:pPr>
              <w:spacing w:before="0" w:after="0" w:line="276" w:lineRule="auto"/>
              <w:ind w:left="135"/>
              <w:jc w:val="center"/>
            </w:pPr>
          </w:p>
        </w:tc>
        <w:tc>
          <w:tcPr>
            <w:tcW w:w="1569" w:type="dxa"/>
            <w:tcMar>
              <w:top w:w="50" w:type="dxa"/>
              <w:left w:w="100" w:type="dxa"/>
            </w:tcMar>
            <w:vAlign w:val="center"/>
          </w:tcPr>
          <w:p w14:paraId="6A80D40F">
            <w:pPr>
              <w:spacing w:before="0" w:after="0" w:line="276" w:lineRule="auto"/>
              <w:ind w:left="135"/>
              <w:jc w:val="center"/>
            </w:pPr>
          </w:p>
        </w:tc>
        <w:tc>
          <w:tcPr>
            <w:tcW w:w="1104" w:type="dxa"/>
            <w:tcMar>
              <w:top w:w="50" w:type="dxa"/>
              <w:left w:w="100" w:type="dxa"/>
            </w:tcMar>
            <w:vAlign w:val="center"/>
          </w:tcPr>
          <w:p w14:paraId="2EA1726C">
            <w:pPr>
              <w:spacing w:before="0" w:after="0"/>
              <w:ind w:left="135"/>
              <w:jc w:val="left"/>
            </w:pPr>
          </w:p>
        </w:tc>
        <w:tc>
          <w:tcPr>
            <w:tcW w:w="1914" w:type="dxa"/>
            <w:tcMar>
              <w:top w:w="50" w:type="dxa"/>
              <w:left w:w="100" w:type="dxa"/>
            </w:tcMar>
            <w:vAlign w:val="center"/>
          </w:tcPr>
          <w:p w14:paraId="0B1CB5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14:paraId="3FDCE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DFB2E6">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47A45F34">
            <w:pPr>
              <w:spacing w:before="0" w:after="0"/>
              <w:ind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15A5636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AC2D86E">
            <w:pPr>
              <w:spacing w:before="0" w:after="0" w:line="276" w:lineRule="auto"/>
              <w:ind w:left="135"/>
              <w:jc w:val="center"/>
            </w:pPr>
          </w:p>
        </w:tc>
        <w:tc>
          <w:tcPr>
            <w:tcW w:w="1569" w:type="dxa"/>
            <w:tcMar>
              <w:top w:w="50" w:type="dxa"/>
              <w:left w:w="100" w:type="dxa"/>
            </w:tcMar>
            <w:vAlign w:val="center"/>
          </w:tcPr>
          <w:p w14:paraId="174FB18C">
            <w:pPr>
              <w:spacing w:before="0" w:after="0" w:line="276" w:lineRule="auto"/>
              <w:ind w:left="135"/>
              <w:jc w:val="center"/>
            </w:pPr>
          </w:p>
        </w:tc>
        <w:tc>
          <w:tcPr>
            <w:tcW w:w="1104" w:type="dxa"/>
            <w:tcMar>
              <w:top w:w="50" w:type="dxa"/>
              <w:left w:w="100" w:type="dxa"/>
            </w:tcMar>
            <w:vAlign w:val="center"/>
          </w:tcPr>
          <w:p w14:paraId="29301D15">
            <w:pPr>
              <w:spacing w:before="0" w:after="0"/>
              <w:ind w:left="135"/>
              <w:jc w:val="left"/>
            </w:pPr>
          </w:p>
        </w:tc>
        <w:tc>
          <w:tcPr>
            <w:tcW w:w="1914" w:type="dxa"/>
            <w:tcMar>
              <w:top w:w="50" w:type="dxa"/>
              <w:left w:w="100" w:type="dxa"/>
            </w:tcMar>
            <w:vAlign w:val="center"/>
          </w:tcPr>
          <w:p w14:paraId="7AD7B2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14:paraId="1EFEB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EDE5E3A">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6C659852">
            <w:pPr>
              <w:spacing w:before="0" w:after="0"/>
              <w:ind w:left="135"/>
              <w:jc w:val="left"/>
            </w:pPr>
            <w:r>
              <w:rPr>
                <w:rFonts w:ascii="Times New Roman" w:hAnsi="Times New Roman"/>
                <w:b w:val="0"/>
                <w:i w:val="0"/>
                <w:color w:val="000000"/>
                <w:sz w:val="24"/>
              </w:rPr>
              <w:t>Преломление света. Закон преломления света</w:t>
            </w:r>
          </w:p>
        </w:tc>
        <w:tc>
          <w:tcPr>
            <w:tcW w:w="777" w:type="dxa"/>
            <w:tcMar>
              <w:top w:w="50" w:type="dxa"/>
              <w:left w:w="100" w:type="dxa"/>
            </w:tcMar>
            <w:vAlign w:val="center"/>
          </w:tcPr>
          <w:p w14:paraId="60E3951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BD05BCA">
            <w:pPr>
              <w:spacing w:before="0" w:after="0" w:line="276" w:lineRule="auto"/>
              <w:ind w:left="135"/>
              <w:jc w:val="center"/>
            </w:pPr>
          </w:p>
        </w:tc>
        <w:tc>
          <w:tcPr>
            <w:tcW w:w="1569" w:type="dxa"/>
            <w:tcMar>
              <w:top w:w="50" w:type="dxa"/>
              <w:left w:w="100" w:type="dxa"/>
            </w:tcMar>
            <w:vAlign w:val="center"/>
          </w:tcPr>
          <w:p w14:paraId="70CA4E7E">
            <w:pPr>
              <w:spacing w:before="0" w:after="0" w:line="276" w:lineRule="auto"/>
              <w:ind w:left="135"/>
              <w:jc w:val="center"/>
            </w:pPr>
          </w:p>
        </w:tc>
        <w:tc>
          <w:tcPr>
            <w:tcW w:w="1104" w:type="dxa"/>
            <w:tcMar>
              <w:top w:w="50" w:type="dxa"/>
              <w:left w:w="100" w:type="dxa"/>
            </w:tcMar>
            <w:vAlign w:val="center"/>
          </w:tcPr>
          <w:p w14:paraId="71C3C14E">
            <w:pPr>
              <w:spacing w:before="0" w:after="0"/>
              <w:ind w:left="135"/>
              <w:jc w:val="left"/>
            </w:pPr>
          </w:p>
        </w:tc>
        <w:tc>
          <w:tcPr>
            <w:tcW w:w="1914" w:type="dxa"/>
            <w:tcMar>
              <w:top w:w="50" w:type="dxa"/>
              <w:left w:w="100" w:type="dxa"/>
            </w:tcMar>
            <w:vAlign w:val="center"/>
          </w:tcPr>
          <w:p w14:paraId="614D61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14:paraId="615E9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F03A64">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31592355">
            <w:pPr>
              <w:spacing w:before="0" w:after="0"/>
              <w:ind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1910F84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4FBD248">
            <w:pPr>
              <w:spacing w:before="0" w:after="0" w:line="276" w:lineRule="auto"/>
              <w:ind w:left="135"/>
              <w:jc w:val="center"/>
            </w:pPr>
          </w:p>
        </w:tc>
        <w:tc>
          <w:tcPr>
            <w:tcW w:w="1569" w:type="dxa"/>
            <w:tcMar>
              <w:top w:w="50" w:type="dxa"/>
              <w:left w:w="100" w:type="dxa"/>
            </w:tcMar>
            <w:vAlign w:val="center"/>
          </w:tcPr>
          <w:p w14:paraId="63143478">
            <w:pPr>
              <w:spacing w:before="0" w:after="0" w:line="276" w:lineRule="auto"/>
              <w:ind w:left="135"/>
              <w:jc w:val="center"/>
            </w:pPr>
          </w:p>
        </w:tc>
        <w:tc>
          <w:tcPr>
            <w:tcW w:w="1104" w:type="dxa"/>
            <w:tcMar>
              <w:top w:w="50" w:type="dxa"/>
              <w:left w:w="100" w:type="dxa"/>
            </w:tcMar>
            <w:vAlign w:val="center"/>
          </w:tcPr>
          <w:p w14:paraId="36FC9C72">
            <w:pPr>
              <w:spacing w:before="0" w:after="0"/>
              <w:ind w:left="135"/>
              <w:jc w:val="left"/>
            </w:pPr>
          </w:p>
        </w:tc>
        <w:tc>
          <w:tcPr>
            <w:tcW w:w="1914" w:type="dxa"/>
            <w:tcMar>
              <w:top w:w="50" w:type="dxa"/>
              <w:left w:w="100" w:type="dxa"/>
            </w:tcMar>
            <w:vAlign w:val="center"/>
          </w:tcPr>
          <w:p w14:paraId="02934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14:paraId="69712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85AB5DA">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7B92D24E">
            <w:pPr>
              <w:spacing w:before="0" w:after="0"/>
              <w:ind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287DB11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F0C7CA0">
            <w:pPr>
              <w:spacing w:before="0" w:after="0" w:line="276" w:lineRule="auto"/>
              <w:ind w:left="135"/>
              <w:jc w:val="center"/>
            </w:pPr>
          </w:p>
        </w:tc>
        <w:tc>
          <w:tcPr>
            <w:tcW w:w="1569" w:type="dxa"/>
            <w:tcMar>
              <w:top w:w="50" w:type="dxa"/>
              <w:left w:w="100" w:type="dxa"/>
            </w:tcMar>
            <w:vAlign w:val="center"/>
          </w:tcPr>
          <w:p w14:paraId="64FF594E">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5E113956">
            <w:pPr>
              <w:spacing w:before="0" w:after="0"/>
              <w:ind w:left="135"/>
              <w:jc w:val="left"/>
            </w:pPr>
          </w:p>
        </w:tc>
        <w:tc>
          <w:tcPr>
            <w:tcW w:w="1914" w:type="dxa"/>
            <w:tcMar>
              <w:top w:w="50" w:type="dxa"/>
              <w:left w:w="100" w:type="dxa"/>
            </w:tcMar>
            <w:vAlign w:val="center"/>
          </w:tcPr>
          <w:p w14:paraId="2D19598A">
            <w:pPr>
              <w:spacing w:before="0" w:after="0"/>
              <w:ind w:left="135"/>
              <w:jc w:val="left"/>
            </w:pPr>
          </w:p>
        </w:tc>
      </w:tr>
      <w:tr w14:paraId="54E89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31DAD2">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4312111C">
            <w:pPr>
              <w:spacing w:before="0" w:after="0"/>
              <w:ind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2411199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89AED40">
            <w:pPr>
              <w:spacing w:before="0" w:after="0" w:line="276" w:lineRule="auto"/>
              <w:ind w:left="135"/>
              <w:jc w:val="center"/>
            </w:pPr>
          </w:p>
        </w:tc>
        <w:tc>
          <w:tcPr>
            <w:tcW w:w="1569" w:type="dxa"/>
            <w:tcMar>
              <w:top w:w="50" w:type="dxa"/>
              <w:left w:w="100" w:type="dxa"/>
            </w:tcMar>
            <w:vAlign w:val="center"/>
          </w:tcPr>
          <w:p w14:paraId="58F543C9">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A7FA848">
            <w:pPr>
              <w:spacing w:before="0" w:after="0"/>
              <w:ind w:left="135"/>
              <w:jc w:val="left"/>
            </w:pPr>
          </w:p>
        </w:tc>
        <w:tc>
          <w:tcPr>
            <w:tcW w:w="1914" w:type="dxa"/>
            <w:tcMar>
              <w:top w:w="50" w:type="dxa"/>
              <w:left w:w="100" w:type="dxa"/>
            </w:tcMar>
            <w:vAlign w:val="center"/>
          </w:tcPr>
          <w:p w14:paraId="37C4B44B">
            <w:pPr>
              <w:spacing w:before="0" w:after="0"/>
              <w:ind w:left="135"/>
              <w:jc w:val="left"/>
            </w:pPr>
          </w:p>
        </w:tc>
      </w:tr>
      <w:tr w14:paraId="4046E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A9A7EF">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58B75080">
            <w:pPr>
              <w:spacing w:before="0" w:after="0"/>
              <w:ind w:left="135"/>
              <w:jc w:val="left"/>
            </w:pPr>
            <w:r>
              <w:rPr>
                <w:rFonts w:ascii="Times New Roman" w:hAnsi="Times New Roman"/>
                <w:b w:val="0"/>
                <w:i w:val="0"/>
                <w:color w:val="000000"/>
                <w:sz w:val="24"/>
              </w:rPr>
              <w:t>Линзы. Оптическая сила линзы</w:t>
            </w:r>
          </w:p>
        </w:tc>
        <w:tc>
          <w:tcPr>
            <w:tcW w:w="777" w:type="dxa"/>
            <w:tcMar>
              <w:top w:w="50" w:type="dxa"/>
              <w:left w:w="100" w:type="dxa"/>
            </w:tcMar>
            <w:vAlign w:val="center"/>
          </w:tcPr>
          <w:p w14:paraId="0C6EE62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8F1E9A5">
            <w:pPr>
              <w:spacing w:before="0" w:after="0" w:line="276" w:lineRule="auto"/>
              <w:ind w:left="135"/>
              <w:jc w:val="center"/>
            </w:pPr>
          </w:p>
        </w:tc>
        <w:tc>
          <w:tcPr>
            <w:tcW w:w="1569" w:type="dxa"/>
            <w:tcMar>
              <w:top w:w="50" w:type="dxa"/>
              <w:left w:w="100" w:type="dxa"/>
            </w:tcMar>
            <w:vAlign w:val="center"/>
          </w:tcPr>
          <w:p w14:paraId="79ED1B37">
            <w:pPr>
              <w:spacing w:before="0" w:after="0" w:line="276" w:lineRule="auto"/>
              <w:ind w:left="135"/>
              <w:jc w:val="center"/>
            </w:pPr>
          </w:p>
        </w:tc>
        <w:tc>
          <w:tcPr>
            <w:tcW w:w="1104" w:type="dxa"/>
            <w:tcMar>
              <w:top w:w="50" w:type="dxa"/>
              <w:left w:w="100" w:type="dxa"/>
            </w:tcMar>
            <w:vAlign w:val="center"/>
          </w:tcPr>
          <w:p w14:paraId="2A242D59">
            <w:pPr>
              <w:spacing w:before="0" w:after="0"/>
              <w:ind w:left="135"/>
              <w:jc w:val="left"/>
            </w:pPr>
          </w:p>
        </w:tc>
        <w:tc>
          <w:tcPr>
            <w:tcW w:w="1914" w:type="dxa"/>
            <w:tcMar>
              <w:top w:w="50" w:type="dxa"/>
              <w:left w:w="100" w:type="dxa"/>
            </w:tcMar>
            <w:vAlign w:val="center"/>
          </w:tcPr>
          <w:p w14:paraId="346463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14:paraId="719BC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0AC8B8C">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14:paraId="68A32ABB">
            <w:pPr>
              <w:spacing w:before="0" w:after="0"/>
              <w:ind w:left="135"/>
              <w:jc w:val="left"/>
            </w:pPr>
            <w:r>
              <w:rPr>
                <w:rFonts w:ascii="Times New Roman" w:hAnsi="Times New Roman"/>
                <w:b w:val="0"/>
                <w:i w:val="0"/>
                <w:color w:val="000000"/>
                <w:sz w:val="24"/>
              </w:rPr>
              <w:t>Построение изображений в линзах</w:t>
            </w:r>
          </w:p>
        </w:tc>
        <w:tc>
          <w:tcPr>
            <w:tcW w:w="777" w:type="dxa"/>
            <w:tcMar>
              <w:top w:w="50" w:type="dxa"/>
              <w:left w:w="100" w:type="dxa"/>
            </w:tcMar>
            <w:vAlign w:val="center"/>
          </w:tcPr>
          <w:p w14:paraId="760EC6E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107268A">
            <w:pPr>
              <w:spacing w:before="0" w:after="0" w:line="276" w:lineRule="auto"/>
              <w:ind w:left="135"/>
              <w:jc w:val="center"/>
            </w:pPr>
          </w:p>
        </w:tc>
        <w:tc>
          <w:tcPr>
            <w:tcW w:w="1569" w:type="dxa"/>
            <w:tcMar>
              <w:top w:w="50" w:type="dxa"/>
              <w:left w:w="100" w:type="dxa"/>
            </w:tcMar>
            <w:vAlign w:val="center"/>
          </w:tcPr>
          <w:p w14:paraId="2880399C">
            <w:pPr>
              <w:spacing w:before="0" w:after="0" w:line="276" w:lineRule="auto"/>
              <w:ind w:left="135"/>
              <w:jc w:val="center"/>
            </w:pPr>
          </w:p>
        </w:tc>
        <w:tc>
          <w:tcPr>
            <w:tcW w:w="1104" w:type="dxa"/>
            <w:tcMar>
              <w:top w:w="50" w:type="dxa"/>
              <w:left w:w="100" w:type="dxa"/>
            </w:tcMar>
            <w:vAlign w:val="center"/>
          </w:tcPr>
          <w:p w14:paraId="4FAF209F">
            <w:pPr>
              <w:spacing w:before="0" w:after="0"/>
              <w:ind w:left="135"/>
              <w:jc w:val="left"/>
            </w:pPr>
          </w:p>
        </w:tc>
        <w:tc>
          <w:tcPr>
            <w:tcW w:w="1914" w:type="dxa"/>
            <w:tcMar>
              <w:top w:w="50" w:type="dxa"/>
              <w:left w:w="100" w:type="dxa"/>
            </w:tcMar>
            <w:vAlign w:val="center"/>
          </w:tcPr>
          <w:p w14:paraId="3172D4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14:paraId="25157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A00B7C">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14:paraId="5C80DDC6">
            <w:pPr>
              <w:spacing w:before="0" w:after="0"/>
              <w:ind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0BDAFB0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E8C7B38">
            <w:pPr>
              <w:spacing w:before="0" w:after="0" w:line="276" w:lineRule="auto"/>
              <w:ind w:left="135"/>
              <w:jc w:val="center"/>
            </w:pPr>
          </w:p>
        </w:tc>
        <w:tc>
          <w:tcPr>
            <w:tcW w:w="1569" w:type="dxa"/>
            <w:tcMar>
              <w:top w:w="50" w:type="dxa"/>
              <w:left w:w="100" w:type="dxa"/>
            </w:tcMar>
            <w:vAlign w:val="center"/>
          </w:tcPr>
          <w:p w14:paraId="1C6227EC">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595AB207">
            <w:pPr>
              <w:spacing w:before="0" w:after="0"/>
              <w:ind w:left="135"/>
              <w:jc w:val="left"/>
            </w:pPr>
          </w:p>
        </w:tc>
        <w:tc>
          <w:tcPr>
            <w:tcW w:w="1914" w:type="dxa"/>
            <w:tcMar>
              <w:top w:w="50" w:type="dxa"/>
              <w:left w:w="100" w:type="dxa"/>
            </w:tcMar>
            <w:vAlign w:val="center"/>
          </w:tcPr>
          <w:p w14:paraId="652ADD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14:paraId="540ED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E911F4">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14:paraId="57E87FDC">
            <w:pPr>
              <w:spacing w:before="0" w:after="0"/>
              <w:ind w:left="135"/>
              <w:jc w:val="left"/>
            </w:pPr>
            <w:r>
              <w:rPr>
                <w:rFonts w:ascii="Times New Roman" w:hAnsi="Times New Roman"/>
                <w:b w:val="0"/>
                <w:i w:val="0"/>
                <w:color w:val="000000"/>
                <w:sz w:val="24"/>
              </w:rPr>
              <w:t>Урок-конференция "Оптические линзовые приборы"</w:t>
            </w:r>
          </w:p>
        </w:tc>
        <w:tc>
          <w:tcPr>
            <w:tcW w:w="777" w:type="dxa"/>
            <w:tcMar>
              <w:top w:w="50" w:type="dxa"/>
              <w:left w:w="100" w:type="dxa"/>
            </w:tcMar>
            <w:vAlign w:val="center"/>
          </w:tcPr>
          <w:p w14:paraId="4F7394F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0C870A3">
            <w:pPr>
              <w:spacing w:before="0" w:after="0" w:line="276" w:lineRule="auto"/>
              <w:ind w:left="135"/>
              <w:jc w:val="center"/>
            </w:pPr>
          </w:p>
        </w:tc>
        <w:tc>
          <w:tcPr>
            <w:tcW w:w="1569" w:type="dxa"/>
            <w:tcMar>
              <w:top w:w="50" w:type="dxa"/>
              <w:left w:w="100" w:type="dxa"/>
            </w:tcMar>
            <w:vAlign w:val="center"/>
          </w:tcPr>
          <w:p w14:paraId="4674F807">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5367BF53">
            <w:pPr>
              <w:spacing w:before="0" w:after="0"/>
              <w:ind w:left="135"/>
              <w:jc w:val="left"/>
            </w:pPr>
          </w:p>
        </w:tc>
        <w:tc>
          <w:tcPr>
            <w:tcW w:w="1914" w:type="dxa"/>
            <w:tcMar>
              <w:top w:w="50" w:type="dxa"/>
              <w:left w:w="100" w:type="dxa"/>
            </w:tcMar>
            <w:vAlign w:val="center"/>
          </w:tcPr>
          <w:p w14:paraId="3EDEFB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14:paraId="4F54C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5F2479C">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14:paraId="7B6D35FB">
            <w:pPr>
              <w:spacing w:before="0" w:after="0"/>
              <w:ind w:left="135"/>
              <w:jc w:val="left"/>
            </w:pPr>
            <w:r>
              <w:rPr>
                <w:rFonts w:ascii="Times New Roman" w:hAnsi="Times New Roman"/>
                <w:b w:val="0"/>
                <w:i w:val="0"/>
                <w:color w:val="000000"/>
                <w:sz w:val="24"/>
              </w:rPr>
              <w:t>Глаз как оптическая система. Зрение</w:t>
            </w:r>
          </w:p>
        </w:tc>
        <w:tc>
          <w:tcPr>
            <w:tcW w:w="777" w:type="dxa"/>
            <w:tcMar>
              <w:top w:w="50" w:type="dxa"/>
              <w:left w:w="100" w:type="dxa"/>
            </w:tcMar>
            <w:vAlign w:val="center"/>
          </w:tcPr>
          <w:p w14:paraId="36B48138">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8B9A46A">
            <w:pPr>
              <w:spacing w:before="0" w:after="0" w:line="276" w:lineRule="auto"/>
              <w:ind w:left="135"/>
              <w:jc w:val="center"/>
            </w:pPr>
          </w:p>
        </w:tc>
        <w:tc>
          <w:tcPr>
            <w:tcW w:w="1569" w:type="dxa"/>
            <w:tcMar>
              <w:top w:w="50" w:type="dxa"/>
              <w:left w:w="100" w:type="dxa"/>
            </w:tcMar>
            <w:vAlign w:val="center"/>
          </w:tcPr>
          <w:p w14:paraId="26F66658">
            <w:pPr>
              <w:spacing w:before="0" w:after="0" w:line="276" w:lineRule="auto"/>
              <w:ind w:left="135"/>
              <w:jc w:val="center"/>
            </w:pPr>
          </w:p>
        </w:tc>
        <w:tc>
          <w:tcPr>
            <w:tcW w:w="1104" w:type="dxa"/>
            <w:tcMar>
              <w:top w:w="50" w:type="dxa"/>
              <w:left w:w="100" w:type="dxa"/>
            </w:tcMar>
            <w:vAlign w:val="center"/>
          </w:tcPr>
          <w:p w14:paraId="50E82AAA">
            <w:pPr>
              <w:spacing w:before="0" w:after="0"/>
              <w:ind w:left="135"/>
              <w:jc w:val="left"/>
            </w:pPr>
          </w:p>
        </w:tc>
        <w:tc>
          <w:tcPr>
            <w:tcW w:w="1914" w:type="dxa"/>
            <w:tcMar>
              <w:top w:w="50" w:type="dxa"/>
              <w:left w:w="100" w:type="dxa"/>
            </w:tcMar>
            <w:vAlign w:val="center"/>
          </w:tcPr>
          <w:p w14:paraId="7E898D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14:paraId="15AE4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FF9D063">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14:paraId="1E840D9D">
            <w:pPr>
              <w:spacing w:before="0" w:after="0"/>
              <w:ind w:left="135"/>
              <w:jc w:val="left"/>
            </w:pPr>
            <w:r>
              <w:rPr>
                <w:rFonts w:ascii="Times New Roman" w:hAnsi="Times New Roman"/>
                <w:b w:val="0"/>
                <w:i w:val="0"/>
                <w:color w:val="000000"/>
                <w:sz w:val="24"/>
              </w:rPr>
              <w:t>Урок-конференция "Дефекты зрения. Как сохранить зрение"</w:t>
            </w:r>
          </w:p>
        </w:tc>
        <w:tc>
          <w:tcPr>
            <w:tcW w:w="777" w:type="dxa"/>
            <w:tcMar>
              <w:top w:w="50" w:type="dxa"/>
              <w:left w:w="100" w:type="dxa"/>
            </w:tcMar>
            <w:vAlign w:val="center"/>
          </w:tcPr>
          <w:p w14:paraId="331301D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26CEC1A">
            <w:pPr>
              <w:spacing w:before="0" w:after="0" w:line="276" w:lineRule="auto"/>
              <w:ind w:left="135"/>
              <w:jc w:val="center"/>
            </w:pPr>
          </w:p>
        </w:tc>
        <w:tc>
          <w:tcPr>
            <w:tcW w:w="1569" w:type="dxa"/>
            <w:tcMar>
              <w:top w:w="50" w:type="dxa"/>
              <w:left w:w="100" w:type="dxa"/>
            </w:tcMar>
            <w:vAlign w:val="center"/>
          </w:tcPr>
          <w:p w14:paraId="2957F7BF">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0143039">
            <w:pPr>
              <w:spacing w:before="0" w:after="0"/>
              <w:ind w:left="135"/>
              <w:jc w:val="left"/>
            </w:pPr>
          </w:p>
        </w:tc>
        <w:tc>
          <w:tcPr>
            <w:tcW w:w="1914" w:type="dxa"/>
            <w:tcMar>
              <w:top w:w="50" w:type="dxa"/>
              <w:left w:w="100" w:type="dxa"/>
            </w:tcMar>
            <w:vAlign w:val="center"/>
          </w:tcPr>
          <w:p w14:paraId="063F65A0">
            <w:pPr>
              <w:spacing w:before="0" w:after="0"/>
              <w:ind w:left="135"/>
              <w:jc w:val="left"/>
            </w:pPr>
          </w:p>
        </w:tc>
      </w:tr>
      <w:tr w14:paraId="1631A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C7E6A8">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14:paraId="654C1F57">
            <w:pPr>
              <w:spacing w:before="0" w:after="0"/>
              <w:ind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7146773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FCB2023">
            <w:pPr>
              <w:spacing w:before="0" w:after="0" w:line="276" w:lineRule="auto"/>
              <w:ind w:left="135"/>
              <w:jc w:val="center"/>
            </w:pPr>
          </w:p>
        </w:tc>
        <w:tc>
          <w:tcPr>
            <w:tcW w:w="1569" w:type="dxa"/>
            <w:tcMar>
              <w:top w:w="50" w:type="dxa"/>
              <w:left w:w="100" w:type="dxa"/>
            </w:tcMar>
            <w:vAlign w:val="center"/>
          </w:tcPr>
          <w:p w14:paraId="7E5F1DFB">
            <w:pPr>
              <w:spacing w:before="0" w:after="0" w:line="276" w:lineRule="auto"/>
              <w:ind w:left="135"/>
              <w:jc w:val="center"/>
            </w:pPr>
          </w:p>
        </w:tc>
        <w:tc>
          <w:tcPr>
            <w:tcW w:w="1104" w:type="dxa"/>
            <w:tcMar>
              <w:top w:w="50" w:type="dxa"/>
              <w:left w:w="100" w:type="dxa"/>
            </w:tcMar>
            <w:vAlign w:val="center"/>
          </w:tcPr>
          <w:p w14:paraId="4796DEA2">
            <w:pPr>
              <w:spacing w:before="0" w:after="0"/>
              <w:ind w:left="135"/>
              <w:jc w:val="left"/>
            </w:pPr>
          </w:p>
        </w:tc>
        <w:tc>
          <w:tcPr>
            <w:tcW w:w="1914" w:type="dxa"/>
            <w:tcMar>
              <w:top w:w="50" w:type="dxa"/>
              <w:left w:w="100" w:type="dxa"/>
            </w:tcMar>
            <w:vAlign w:val="center"/>
          </w:tcPr>
          <w:p w14:paraId="2A7AAD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14:paraId="06F72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12B448B">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14:paraId="1B710818">
            <w:pPr>
              <w:spacing w:before="0" w:after="0"/>
              <w:ind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056866B8">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EB90447">
            <w:pPr>
              <w:spacing w:before="0" w:after="0" w:line="276" w:lineRule="auto"/>
              <w:ind w:left="135"/>
              <w:jc w:val="center"/>
            </w:pPr>
          </w:p>
        </w:tc>
        <w:tc>
          <w:tcPr>
            <w:tcW w:w="1569" w:type="dxa"/>
            <w:tcMar>
              <w:top w:w="50" w:type="dxa"/>
              <w:left w:w="100" w:type="dxa"/>
            </w:tcMar>
            <w:vAlign w:val="center"/>
          </w:tcPr>
          <w:p w14:paraId="0D20E44E">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178B019E">
            <w:pPr>
              <w:spacing w:before="0" w:after="0"/>
              <w:ind w:left="135"/>
              <w:jc w:val="left"/>
            </w:pPr>
          </w:p>
        </w:tc>
        <w:tc>
          <w:tcPr>
            <w:tcW w:w="1914" w:type="dxa"/>
            <w:tcMar>
              <w:top w:w="50" w:type="dxa"/>
              <w:left w:w="100" w:type="dxa"/>
            </w:tcMar>
            <w:vAlign w:val="center"/>
          </w:tcPr>
          <w:p w14:paraId="2D0035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14:paraId="10D37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ECEFD0B">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14:paraId="78D39E7C">
            <w:pPr>
              <w:spacing w:before="0" w:after="0"/>
              <w:ind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67806C2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909AA2B">
            <w:pPr>
              <w:spacing w:before="0" w:after="0" w:line="276" w:lineRule="auto"/>
              <w:ind w:left="135"/>
              <w:jc w:val="center"/>
            </w:pPr>
          </w:p>
        </w:tc>
        <w:tc>
          <w:tcPr>
            <w:tcW w:w="1569" w:type="dxa"/>
            <w:tcMar>
              <w:top w:w="50" w:type="dxa"/>
              <w:left w:w="100" w:type="dxa"/>
            </w:tcMar>
            <w:vAlign w:val="center"/>
          </w:tcPr>
          <w:p w14:paraId="27528012">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5A0C23EA">
            <w:pPr>
              <w:spacing w:before="0" w:after="0"/>
              <w:ind w:left="135"/>
              <w:jc w:val="left"/>
            </w:pPr>
          </w:p>
        </w:tc>
        <w:tc>
          <w:tcPr>
            <w:tcW w:w="1914" w:type="dxa"/>
            <w:tcMar>
              <w:top w:w="50" w:type="dxa"/>
              <w:left w:w="100" w:type="dxa"/>
            </w:tcMar>
            <w:vAlign w:val="center"/>
          </w:tcPr>
          <w:p w14:paraId="0AA3C536">
            <w:pPr>
              <w:spacing w:before="0" w:after="0"/>
              <w:ind w:left="135"/>
              <w:jc w:val="left"/>
            </w:pPr>
          </w:p>
        </w:tc>
      </w:tr>
      <w:tr w14:paraId="601B3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3BF1A49">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14:paraId="658049DF">
            <w:pPr>
              <w:spacing w:before="0" w:after="0"/>
              <w:ind w:left="135"/>
              <w:jc w:val="left"/>
            </w:pPr>
            <w:r>
              <w:rPr>
                <w:rFonts w:ascii="Times New Roman" w:hAnsi="Times New Roman"/>
                <w:b w:val="0"/>
                <w:i w:val="0"/>
                <w:color w:val="000000"/>
                <w:sz w:val="24"/>
              </w:rPr>
              <w:t>Опыты Резерфорда и планетарная модель атома</w:t>
            </w:r>
          </w:p>
        </w:tc>
        <w:tc>
          <w:tcPr>
            <w:tcW w:w="777" w:type="dxa"/>
            <w:tcMar>
              <w:top w:w="50" w:type="dxa"/>
              <w:left w:w="100" w:type="dxa"/>
            </w:tcMar>
            <w:vAlign w:val="center"/>
          </w:tcPr>
          <w:p w14:paraId="2033092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DA9E9FE">
            <w:pPr>
              <w:spacing w:before="0" w:after="0" w:line="276" w:lineRule="auto"/>
              <w:ind w:left="135"/>
              <w:jc w:val="center"/>
            </w:pPr>
          </w:p>
        </w:tc>
        <w:tc>
          <w:tcPr>
            <w:tcW w:w="1569" w:type="dxa"/>
            <w:tcMar>
              <w:top w:w="50" w:type="dxa"/>
              <w:left w:w="100" w:type="dxa"/>
            </w:tcMar>
            <w:vAlign w:val="center"/>
          </w:tcPr>
          <w:p w14:paraId="77E66C6F">
            <w:pPr>
              <w:spacing w:before="0" w:after="0" w:line="276" w:lineRule="auto"/>
              <w:ind w:left="135"/>
              <w:jc w:val="center"/>
            </w:pPr>
          </w:p>
        </w:tc>
        <w:tc>
          <w:tcPr>
            <w:tcW w:w="1104" w:type="dxa"/>
            <w:tcMar>
              <w:top w:w="50" w:type="dxa"/>
              <w:left w:w="100" w:type="dxa"/>
            </w:tcMar>
            <w:vAlign w:val="center"/>
          </w:tcPr>
          <w:p w14:paraId="54757CFE">
            <w:pPr>
              <w:spacing w:before="0" w:after="0"/>
              <w:ind w:left="135"/>
              <w:jc w:val="left"/>
            </w:pPr>
          </w:p>
        </w:tc>
        <w:tc>
          <w:tcPr>
            <w:tcW w:w="1914" w:type="dxa"/>
            <w:tcMar>
              <w:top w:w="50" w:type="dxa"/>
              <w:left w:w="100" w:type="dxa"/>
            </w:tcMar>
            <w:vAlign w:val="center"/>
          </w:tcPr>
          <w:p w14:paraId="05C7E2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14:paraId="5E5A7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5675DC7">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14:paraId="34727BB7">
            <w:pPr>
              <w:spacing w:before="0" w:after="0"/>
              <w:ind w:left="135"/>
              <w:jc w:val="left"/>
            </w:pPr>
            <w:r>
              <w:rPr>
                <w:rFonts w:ascii="Times New Roman" w:hAnsi="Times New Roman"/>
                <w:b w:val="0"/>
                <w:i w:val="0"/>
                <w:color w:val="000000"/>
                <w:sz w:val="24"/>
              </w:rPr>
              <w:t>Постулаты Бора. Модель атома Бора</w:t>
            </w:r>
          </w:p>
        </w:tc>
        <w:tc>
          <w:tcPr>
            <w:tcW w:w="777" w:type="dxa"/>
            <w:tcMar>
              <w:top w:w="50" w:type="dxa"/>
              <w:left w:w="100" w:type="dxa"/>
            </w:tcMar>
            <w:vAlign w:val="center"/>
          </w:tcPr>
          <w:p w14:paraId="1631040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FA9CDD1">
            <w:pPr>
              <w:spacing w:before="0" w:after="0" w:line="276" w:lineRule="auto"/>
              <w:ind w:left="135"/>
              <w:jc w:val="center"/>
            </w:pPr>
          </w:p>
        </w:tc>
        <w:tc>
          <w:tcPr>
            <w:tcW w:w="1569" w:type="dxa"/>
            <w:tcMar>
              <w:top w:w="50" w:type="dxa"/>
              <w:left w:w="100" w:type="dxa"/>
            </w:tcMar>
            <w:vAlign w:val="center"/>
          </w:tcPr>
          <w:p w14:paraId="0B5A4B22">
            <w:pPr>
              <w:spacing w:before="0" w:after="0" w:line="276" w:lineRule="auto"/>
              <w:ind w:left="135"/>
              <w:jc w:val="center"/>
            </w:pPr>
          </w:p>
        </w:tc>
        <w:tc>
          <w:tcPr>
            <w:tcW w:w="1104" w:type="dxa"/>
            <w:tcMar>
              <w:top w:w="50" w:type="dxa"/>
              <w:left w:w="100" w:type="dxa"/>
            </w:tcMar>
            <w:vAlign w:val="center"/>
          </w:tcPr>
          <w:p w14:paraId="5EC2D06B">
            <w:pPr>
              <w:spacing w:before="0" w:after="0"/>
              <w:ind w:left="135"/>
              <w:jc w:val="left"/>
            </w:pPr>
          </w:p>
        </w:tc>
        <w:tc>
          <w:tcPr>
            <w:tcW w:w="1914" w:type="dxa"/>
            <w:tcMar>
              <w:top w:w="50" w:type="dxa"/>
              <w:left w:w="100" w:type="dxa"/>
            </w:tcMar>
            <w:vAlign w:val="center"/>
          </w:tcPr>
          <w:p w14:paraId="69E55C6C">
            <w:pPr>
              <w:spacing w:before="0" w:after="0"/>
              <w:ind w:left="135"/>
              <w:jc w:val="left"/>
            </w:pPr>
          </w:p>
        </w:tc>
      </w:tr>
      <w:tr w14:paraId="564FB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9076D73">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14:paraId="7F9E1CB3">
            <w:pPr>
              <w:spacing w:before="0" w:after="0"/>
              <w:ind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1C6187F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E13C8F2">
            <w:pPr>
              <w:spacing w:before="0" w:after="0" w:line="276" w:lineRule="auto"/>
              <w:ind w:left="135"/>
              <w:jc w:val="center"/>
            </w:pPr>
          </w:p>
        </w:tc>
        <w:tc>
          <w:tcPr>
            <w:tcW w:w="1569" w:type="dxa"/>
            <w:tcMar>
              <w:top w:w="50" w:type="dxa"/>
              <w:left w:w="100" w:type="dxa"/>
            </w:tcMar>
            <w:vAlign w:val="center"/>
          </w:tcPr>
          <w:p w14:paraId="69CCD566">
            <w:pPr>
              <w:spacing w:before="0" w:after="0" w:line="276" w:lineRule="auto"/>
              <w:ind w:left="135"/>
              <w:jc w:val="center"/>
            </w:pPr>
          </w:p>
        </w:tc>
        <w:tc>
          <w:tcPr>
            <w:tcW w:w="1104" w:type="dxa"/>
            <w:tcMar>
              <w:top w:w="50" w:type="dxa"/>
              <w:left w:w="100" w:type="dxa"/>
            </w:tcMar>
            <w:vAlign w:val="center"/>
          </w:tcPr>
          <w:p w14:paraId="55F3174E">
            <w:pPr>
              <w:spacing w:before="0" w:after="0"/>
              <w:ind w:left="135"/>
              <w:jc w:val="left"/>
            </w:pPr>
          </w:p>
        </w:tc>
        <w:tc>
          <w:tcPr>
            <w:tcW w:w="1914" w:type="dxa"/>
            <w:tcMar>
              <w:top w:w="50" w:type="dxa"/>
              <w:left w:w="100" w:type="dxa"/>
            </w:tcMar>
            <w:vAlign w:val="center"/>
          </w:tcPr>
          <w:p w14:paraId="7772BD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14:paraId="1694F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FA089BA">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14:paraId="4A41CD3D">
            <w:pPr>
              <w:spacing w:before="0" w:after="0"/>
              <w:ind w:left="135"/>
              <w:jc w:val="left"/>
            </w:pPr>
            <w:r>
              <w:rPr>
                <w:rFonts w:ascii="Times New Roman" w:hAnsi="Times New Roman"/>
                <w:b w:val="0"/>
                <w:i w:val="0"/>
                <w:color w:val="000000"/>
                <w:sz w:val="24"/>
              </w:rPr>
              <w:t>Урок-практикум "Наблюдение спектров испускания"</w:t>
            </w:r>
          </w:p>
        </w:tc>
        <w:tc>
          <w:tcPr>
            <w:tcW w:w="777" w:type="dxa"/>
            <w:tcMar>
              <w:top w:w="50" w:type="dxa"/>
              <w:left w:w="100" w:type="dxa"/>
            </w:tcMar>
            <w:vAlign w:val="center"/>
          </w:tcPr>
          <w:p w14:paraId="689722C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0C7C383">
            <w:pPr>
              <w:spacing w:before="0" w:after="0" w:line="276" w:lineRule="auto"/>
              <w:ind w:left="135"/>
              <w:jc w:val="center"/>
            </w:pPr>
          </w:p>
        </w:tc>
        <w:tc>
          <w:tcPr>
            <w:tcW w:w="1569" w:type="dxa"/>
            <w:tcMar>
              <w:top w:w="50" w:type="dxa"/>
              <w:left w:w="100" w:type="dxa"/>
            </w:tcMar>
            <w:vAlign w:val="center"/>
          </w:tcPr>
          <w:p w14:paraId="0A89302A">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BB6E0C5">
            <w:pPr>
              <w:spacing w:before="0" w:after="0"/>
              <w:ind w:left="135"/>
              <w:jc w:val="left"/>
            </w:pPr>
          </w:p>
        </w:tc>
        <w:tc>
          <w:tcPr>
            <w:tcW w:w="1914" w:type="dxa"/>
            <w:tcMar>
              <w:top w:w="50" w:type="dxa"/>
              <w:left w:w="100" w:type="dxa"/>
            </w:tcMar>
            <w:vAlign w:val="center"/>
          </w:tcPr>
          <w:p w14:paraId="368BBE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14:paraId="7EE2B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95CC43">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14:paraId="69504C88">
            <w:pPr>
              <w:spacing w:before="0" w:after="0"/>
              <w:ind w:left="135"/>
              <w:jc w:val="left"/>
            </w:pPr>
            <w:r>
              <w:rPr>
                <w:rFonts w:ascii="Times New Roman" w:hAnsi="Times New Roman"/>
                <w:b w:val="0"/>
                <w:i w:val="0"/>
                <w:color w:val="000000"/>
                <w:sz w:val="24"/>
              </w:rPr>
              <w:t>Радиоактивность и её виды</w:t>
            </w:r>
          </w:p>
        </w:tc>
        <w:tc>
          <w:tcPr>
            <w:tcW w:w="777" w:type="dxa"/>
            <w:tcMar>
              <w:top w:w="50" w:type="dxa"/>
              <w:left w:w="100" w:type="dxa"/>
            </w:tcMar>
            <w:vAlign w:val="center"/>
          </w:tcPr>
          <w:p w14:paraId="287B36A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D85857F">
            <w:pPr>
              <w:spacing w:before="0" w:after="0" w:line="276" w:lineRule="auto"/>
              <w:ind w:left="135"/>
              <w:jc w:val="center"/>
            </w:pPr>
          </w:p>
        </w:tc>
        <w:tc>
          <w:tcPr>
            <w:tcW w:w="1569" w:type="dxa"/>
            <w:tcMar>
              <w:top w:w="50" w:type="dxa"/>
              <w:left w:w="100" w:type="dxa"/>
            </w:tcMar>
            <w:vAlign w:val="center"/>
          </w:tcPr>
          <w:p w14:paraId="49FE7BDE">
            <w:pPr>
              <w:spacing w:before="0" w:after="0" w:line="276" w:lineRule="auto"/>
              <w:ind w:left="135"/>
              <w:jc w:val="center"/>
            </w:pPr>
          </w:p>
        </w:tc>
        <w:tc>
          <w:tcPr>
            <w:tcW w:w="1104" w:type="dxa"/>
            <w:tcMar>
              <w:top w:w="50" w:type="dxa"/>
              <w:left w:w="100" w:type="dxa"/>
            </w:tcMar>
            <w:vAlign w:val="center"/>
          </w:tcPr>
          <w:p w14:paraId="00CF837D">
            <w:pPr>
              <w:spacing w:before="0" w:after="0"/>
              <w:ind w:left="135"/>
              <w:jc w:val="left"/>
            </w:pPr>
          </w:p>
        </w:tc>
        <w:tc>
          <w:tcPr>
            <w:tcW w:w="1914" w:type="dxa"/>
            <w:tcMar>
              <w:top w:w="50" w:type="dxa"/>
              <w:left w:w="100" w:type="dxa"/>
            </w:tcMar>
            <w:vAlign w:val="center"/>
          </w:tcPr>
          <w:p w14:paraId="260AD2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14:paraId="456AC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ADE9CAE">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14:paraId="1958B140">
            <w:pPr>
              <w:spacing w:before="0" w:after="0"/>
              <w:ind w:left="135"/>
              <w:jc w:val="left"/>
            </w:pPr>
            <w:r>
              <w:rPr>
                <w:rFonts w:ascii="Times New Roman" w:hAnsi="Times New Roman"/>
                <w:b w:val="0"/>
                <w:i w:val="0"/>
                <w:color w:val="000000"/>
                <w:sz w:val="24"/>
              </w:rPr>
              <w:t>Строение атомного ядра. Нуклонная модель</w:t>
            </w:r>
          </w:p>
        </w:tc>
        <w:tc>
          <w:tcPr>
            <w:tcW w:w="777" w:type="dxa"/>
            <w:tcMar>
              <w:top w:w="50" w:type="dxa"/>
              <w:left w:w="100" w:type="dxa"/>
            </w:tcMar>
            <w:vAlign w:val="center"/>
          </w:tcPr>
          <w:p w14:paraId="6A663CB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71BB65E">
            <w:pPr>
              <w:spacing w:before="0" w:after="0" w:line="276" w:lineRule="auto"/>
              <w:ind w:left="135"/>
              <w:jc w:val="center"/>
            </w:pPr>
          </w:p>
        </w:tc>
        <w:tc>
          <w:tcPr>
            <w:tcW w:w="1569" w:type="dxa"/>
            <w:tcMar>
              <w:top w:w="50" w:type="dxa"/>
              <w:left w:w="100" w:type="dxa"/>
            </w:tcMar>
            <w:vAlign w:val="center"/>
          </w:tcPr>
          <w:p w14:paraId="0E93A4DC">
            <w:pPr>
              <w:spacing w:before="0" w:after="0" w:line="276" w:lineRule="auto"/>
              <w:ind w:left="135"/>
              <w:jc w:val="center"/>
            </w:pPr>
          </w:p>
        </w:tc>
        <w:tc>
          <w:tcPr>
            <w:tcW w:w="1104" w:type="dxa"/>
            <w:tcMar>
              <w:top w:w="50" w:type="dxa"/>
              <w:left w:w="100" w:type="dxa"/>
            </w:tcMar>
            <w:vAlign w:val="center"/>
          </w:tcPr>
          <w:p w14:paraId="294140E1">
            <w:pPr>
              <w:spacing w:before="0" w:after="0"/>
              <w:ind w:left="135"/>
              <w:jc w:val="left"/>
            </w:pPr>
          </w:p>
        </w:tc>
        <w:tc>
          <w:tcPr>
            <w:tcW w:w="1914" w:type="dxa"/>
            <w:tcMar>
              <w:top w:w="50" w:type="dxa"/>
              <w:left w:w="100" w:type="dxa"/>
            </w:tcMar>
            <w:vAlign w:val="center"/>
          </w:tcPr>
          <w:p w14:paraId="1ABEF5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14:paraId="06E7E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15D319">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14:paraId="6A78FBBA">
            <w:pPr>
              <w:spacing w:before="0" w:after="0"/>
              <w:ind w:left="135"/>
              <w:jc w:val="left"/>
            </w:pPr>
            <w:r>
              <w:rPr>
                <w:rFonts w:ascii="Times New Roman" w:hAnsi="Times New Roman"/>
                <w:b w:val="0"/>
                <w:i w:val="0"/>
                <w:color w:val="000000"/>
                <w:sz w:val="24"/>
              </w:rPr>
              <w:t>Радиоактивные превращения. Изотопы</w:t>
            </w:r>
          </w:p>
        </w:tc>
        <w:tc>
          <w:tcPr>
            <w:tcW w:w="777" w:type="dxa"/>
            <w:tcMar>
              <w:top w:w="50" w:type="dxa"/>
              <w:left w:w="100" w:type="dxa"/>
            </w:tcMar>
            <w:vAlign w:val="center"/>
          </w:tcPr>
          <w:p w14:paraId="43B6EBC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054B60D">
            <w:pPr>
              <w:spacing w:before="0" w:after="0" w:line="276" w:lineRule="auto"/>
              <w:ind w:left="135"/>
              <w:jc w:val="center"/>
            </w:pPr>
          </w:p>
        </w:tc>
        <w:tc>
          <w:tcPr>
            <w:tcW w:w="1569" w:type="dxa"/>
            <w:tcMar>
              <w:top w:w="50" w:type="dxa"/>
              <w:left w:w="100" w:type="dxa"/>
            </w:tcMar>
            <w:vAlign w:val="center"/>
          </w:tcPr>
          <w:p w14:paraId="1DAEA770">
            <w:pPr>
              <w:spacing w:before="0" w:after="0" w:line="276" w:lineRule="auto"/>
              <w:ind w:left="135"/>
              <w:jc w:val="center"/>
            </w:pPr>
          </w:p>
        </w:tc>
        <w:tc>
          <w:tcPr>
            <w:tcW w:w="1104" w:type="dxa"/>
            <w:tcMar>
              <w:top w:w="50" w:type="dxa"/>
              <w:left w:w="100" w:type="dxa"/>
            </w:tcMar>
            <w:vAlign w:val="center"/>
          </w:tcPr>
          <w:p w14:paraId="1885F63C">
            <w:pPr>
              <w:spacing w:before="0" w:after="0"/>
              <w:ind w:left="135"/>
              <w:jc w:val="left"/>
            </w:pPr>
          </w:p>
        </w:tc>
        <w:tc>
          <w:tcPr>
            <w:tcW w:w="1914" w:type="dxa"/>
            <w:tcMar>
              <w:top w:w="50" w:type="dxa"/>
              <w:left w:w="100" w:type="dxa"/>
            </w:tcMar>
            <w:vAlign w:val="center"/>
          </w:tcPr>
          <w:p w14:paraId="028B73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14:paraId="76E45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E429958">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14:paraId="5C61FD64">
            <w:pPr>
              <w:spacing w:before="0" w:after="0"/>
              <w:ind w:left="135"/>
              <w:jc w:val="left"/>
            </w:pPr>
            <w:r>
              <w:rPr>
                <w:rFonts w:ascii="Times New Roman" w:hAnsi="Times New Roman"/>
                <w:b w:val="0"/>
                <w:i w:val="0"/>
                <w:color w:val="000000"/>
                <w:sz w:val="24"/>
              </w:rPr>
              <w:t>Решение задач по теме: "Радиоактивные превращения"</w:t>
            </w:r>
          </w:p>
        </w:tc>
        <w:tc>
          <w:tcPr>
            <w:tcW w:w="777" w:type="dxa"/>
            <w:tcMar>
              <w:top w:w="50" w:type="dxa"/>
              <w:left w:w="100" w:type="dxa"/>
            </w:tcMar>
            <w:vAlign w:val="center"/>
          </w:tcPr>
          <w:p w14:paraId="44EE006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FD02775">
            <w:pPr>
              <w:spacing w:before="0" w:after="0" w:line="276" w:lineRule="auto"/>
              <w:ind w:left="135"/>
              <w:jc w:val="center"/>
            </w:pPr>
          </w:p>
        </w:tc>
        <w:tc>
          <w:tcPr>
            <w:tcW w:w="1569" w:type="dxa"/>
            <w:tcMar>
              <w:top w:w="50" w:type="dxa"/>
              <w:left w:w="100" w:type="dxa"/>
            </w:tcMar>
            <w:vAlign w:val="center"/>
          </w:tcPr>
          <w:p w14:paraId="2519306E">
            <w:pPr>
              <w:spacing w:before="0" w:after="0" w:line="276" w:lineRule="auto"/>
              <w:ind w:left="135"/>
              <w:jc w:val="center"/>
            </w:pPr>
          </w:p>
        </w:tc>
        <w:tc>
          <w:tcPr>
            <w:tcW w:w="1104" w:type="dxa"/>
            <w:tcMar>
              <w:top w:w="50" w:type="dxa"/>
              <w:left w:w="100" w:type="dxa"/>
            </w:tcMar>
            <w:vAlign w:val="center"/>
          </w:tcPr>
          <w:p w14:paraId="3D3850EE">
            <w:pPr>
              <w:spacing w:before="0" w:after="0"/>
              <w:ind w:left="135"/>
              <w:jc w:val="left"/>
            </w:pPr>
          </w:p>
        </w:tc>
        <w:tc>
          <w:tcPr>
            <w:tcW w:w="1914" w:type="dxa"/>
            <w:tcMar>
              <w:top w:w="50" w:type="dxa"/>
              <w:left w:w="100" w:type="dxa"/>
            </w:tcMar>
            <w:vAlign w:val="center"/>
          </w:tcPr>
          <w:p w14:paraId="6A92DB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14:paraId="43DAA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BA824D0">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14:paraId="05420A59">
            <w:pPr>
              <w:spacing w:before="0" w:after="0"/>
              <w:ind w:left="135"/>
              <w:jc w:val="left"/>
            </w:pPr>
            <w:r>
              <w:rPr>
                <w:rFonts w:ascii="Times New Roman" w:hAnsi="Times New Roman"/>
                <w:b w:val="0"/>
                <w:i w:val="0"/>
                <w:color w:val="000000"/>
                <w:sz w:val="24"/>
              </w:rPr>
              <w:t>Период полураспада</w:t>
            </w:r>
          </w:p>
        </w:tc>
        <w:tc>
          <w:tcPr>
            <w:tcW w:w="777" w:type="dxa"/>
            <w:tcMar>
              <w:top w:w="50" w:type="dxa"/>
              <w:left w:w="100" w:type="dxa"/>
            </w:tcMar>
            <w:vAlign w:val="center"/>
          </w:tcPr>
          <w:p w14:paraId="4AC66BA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A309E54">
            <w:pPr>
              <w:spacing w:before="0" w:after="0" w:line="276" w:lineRule="auto"/>
              <w:ind w:left="135"/>
              <w:jc w:val="center"/>
            </w:pPr>
          </w:p>
        </w:tc>
        <w:tc>
          <w:tcPr>
            <w:tcW w:w="1569" w:type="dxa"/>
            <w:tcMar>
              <w:top w:w="50" w:type="dxa"/>
              <w:left w:w="100" w:type="dxa"/>
            </w:tcMar>
            <w:vAlign w:val="center"/>
          </w:tcPr>
          <w:p w14:paraId="38277406">
            <w:pPr>
              <w:spacing w:before="0" w:after="0" w:line="276" w:lineRule="auto"/>
              <w:ind w:left="135"/>
              <w:jc w:val="center"/>
            </w:pPr>
          </w:p>
        </w:tc>
        <w:tc>
          <w:tcPr>
            <w:tcW w:w="1104" w:type="dxa"/>
            <w:tcMar>
              <w:top w:w="50" w:type="dxa"/>
              <w:left w:w="100" w:type="dxa"/>
            </w:tcMar>
            <w:vAlign w:val="center"/>
          </w:tcPr>
          <w:p w14:paraId="3333F490">
            <w:pPr>
              <w:spacing w:before="0" w:after="0"/>
              <w:ind w:left="135"/>
              <w:jc w:val="left"/>
            </w:pPr>
          </w:p>
        </w:tc>
        <w:tc>
          <w:tcPr>
            <w:tcW w:w="1914" w:type="dxa"/>
            <w:tcMar>
              <w:top w:w="50" w:type="dxa"/>
              <w:left w:w="100" w:type="dxa"/>
            </w:tcMar>
            <w:vAlign w:val="center"/>
          </w:tcPr>
          <w:p w14:paraId="291F4945">
            <w:pPr>
              <w:spacing w:before="0" w:after="0"/>
              <w:ind w:left="135"/>
              <w:jc w:val="left"/>
            </w:pPr>
          </w:p>
        </w:tc>
      </w:tr>
      <w:tr w14:paraId="171D7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86FD97">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14:paraId="339136EF">
            <w:pPr>
              <w:spacing w:before="0" w:after="0"/>
              <w:ind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7555D45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AF171C9">
            <w:pPr>
              <w:spacing w:before="0" w:after="0" w:line="276" w:lineRule="auto"/>
              <w:ind w:left="135"/>
              <w:jc w:val="center"/>
            </w:pPr>
          </w:p>
        </w:tc>
        <w:tc>
          <w:tcPr>
            <w:tcW w:w="1569" w:type="dxa"/>
            <w:tcMar>
              <w:top w:w="50" w:type="dxa"/>
              <w:left w:w="100" w:type="dxa"/>
            </w:tcMar>
            <w:vAlign w:val="center"/>
          </w:tcPr>
          <w:p w14:paraId="61A67766">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1EB002B2">
            <w:pPr>
              <w:spacing w:before="0" w:after="0"/>
              <w:ind w:left="135"/>
              <w:jc w:val="left"/>
            </w:pPr>
          </w:p>
        </w:tc>
        <w:tc>
          <w:tcPr>
            <w:tcW w:w="1914" w:type="dxa"/>
            <w:tcMar>
              <w:top w:w="50" w:type="dxa"/>
              <w:left w:w="100" w:type="dxa"/>
            </w:tcMar>
            <w:vAlign w:val="center"/>
          </w:tcPr>
          <w:p w14:paraId="0B6879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14:paraId="78C68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53C4D5">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14:paraId="2C6037CD">
            <w:pPr>
              <w:spacing w:before="0" w:after="0"/>
              <w:ind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50F8500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C44B7BC">
            <w:pPr>
              <w:spacing w:before="0" w:after="0" w:line="276" w:lineRule="auto"/>
              <w:ind w:left="135"/>
              <w:jc w:val="center"/>
            </w:pPr>
          </w:p>
        </w:tc>
        <w:tc>
          <w:tcPr>
            <w:tcW w:w="1569" w:type="dxa"/>
            <w:tcMar>
              <w:top w:w="50" w:type="dxa"/>
              <w:left w:w="100" w:type="dxa"/>
            </w:tcMar>
            <w:vAlign w:val="center"/>
          </w:tcPr>
          <w:p w14:paraId="12F39C1A">
            <w:pPr>
              <w:spacing w:before="0" w:after="0" w:line="276" w:lineRule="auto"/>
              <w:ind w:left="135"/>
              <w:jc w:val="center"/>
            </w:pPr>
          </w:p>
        </w:tc>
        <w:tc>
          <w:tcPr>
            <w:tcW w:w="1104" w:type="dxa"/>
            <w:tcMar>
              <w:top w:w="50" w:type="dxa"/>
              <w:left w:w="100" w:type="dxa"/>
            </w:tcMar>
            <w:vAlign w:val="center"/>
          </w:tcPr>
          <w:p w14:paraId="2B3813AE">
            <w:pPr>
              <w:spacing w:before="0" w:after="0"/>
              <w:ind w:left="135"/>
              <w:jc w:val="left"/>
            </w:pPr>
          </w:p>
        </w:tc>
        <w:tc>
          <w:tcPr>
            <w:tcW w:w="1914" w:type="dxa"/>
            <w:tcMar>
              <w:top w:w="50" w:type="dxa"/>
              <w:left w:w="100" w:type="dxa"/>
            </w:tcMar>
            <w:vAlign w:val="center"/>
          </w:tcPr>
          <w:p w14:paraId="695416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14:paraId="609BC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79A8358">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14:paraId="1DB6C7B3">
            <w:pPr>
              <w:spacing w:before="0" w:after="0"/>
              <w:ind w:left="135"/>
              <w:jc w:val="left"/>
            </w:pPr>
            <w:r>
              <w:rPr>
                <w:rFonts w:ascii="Times New Roman" w:hAnsi="Times New Roman"/>
                <w:b w:val="0"/>
                <w:i w:val="0"/>
                <w:color w:val="000000"/>
                <w:sz w:val="24"/>
              </w:rPr>
              <w:t>Энергия связи атомных ядер. Связь массы и энергии</w:t>
            </w:r>
          </w:p>
        </w:tc>
        <w:tc>
          <w:tcPr>
            <w:tcW w:w="777" w:type="dxa"/>
            <w:tcMar>
              <w:top w:w="50" w:type="dxa"/>
              <w:left w:w="100" w:type="dxa"/>
            </w:tcMar>
            <w:vAlign w:val="center"/>
          </w:tcPr>
          <w:p w14:paraId="0CD32E2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3EFC93C">
            <w:pPr>
              <w:spacing w:before="0" w:after="0" w:line="276" w:lineRule="auto"/>
              <w:ind w:left="135"/>
              <w:jc w:val="center"/>
            </w:pPr>
          </w:p>
        </w:tc>
        <w:tc>
          <w:tcPr>
            <w:tcW w:w="1569" w:type="dxa"/>
            <w:tcMar>
              <w:top w:w="50" w:type="dxa"/>
              <w:left w:w="100" w:type="dxa"/>
            </w:tcMar>
            <w:vAlign w:val="center"/>
          </w:tcPr>
          <w:p w14:paraId="4C07D62A">
            <w:pPr>
              <w:spacing w:before="0" w:after="0" w:line="276" w:lineRule="auto"/>
              <w:ind w:left="135"/>
              <w:jc w:val="center"/>
            </w:pPr>
          </w:p>
        </w:tc>
        <w:tc>
          <w:tcPr>
            <w:tcW w:w="1104" w:type="dxa"/>
            <w:tcMar>
              <w:top w:w="50" w:type="dxa"/>
              <w:left w:w="100" w:type="dxa"/>
            </w:tcMar>
            <w:vAlign w:val="center"/>
          </w:tcPr>
          <w:p w14:paraId="6AE2B142">
            <w:pPr>
              <w:spacing w:before="0" w:after="0"/>
              <w:ind w:left="135"/>
              <w:jc w:val="left"/>
            </w:pPr>
          </w:p>
        </w:tc>
        <w:tc>
          <w:tcPr>
            <w:tcW w:w="1914" w:type="dxa"/>
            <w:tcMar>
              <w:top w:w="50" w:type="dxa"/>
              <w:left w:w="100" w:type="dxa"/>
            </w:tcMar>
            <w:vAlign w:val="center"/>
          </w:tcPr>
          <w:p w14:paraId="0F1BE6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14:paraId="57B1E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4F2CB2">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14:paraId="73B9C7F5">
            <w:pPr>
              <w:spacing w:before="0" w:after="0"/>
              <w:ind w:left="135"/>
              <w:jc w:val="left"/>
            </w:pPr>
            <w:r>
              <w:rPr>
                <w:rFonts w:ascii="Times New Roman" w:hAnsi="Times New Roman"/>
                <w:b w:val="0"/>
                <w:i w:val="0"/>
                <w:color w:val="000000"/>
                <w:sz w:val="24"/>
              </w:rPr>
              <w:t>Решение задач по теме "Ядерные реакции"</w:t>
            </w:r>
          </w:p>
        </w:tc>
        <w:tc>
          <w:tcPr>
            <w:tcW w:w="777" w:type="dxa"/>
            <w:tcMar>
              <w:top w:w="50" w:type="dxa"/>
              <w:left w:w="100" w:type="dxa"/>
            </w:tcMar>
            <w:vAlign w:val="center"/>
          </w:tcPr>
          <w:p w14:paraId="2A1ACD1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887902F">
            <w:pPr>
              <w:spacing w:before="0" w:after="0" w:line="276" w:lineRule="auto"/>
              <w:ind w:left="135"/>
              <w:jc w:val="center"/>
            </w:pPr>
          </w:p>
        </w:tc>
        <w:tc>
          <w:tcPr>
            <w:tcW w:w="1569" w:type="dxa"/>
            <w:tcMar>
              <w:top w:w="50" w:type="dxa"/>
              <w:left w:w="100" w:type="dxa"/>
            </w:tcMar>
            <w:vAlign w:val="center"/>
          </w:tcPr>
          <w:p w14:paraId="207BEEEA">
            <w:pPr>
              <w:spacing w:before="0" w:after="0" w:line="276" w:lineRule="auto"/>
              <w:ind w:left="135"/>
              <w:jc w:val="center"/>
            </w:pPr>
          </w:p>
        </w:tc>
        <w:tc>
          <w:tcPr>
            <w:tcW w:w="1104" w:type="dxa"/>
            <w:tcMar>
              <w:top w:w="50" w:type="dxa"/>
              <w:left w:w="100" w:type="dxa"/>
            </w:tcMar>
            <w:vAlign w:val="center"/>
          </w:tcPr>
          <w:p w14:paraId="0B8A72DF">
            <w:pPr>
              <w:spacing w:before="0" w:after="0"/>
              <w:ind w:left="135"/>
              <w:jc w:val="left"/>
            </w:pPr>
          </w:p>
        </w:tc>
        <w:tc>
          <w:tcPr>
            <w:tcW w:w="1914" w:type="dxa"/>
            <w:tcMar>
              <w:top w:w="50" w:type="dxa"/>
              <w:left w:w="100" w:type="dxa"/>
            </w:tcMar>
            <w:vAlign w:val="center"/>
          </w:tcPr>
          <w:p w14:paraId="4559E4BF">
            <w:pPr>
              <w:spacing w:before="0" w:after="0"/>
              <w:ind w:left="135"/>
              <w:jc w:val="left"/>
            </w:pPr>
          </w:p>
        </w:tc>
      </w:tr>
      <w:tr w14:paraId="14DB5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31630E">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14:paraId="129D1CE0">
            <w:pPr>
              <w:spacing w:before="0" w:after="0"/>
              <w:ind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43E7B74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F01775B">
            <w:pPr>
              <w:spacing w:before="0" w:after="0" w:line="276" w:lineRule="auto"/>
              <w:ind w:left="135"/>
              <w:jc w:val="center"/>
            </w:pPr>
          </w:p>
        </w:tc>
        <w:tc>
          <w:tcPr>
            <w:tcW w:w="1569" w:type="dxa"/>
            <w:tcMar>
              <w:top w:w="50" w:type="dxa"/>
              <w:left w:w="100" w:type="dxa"/>
            </w:tcMar>
            <w:vAlign w:val="center"/>
          </w:tcPr>
          <w:p w14:paraId="24547C38">
            <w:pPr>
              <w:spacing w:before="0" w:after="0" w:line="276" w:lineRule="auto"/>
              <w:ind w:left="135"/>
              <w:jc w:val="center"/>
            </w:pPr>
          </w:p>
        </w:tc>
        <w:tc>
          <w:tcPr>
            <w:tcW w:w="1104" w:type="dxa"/>
            <w:tcMar>
              <w:top w:w="50" w:type="dxa"/>
              <w:left w:w="100" w:type="dxa"/>
            </w:tcMar>
            <w:vAlign w:val="center"/>
          </w:tcPr>
          <w:p w14:paraId="520F6AEE">
            <w:pPr>
              <w:spacing w:before="0" w:after="0"/>
              <w:ind w:left="135"/>
              <w:jc w:val="left"/>
            </w:pPr>
          </w:p>
        </w:tc>
        <w:tc>
          <w:tcPr>
            <w:tcW w:w="1914" w:type="dxa"/>
            <w:tcMar>
              <w:top w:w="50" w:type="dxa"/>
              <w:left w:w="100" w:type="dxa"/>
            </w:tcMar>
            <w:vAlign w:val="center"/>
          </w:tcPr>
          <w:p w14:paraId="532810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14:paraId="3105D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938D8C5">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14:paraId="3B395FCF">
            <w:pPr>
              <w:spacing w:before="0" w:after="0"/>
              <w:ind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61B20C5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1ADB040">
            <w:pPr>
              <w:spacing w:before="0" w:after="0" w:line="276" w:lineRule="auto"/>
              <w:ind w:left="135"/>
              <w:jc w:val="center"/>
            </w:pPr>
          </w:p>
        </w:tc>
        <w:tc>
          <w:tcPr>
            <w:tcW w:w="1569" w:type="dxa"/>
            <w:tcMar>
              <w:top w:w="50" w:type="dxa"/>
              <w:left w:w="100" w:type="dxa"/>
            </w:tcMar>
            <w:vAlign w:val="center"/>
          </w:tcPr>
          <w:p w14:paraId="57514FBC">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365AF70">
            <w:pPr>
              <w:spacing w:before="0" w:after="0"/>
              <w:ind w:left="135"/>
              <w:jc w:val="left"/>
            </w:pPr>
          </w:p>
        </w:tc>
        <w:tc>
          <w:tcPr>
            <w:tcW w:w="1914" w:type="dxa"/>
            <w:tcMar>
              <w:top w:w="50" w:type="dxa"/>
              <w:left w:w="100" w:type="dxa"/>
            </w:tcMar>
            <w:vAlign w:val="center"/>
          </w:tcPr>
          <w:p w14:paraId="0C9D224D">
            <w:pPr>
              <w:spacing w:before="0" w:after="0"/>
              <w:ind w:left="135"/>
              <w:jc w:val="left"/>
            </w:pPr>
          </w:p>
        </w:tc>
      </w:tr>
      <w:tr w14:paraId="0A1FB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C28272">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14:paraId="571338AE">
            <w:pPr>
              <w:spacing w:before="0" w:after="0"/>
              <w:ind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4D845B7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23FFF47">
            <w:pPr>
              <w:spacing w:before="0" w:after="0" w:line="276" w:lineRule="auto"/>
              <w:ind w:left="135"/>
              <w:jc w:val="center"/>
            </w:pPr>
          </w:p>
        </w:tc>
        <w:tc>
          <w:tcPr>
            <w:tcW w:w="1569" w:type="dxa"/>
            <w:tcMar>
              <w:top w:w="50" w:type="dxa"/>
              <w:left w:w="100" w:type="dxa"/>
            </w:tcMar>
            <w:vAlign w:val="center"/>
          </w:tcPr>
          <w:p w14:paraId="76B96323">
            <w:pPr>
              <w:spacing w:before="0" w:after="0" w:line="276" w:lineRule="auto"/>
              <w:ind w:left="135"/>
              <w:jc w:val="center"/>
            </w:pPr>
          </w:p>
        </w:tc>
        <w:tc>
          <w:tcPr>
            <w:tcW w:w="1104" w:type="dxa"/>
            <w:tcMar>
              <w:top w:w="50" w:type="dxa"/>
              <w:left w:w="100" w:type="dxa"/>
            </w:tcMar>
            <w:vAlign w:val="center"/>
          </w:tcPr>
          <w:p w14:paraId="59EE1714">
            <w:pPr>
              <w:spacing w:before="0" w:after="0"/>
              <w:ind w:left="135"/>
              <w:jc w:val="left"/>
            </w:pPr>
          </w:p>
        </w:tc>
        <w:tc>
          <w:tcPr>
            <w:tcW w:w="1914" w:type="dxa"/>
            <w:tcMar>
              <w:top w:w="50" w:type="dxa"/>
              <w:left w:w="100" w:type="dxa"/>
            </w:tcMar>
            <w:vAlign w:val="center"/>
          </w:tcPr>
          <w:p w14:paraId="1C5F00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14:paraId="7A69E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06F747">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14:paraId="7F1A9917">
            <w:pPr>
              <w:spacing w:before="0" w:after="0"/>
              <w:ind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54D7124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5CB41E6">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14:paraId="199D190C">
            <w:pPr>
              <w:spacing w:before="0" w:after="0" w:line="276" w:lineRule="auto"/>
              <w:ind w:left="135"/>
              <w:jc w:val="center"/>
            </w:pPr>
          </w:p>
        </w:tc>
        <w:tc>
          <w:tcPr>
            <w:tcW w:w="1104" w:type="dxa"/>
            <w:tcMar>
              <w:top w:w="50" w:type="dxa"/>
              <w:left w:w="100" w:type="dxa"/>
            </w:tcMar>
            <w:vAlign w:val="center"/>
          </w:tcPr>
          <w:p w14:paraId="51AF2F3E">
            <w:pPr>
              <w:spacing w:before="0" w:after="0"/>
              <w:ind w:left="135"/>
              <w:jc w:val="left"/>
            </w:pPr>
          </w:p>
        </w:tc>
        <w:tc>
          <w:tcPr>
            <w:tcW w:w="1914" w:type="dxa"/>
            <w:tcMar>
              <w:top w:w="50" w:type="dxa"/>
              <w:left w:w="100" w:type="dxa"/>
            </w:tcMar>
            <w:vAlign w:val="center"/>
          </w:tcPr>
          <w:p w14:paraId="71E0DAE9">
            <w:pPr>
              <w:spacing w:before="0" w:after="0"/>
              <w:ind w:left="135"/>
              <w:jc w:val="left"/>
            </w:pPr>
          </w:p>
        </w:tc>
      </w:tr>
      <w:tr w14:paraId="78709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136959C">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14:paraId="645E7365">
            <w:pPr>
              <w:spacing w:before="0" w:after="0"/>
              <w:ind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2BAE9AD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E933450">
            <w:pPr>
              <w:spacing w:before="0" w:after="0" w:line="276" w:lineRule="auto"/>
              <w:ind w:left="135"/>
              <w:jc w:val="center"/>
            </w:pPr>
          </w:p>
        </w:tc>
        <w:tc>
          <w:tcPr>
            <w:tcW w:w="1569" w:type="dxa"/>
            <w:tcMar>
              <w:top w:w="50" w:type="dxa"/>
              <w:left w:w="100" w:type="dxa"/>
            </w:tcMar>
            <w:vAlign w:val="center"/>
          </w:tcPr>
          <w:p w14:paraId="27C71C76">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8F37BEF">
            <w:pPr>
              <w:spacing w:before="0" w:after="0"/>
              <w:ind w:left="135"/>
              <w:jc w:val="left"/>
            </w:pPr>
          </w:p>
        </w:tc>
        <w:tc>
          <w:tcPr>
            <w:tcW w:w="1914" w:type="dxa"/>
            <w:tcMar>
              <w:top w:w="50" w:type="dxa"/>
              <w:left w:w="100" w:type="dxa"/>
            </w:tcMar>
            <w:vAlign w:val="center"/>
          </w:tcPr>
          <w:p w14:paraId="7E652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14:paraId="5A7C6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D68983">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14:paraId="39CC96B3">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66C2BED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18524B9">
            <w:pPr>
              <w:spacing w:before="0" w:after="0" w:line="276" w:lineRule="auto"/>
              <w:ind w:left="135"/>
              <w:jc w:val="center"/>
            </w:pPr>
          </w:p>
        </w:tc>
        <w:tc>
          <w:tcPr>
            <w:tcW w:w="1569" w:type="dxa"/>
            <w:tcMar>
              <w:top w:w="50" w:type="dxa"/>
              <w:left w:w="100" w:type="dxa"/>
            </w:tcMar>
            <w:vAlign w:val="center"/>
          </w:tcPr>
          <w:p w14:paraId="64D9543E">
            <w:pPr>
              <w:spacing w:before="0" w:after="0" w:line="276" w:lineRule="auto"/>
              <w:ind w:left="135"/>
              <w:jc w:val="center"/>
            </w:pPr>
          </w:p>
        </w:tc>
        <w:tc>
          <w:tcPr>
            <w:tcW w:w="1104" w:type="dxa"/>
            <w:tcMar>
              <w:top w:w="50" w:type="dxa"/>
              <w:left w:w="100" w:type="dxa"/>
            </w:tcMar>
            <w:vAlign w:val="center"/>
          </w:tcPr>
          <w:p w14:paraId="435569CE">
            <w:pPr>
              <w:spacing w:before="0" w:after="0"/>
              <w:ind w:left="135"/>
              <w:jc w:val="left"/>
            </w:pPr>
          </w:p>
        </w:tc>
        <w:tc>
          <w:tcPr>
            <w:tcW w:w="1914" w:type="dxa"/>
            <w:tcMar>
              <w:top w:w="50" w:type="dxa"/>
              <w:left w:w="100" w:type="dxa"/>
            </w:tcMar>
            <w:vAlign w:val="center"/>
          </w:tcPr>
          <w:p w14:paraId="088242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14:paraId="0946F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18DA705">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14:paraId="351E297E">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7F37666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27F6A20">
            <w:pPr>
              <w:spacing w:before="0" w:after="0" w:line="276" w:lineRule="auto"/>
              <w:ind w:left="135"/>
              <w:jc w:val="center"/>
            </w:pPr>
          </w:p>
        </w:tc>
        <w:tc>
          <w:tcPr>
            <w:tcW w:w="1569" w:type="dxa"/>
            <w:tcMar>
              <w:top w:w="50" w:type="dxa"/>
              <w:left w:w="100" w:type="dxa"/>
            </w:tcMar>
            <w:vAlign w:val="center"/>
          </w:tcPr>
          <w:p w14:paraId="7BE29198">
            <w:pPr>
              <w:spacing w:before="0" w:after="0" w:line="276" w:lineRule="auto"/>
              <w:ind w:left="135"/>
              <w:jc w:val="center"/>
            </w:pPr>
          </w:p>
        </w:tc>
        <w:tc>
          <w:tcPr>
            <w:tcW w:w="1104" w:type="dxa"/>
            <w:tcMar>
              <w:top w:w="50" w:type="dxa"/>
              <w:left w:w="100" w:type="dxa"/>
            </w:tcMar>
            <w:vAlign w:val="center"/>
          </w:tcPr>
          <w:p w14:paraId="1230CFC0">
            <w:pPr>
              <w:spacing w:before="0" w:after="0"/>
              <w:ind w:left="135"/>
              <w:jc w:val="left"/>
            </w:pPr>
          </w:p>
        </w:tc>
        <w:tc>
          <w:tcPr>
            <w:tcW w:w="1914" w:type="dxa"/>
            <w:tcMar>
              <w:top w:w="50" w:type="dxa"/>
              <w:left w:w="100" w:type="dxa"/>
            </w:tcMar>
            <w:vAlign w:val="center"/>
          </w:tcPr>
          <w:p w14:paraId="30B9AC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14:paraId="7BE45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1D276F1">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14:paraId="440736B7">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A64F59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D2E2220">
            <w:pPr>
              <w:spacing w:before="0" w:after="0" w:line="276" w:lineRule="auto"/>
              <w:ind w:left="135"/>
              <w:jc w:val="center"/>
            </w:pPr>
          </w:p>
        </w:tc>
        <w:tc>
          <w:tcPr>
            <w:tcW w:w="1569" w:type="dxa"/>
            <w:tcMar>
              <w:top w:w="50" w:type="dxa"/>
              <w:left w:w="100" w:type="dxa"/>
            </w:tcMar>
            <w:vAlign w:val="center"/>
          </w:tcPr>
          <w:p w14:paraId="0B08DBDC">
            <w:pPr>
              <w:spacing w:before="0" w:after="0" w:line="276" w:lineRule="auto"/>
              <w:ind w:left="135"/>
              <w:jc w:val="center"/>
            </w:pPr>
          </w:p>
        </w:tc>
        <w:tc>
          <w:tcPr>
            <w:tcW w:w="1104" w:type="dxa"/>
            <w:tcMar>
              <w:top w:w="50" w:type="dxa"/>
              <w:left w:w="100" w:type="dxa"/>
            </w:tcMar>
            <w:vAlign w:val="center"/>
          </w:tcPr>
          <w:p w14:paraId="7E967B7A">
            <w:pPr>
              <w:spacing w:before="0" w:after="0"/>
              <w:ind w:left="135"/>
              <w:jc w:val="left"/>
            </w:pPr>
          </w:p>
        </w:tc>
        <w:tc>
          <w:tcPr>
            <w:tcW w:w="1914" w:type="dxa"/>
            <w:tcMar>
              <w:top w:w="50" w:type="dxa"/>
              <w:left w:w="100" w:type="dxa"/>
            </w:tcMar>
            <w:vAlign w:val="center"/>
          </w:tcPr>
          <w:p w14:paraId="461982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14:paraId="457CD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5453CA2">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14:paraId="2541725A">
            <w:pPr>
              <w:spacing w:before="0" w:after="0"/>
              <w:ind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4853661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717D09C">
            <w:pPr>
              <w:spacing w:before="0" w:after="0" w:line="276" w:lineRule="auto"/>
              <w:ind w:left="135"/>
              <w:jc w:val="center"/>
            </w:pPr>
          </w:p>
        </w:tc>
        <w:tc>
          <w:tcPr>
            <w:tcW w:w="1569" w:type="dxa"/>
            <w:tcMar>
              <w:top w:w="50" w:type="dxa"/>
              <w:left w:w="100" w:type="dxa"/>
            </w:tcMar>
            <w:vAlign w:val="center"/>
          </w:tcPr>
          <w:p w14:paraId="6253079F">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7BA0276A">
            <w:pPr>
              <w:spacing w:before="0" w:after="0"/>
              <w:ind w:left="135"/>
              <w:jc w:val="left"/>
            </w:pPr>
          </w:p>
        </w:tc>
        <w:tc>
          <w:tcPr>
            <w:tcW w:w="1914" w:type="dxa"/>
            <w:tcMar>
              <w:top w:w="50" w:type="dxa"/>
              <w:left w:w="100" w:type="dxa"/>
            </w:tcMar>
            <w:vAlign w:val="center"/>
          </w:tcPr>
          <w:p w14:paraId="47FD6D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14:paraId="60320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1A5606">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14:paraId="47A899F9">
            <w:pPr>
              <w:spacing w:before="0" w:after="0"/>
              <w:ind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7DFF0FB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166DE8C">
            <w:pPr>
              <w:spacing w:before="0" w:after="0" w:line="276" w:lineRule="auto"/>
              <w:ind w:left="135"/>
              <w:jc w:val="center"/>
            </w:pPr>
          </w:p>
        </w:tc>
        <w:tc>
          <w:tcPr>
            <w:tcW w:w="1569" w:type="dxa"/>
            <w:tcMar>
              <w:top w:w="50" w:type="dxa"/>
              <w:left w:w="100" w:type="dxa"/>
            </w:tcMar>
            <w:vAlign w:val="center"/>
          </w:tcPr>
          <w:p w14:paraId="4489D536">
            <w:pPr>
              <w:spacing w:before="0" w:after="0" w:line="276" w:lineRule="auto"/>
              <w:ind w:left="135"/>
              <w:jc w:val="center"/>
            </w:pPr>
          </w:p>
        </w:tc>
        <w:tc>
          <w:tcPr>
            <w:tcW w:w="1104" w:type="dxa"/>
            <w:tcMar>
              <w:top w:w="50" w:type="dxa"/>
              <w:left w:w="100" w:type="dxa"/>
            </w:tcMar>
            <w:vAlign w:val="center"/>
          </w:tcPr>
          <w:p w14:paraId="303802F0">
            <w:pPr>
              <w:spacing w:before="0" w:after="0"/>
              <w:ind w:left="135"/>
              <w:jc w:val="left"/>
            </w:pPr>
          </w:p>
        </w:tc>
        <w:tc>
          <w:tcPr>
            <w:tcW w:w="1914" w:type="dxa"/>
            <w:tcMar>
              <w:top w:w="50" w:type="dxa"/>
              <w:left w:w="100" w:type="dxa"/>
            </w:tcMar>
            <w:vAlign w:val="center"/>
          </w:tcPr>
          <w:p w14:paraId="6D456E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14:paraId="6A6A9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0830640">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14:paraId="564C1CA9">
            <w:pPr>
              <w:spacing w:before="0" w:after="0"/>
              <w:ind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614D472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5FAEB98">
            <w:pPr>
              <w:spacing w:before="0" w:after="0" w:line="276" w:lineRule="auto"/>
              <w:ind w:left="135"/>
              <w:jc w:val="center"/>
            </w:pPr>
          </w:p>
        </w:tc>
        <w:tc>
          <w:tcPr>
            <w:tcW w:w="1569" w:type="dxa"/>
            <w:tcMar>
              <w:top w:w="50" w:type="dxa"/>
              <w:left w:w="100" w:type="dxa"/>
            </w:tcMar>
            <w:vAlign w:val="center"/>
          </w:tcPr>
          <w:p w14:paraId="2FF76B2B">
            <w:pPr>
              <w:spacing w:before="0" w:after="0" w:line="276" w:lineRule="auto"/>
              <w:ind w:left="135"/>
              <w:jc w:val="center"/>
            </w:pPr>
          </w:p>
        </w:tc>
        <w:tc>
          <w:tcPr>
            <w:tcW w:w="1104" w:type="dxa"/>
            <w:tcMar>
              <w:top w:w="50" w:type="dxa"/>
              <w:left w:w="100" w:type="dxa"/>
            </w:tcMar>
            <w:vAlign w:val="center"/>
          </w:tcPr>
          <w:p w14:paraId="366D06B8">
            <w:pPr>
              <w:spacing w:before="0" w:after="0"/>
              <w:ind w:left="135"/>
              <w:jc w:val="left"/>
            </w:pPr>
          </w:p>
        </w:tc>
        <w:tc>
          <w:tcPr>
            <w:tcW w:w="1914" w:type="dxa"/>
            <w:tcMar>
              <w:top w:w="50" w:type="dxa"/>
              <w:left w:w="100" w:type="dxa"/>
            </w:tcMar>
            <w:vAlign w:val="center"/>
          </w:tcPr>
          <w:p w14:paraId="720BD5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14:paraId="79AD6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4DFBBE">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14:paraId="32A90BDB">
            <w:pPr>
              <w:spacing w:before="0" w:after="0"/>
              <w:ind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0939356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FDD36F5">
            <w:pPr>
              <w:spacing w:before="0" w:after="0" w:line="276" w:lineRule="auto"/>
              <w:ind w:left="135"/>
              <w:jc w:val="center"/>
            </w:pPr>
          </w:p>
        </w:tc>
        <w:tc>
          <w:tcPr>
            <w:tcW w:w="1569" w:type="dxa"/>
            <w:tcMar>
              <w:top w:w="50" w:type="dxa"/>
              <w:left w:w="100" w:type="dxa"/>
            </w:tcMar>
            <w:vAlign w:val="center"/>
          </w:tcPr>
          <w:p w14:paraId="6B75BEBC">
            <w:pPr>
              <w:spacing w:before="0" w:after="0" w:line="276" w:lineRule="auto"/>
              <w:ind w:left="135"/>
              <w:jc w:val="center"/>
            </w:pPr>
          </w:p>
        </w:tc>
        <w:tc>
          <w:tcPr>
            <w:tcW w:w="1104" w:type="dxa"/>
            <w:tcMar>
              <w:top w:w="50" w:type="dxa"/>
              <w:left w:w="100" w:type="dxa"/>
            </w:tcMar>
            <w:vAlign w:val="center"/>
          </w:tcPr>
          <w:p w14:paraId="5AF5F081">
            <w:pPr>
              <w:spacing w:before="0" w:after="0"/>
              <w:ind w:left="135"/>
              <w:jc w:val="left"/>
            </w:pPr>
          </w:p>
        </w:tc>
        <w:tc>
          <w:tcPr>
            <w:tcW w:w="1914" w:type="dxa"/>
            <w:tcMar>
              <w:top w:w="50" w:type="dxa"/>
              <w:left w:w="100" w:type="dxa"/>
            </w:tcMar>
            <w:vAlign w:val="center"/>
          </w:tcPr>
          <w:p w14:paraId="6338C7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14:paraId="71132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7C73438">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14:paraId="5C215B7C">
            <w:pPr>
              <w:spacing w:before="0" w:after="0"/>
              <w:ind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4342040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EE50B3F">
            <w:pPr>
              <w:spacing w:before="0" w:after="0" w:line="276" w:lineRule="auto"/>
              <w:ind w:left="135"/>
              <w:jc w:val="center"/>
            </w:pPr>
          </w:p>
        </w:tc>
        <w:tc>
          <w:tcPr>
            <w:tcW w:w="1569" w:type="dxa"/>
            <w:tcMar>
              <w:top w:w="50" w:type="dxa"/>
              <w:left w:w="100" w:type="dxa"/>
            </w:tcMar>
            <w:vAlign w:val="center"/>
          </w:tcPr>
          <w:p w14:paraId="558352A4">
            <w:pPr>
              <w:spacing w:before="0" w:after="0" w:line="276" w:lineRule="auto"/>
              <w:ind w:left="135"/>
              <w:jc w:val="center"/>
            </w:pPr>
          </w:p>
        </w:tc>
        <w:tc>
          <w:tcPr>
            <w:tcW w:w="1104" w:type="dxa"/>
            <w:tcMar>
              <w:top w:w="50" w:type="dxa"/>
              <w:left w:w="100" w:type="dxa"/>
            </w:tcMar>
            <w:vAlign w:val="center"/>
          </w:tcPr>
          <w:p w14:paraId="7E68BA6E">
            <w:pPr>
              <w:spacing w:before="0" w:after="0"/>
              <w:ind w:left="135"/>
              <w:jc w:val="left"/>
            </w:pPr>
          </w:p>
        </w:tc>
        <w:tc>
          <w:tcPr>
            <w:tcW w:w="1914" w:type="dxa"/>
            <w:tcMar>
              <w:top w:w="50" w:type="dxa"/>
              <w:left w:w="100" w:type="dxa"/>
            </w:tcMar>
            <w:vAlign w:val="center"/>
          </w:tcPr>
          <w:p w14:paraId="541ADC81">
            <w:pPr>
              <w:spacing w:before="0" w:after="0"/>
              <w:ind w:left="135"/>
              <w:jc w:val="left"/>
            </w:pPr>
          </w:p>
        </w:tc>
      </w:tr>
      <w:tr w14:paraId="316B5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B9C903">
            <w:pPr>
              <w:spacing w:before="0" w:after="0"/>
              <w:ind w:left="135"/>
              <w:jc w:val="left"/>
            </w:pPr>
            <w:r>
              <w:rPr>
                <w:rFonts w:ascii="Times New Roman" w:hAnsi="Times New Roman"/>
                <w:b w:val="0"/>
                <w:i w:val="0"/>
                <w:color w:val="000000"/>
                <w:sz w:val="24"/>
              </w:rPr>
              <w:t>ОБЩЕЕ КОЛИЧЕСТВО ЧАСОВ ПО ПРОГРАММЕ</w:t>
            </w:r>
          </w:p>
        </w:tc>
        <w:tc>
          <w:tcPr>
            <w:tcW w:w="1221" w:type="dxa"/>
            <w:tcMar>
              <w:top w:w="50" w:type="dxa"/>
              <w:left w:w="100" w:type="dxa"/>
            </w:tcMar>
            <w:vAlign w:val="center"/>
          </w:tcPr>
          <w:p w14:paraId="18B99153">
            <w:pPr>
              <w:spacing w:before="0" w:after="0" w:line="276" w:lineRule="auto"/>
              <w:ind w:left="135"/>
              <w:jc w:val="center"/>
            </w:pPr>
            <w:r>
              <w:rPr>
                <w:rFonts w:ascii="Times New Roman" w:hAnsi="Times New Roman"/>
                <w:b w:val="0"/>
                <w:i w:val="0"/>
                <w:color w:val="000000"/>
                <w:sz w:val="24"/>
              </w:rPr>
              <w:t xml:space="preserve"> 102 </w:t>
            </w:r>
          </w:p>
        </w:tc>
        <w:tc>
          <w:tcPr>
            <w:tcW w:w="1466" w:type="dxa"/>
            <w:tcMar>
              <w:top w:w="50" w:type="dxa"/>
              <w:left w:w="100" w:type="dxa"/>
            </w:tcMar>
            <w:vAlign w:val="center"/>
          </w:tcPr>
          <w:p w14:paraId="1BE6DC4A">
            <w:pPr>
              <w:spacing w:before="0" w:after="0" w:line="276" w:lineRule="auto"/>
              <w:ind w:left="135"/>
              <w:jc w:val="center"/>
            </w:pPr>
            <w:r>
              <w:rPr>
                <w:rFonts w:ascii="Times New Roman" w:hAnsi="Times New Roman"/>
                <w:b w:val="0"/>
                <w:i w:val="0"/>
                <w:color w:val="000000"/>
                <w:sz w:val="24"/>
              </w:rPr>
              <w:t xml:space="preserve"> 3 </w:t>
            </w:r>
          </w:p>
        </w:tc>
        <w:tc>
          <w:tcPr>
            <w:tcW w:w="1569" w:type="dxa"/>
            <w:tcMar>
              <w:top w:w="50" w:type="dxa"/>
              <w:left w:w="100" w:type="dxa"/>
            </w:tcMar>
            <w:vAlign w:val="center"/>
          </w:tcPr>
          <w:p w14:paraId="7AF39B94">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2"/>
            <w:tcMar>
              <w:top w:w="50" w:type="dxa"/>
              <w:left w:w="100" w:type="dxa"/>
            </w:tcMar>
            <w:vAlign w:val="center"/>
          </w:tcPr>
          <w:p w14:paraId="2C494086">
            <w:pPr>
              <w:jc w:val="left"/>
            </w:pPr>
          </w:p>
        </w:tc>
      </w:tr>
    </w:tbl>
    <w:p w14:paraId="4369F39A">
      <w:pPr>
        <w:sectPr>
          <w:pgSz w:w="16383" w:h="11906" w:orient="landscape"/>
          <w:cols w:space="720" w:num="1"/>
        </w:sectPr>
      </w:pPr>
    </w:p>
    <w:bookmarkEnd w:id="18"/>
    <w:p w14:paraId="50E11D09">
      <w:pPr>
        <w:spacing w:before="0" w:after="0"/>
        <w:ind w:left="120"/>
        <w:jc w:val="left"/>
      </w:pPr>
      <w:bookmarkStart w:id="19" w:name="block-46697342"/>
      <w:r>
        <w:rPr>
          <w:rFonts w:ascii="Times New Roman" w:hAnsi="Times New Roman"/>
          <w:b/>
          <w:i w:val="0"/>
          <w:color w:val="000000"/>
          <w:sz w:val="28"/>
        </w:rPr>
        <w:t>УЧЕБНО-МЕТОДИЧЕСКОЕ ОБЕСПЕЧЕНИЕ ОБРАЗОВАТЕЛЬНОГО ПРОЦЕССА</w:t>
      </w:r>
    </w:p>
    <w:p w14:paraId="00534461">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BDBFE1D">
      <w:pPr>
        <w:spacing w:before="0" w:after="0" w:line="480" w:lineRule="auto"/>
        <w:ind w:left="120"/>
        <w:jc w:val="left"/>
        <w:rPr>
          <w:rFonts w:ascii="Times New Roman" w:hAnsi="Times New Roman"/>
          <w:b w:val="0"/>
          <w:i w:val="0"/>
          <w:color w:val="000000"/>
          <w:sz w:val="28"/>
        </w:rPr>
      </w:pPr>
      <w:r>
        <w:rPr>
          <w:rFonts w:ascii="Times New Roman" w:hAnsi="Times New Roman"/>
          <w:b w:val="0"/>
          <w:i w:val="0"/>
          <w:color w:val="000000"/>
          <w:sz w:val="28"/>
        </w:rPr>
        <w:t>​‌</w:t>
      </w:r>
      <w:bookmarkStart w:id="20" w:name="5e1a49e1-ad56-46a9-9903-1302f784ec56"/>
      <w:r>
        <w:rPr>
          <w:rFonts w:ascii="Times New Roman" w:hAnsi="Times New Roman"/>
          <w:b w:val="0"/>
          <w:i w:val="0"/>
          <w:color w:val="000000"/>
          <w:sz w:val="28"/>
        </w:rPr>
        <w:t>• Физика: 7-й класс: базовый уровень: учебник, 7 класс/ Перышкин И.М., Иванов А.И., Акционерное общество «Издательство «Просвещение»</w:t>
      </w:r>
      <w:bookmarkEnd w:id="20"/>
      <w:r>
        <w:rPr>
          <w:rFonts w:ascii="Times New Roman" w:hAnsi="Times New Roman"/>
          <w:b w:val="0"/>
          <w:i w:val="0"/>
          <w:color w:val="000000"/>
          <w:sz w:val="28"/>
        </w:rPr>
        <w:t>‌​</w:t>
      </w:r>
    </w:p>
    <w:p w14:paraId="7FFF8D31">
      <w:pPr>
        <w:spacing w:before="0" w:after="0" w:line="480" w:lineRule="auto"/>
        <w:ind w:left="120"/>
        <w:jc w:val="left"/>
        <w:rPr>
          <w:rFonts w:ascii="Times New Roman" w:hAnsi="Times New Roman"/>
          <w:b w:val="0"/>
          <w:i w:val="0"/>
          <w:color w:val="000000"/>
          <w:sz w:val="28"/>
        </w:rPr>
      </w:pPr>
      <w:r>
        <w:rPr>
          <w:rFonts w:ascii="Times New Roman" w:hAnsi="Times New Roman"/>
          <w:b w:val="0"/>
          <w:i w:val="0"/>
          <w:color w:val="000000"/>
          <w:sz w:val="28"/>
        </w:rPr>
        <w:t xml:space="preserve">​‌• Физика: </w:t>
      </w:r>
      <w:r>
        <w:rPr>
          <w:rFonts w:hint="default" w:ascii="Times New Roman" w:hAnsi="Times New Roman"/>
          <w:b w:val="0"/>
          <w:i w:val="0"/>
          <w:color w:val="000000"/>
          <w:sz w:val="28"/>
          <w:lang w:val="ru-RU"/>
        </w:rPr>
        <w:t>8</w:t>
      </w:r>
      <w:r>
        <w:rPr>
          <w:rFonts w:ascii="Times New Roman" w:hAnsi="Times New Roman"/>
          <w:b w:val="0"/>
          <w:i w:val="0"/>
          <w:color w:val="000000"/>
          <w:sz w:val="28"/>
        </w:rPr>
        <w:t xml:space="preserve">-й класс: базовый уровень: учебник, </w:t>
      </w:r>
      <w:r>
        <w:rPr>
          <w:rFonts w:hint="default" w:ascii="Times New Roman" w:hAnsi="Times New Roman"/>
          <w:b w:val="0"/>
          <w:i w:val="0"/>
          <w:color w:val="000000"/>
          <w:sz w:val="28"/>
          <w:lang w:val="ru-RU"/>
        </w:rPr>
        <w:t>8</w:t>
      </w:r>
      <w:r>
        <w:rPr>
          <w:rFonts w:ascii="Times New Roman" w:hAnsi="Times New Roman"/>
          <w:b w:val="0"/>
          <w:i w:val="0"/>
          <w:color w:val="000000"/>
          <w:sz w:val="28"/>
        </w:rPr>
        <w:t xml:space="preserve"> класс/ Перышкин И.М., Иванов А.И., Акционерное общество «Издательство «Просвещение»‌​</w:t>
      </w:r>
    </w:p>
    <w:p w14:paraId="5DD5485B">
      <w:pPr>
        <w:spacing w:before="0" w:after="0" w:line="480" w:lineRule="auto"/>
        <w:ind w:left="120"/>
        <w:jc w:val="left"/>
        <w:rPr>
          <w:rFonts w:ascii="Times New Roman" w:hAnsi="Times New Roman"/>
          <w:b w:val="0"/>
          <w:i w:val="0"/>
          <w:color w:val="000000"/>
          <w:sz w:val="28"/>
        </w:rPr>
      </w:pPr>
      <w:r>
        <w:rPr>
          <w:rFonts w:ascii="Times New Roman" w:hAnsi="Times New Roman"/>
          <w:b w:val="0"/>
          <w:i w:val="0"/>
          <w:color w:val="000000"/>
          <w:sz w:val="28"/>
        </w:rPr>
        <w:t xml:space="preserve">​‌• Физика: </w:t>
      </w:r>
      <w:r>
        <w:rPr>
          <w:rFonts w:hint="default" w:ascii="Times New Roman" w:hAnsi="Times New Roman"/>
          <w:b w:val="0"/>
          <w:i w:val="0"/>
          <w:color w:val="000000"/>
          <w:sz w:val="28"/>
          <w:lang w:val="ru-RU"/>
        </w:rPr>
        <w:t>9</w:t>
      </w:r>
      <w:r>
        <w:rPr>
          <w:rFonts w:ascii="Times New Roman" w:hAnsi="Times New Roman"/>
          <w:b w:val="0"/>
          <w:i w:val="0"/>
          <w:color w:val="000000"/>
          <w:sz w:val="28"/>
        </w:rPr>
        <w:t xml:space="preserve">-й класс: базовый уровень: учебник, </w:t>
      </w:r>
      <w:r>
        <w:rPr>
          <w:rFonts w:hint="default" w:ascii="Times New Roman" w:hAnsi="Times New Roman"/>
          <w:b w:val="0"/>
          <w:i w:val="0"/>
          <w:color w:val="000000"/>
          <w:sz w:val="28"/>
          <w:lang w:val="ru-RU"/>
        </w:rPr>
        <w:t>9</w:t>
      </w:r>
      <w:r>
        <w:rPr>
          <w:rFonts w:ascii="Times New Roman" w:hAnsi="Times New Roman"/>
          <w:b w:val="0"/>
          <w:i w:val="0"/>
          <w:color w:val="000000"/>
          <w:sz w:val="28"/>
        </w:rPr>
        <w:t xml:space="preserve"> класс/ Перышкин И.М., Иванов А.И., Акционерное общество «Издательство «Просвещение»‌​</w:t>
      </w:r>
    </w:p>
    <w:p w14:paraId="48903C32">
      <w:pPr>
        <w:spacing w:before="0" w:after="0" w:line="480" w:lineRule="auto"/>
        <w:ind w:left="120"/>
        <w:jc w:val="left"/>
      </w:pPr>
    </w:p>
    <w:p w14:paraId="635BD589">
      <w:pPr>
        <w:spacing w:before="0" w:after="0"/>
        <w:ind w:left="120"/>
        <w:jc w:val="left"/>
      </w:pPr>
    </w:p>
    <w:p w14:paraId="3917843C">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МЕТОДИЧЕСКИЕ МАТЕРИАЛЫ ДЛЯ УЧИТЕЛЯ</w:t>
      </w:r>
    </w:p>
    <w:p w14:paraId="658F61C2">
      <w:pPr>
        <w:spacing w:before="0" w:after="0" w:line="480" w:lineRule="auto"/>
        <w:ind w:left="120"/>
        <w:jc w:val="left"/>
        <w:rPr>
          <w:rFonts w:ascii="Times New Roman" w:hAnsi="Times New Roman"/>
          <w:b/>
          <w:i w:val="0"/>
          <w:color w:val="000000"/>
          <w:sz w:val="28"/>
        </w:rPr>
      </w:pPr>
      <w:r>
        <w:rPr>
          <w:rFonts w:ascii="Times New Roman" w:hAnsi="Times New Roman"/>
          <w:b w:val="0"/>
          <w:i w:val="0"/>
          <w:color w:val="000000"/>
          <w:sz w:val="28"/>
        </w:rPr>
        <w:t>‌</w:t>
      </w:r>
      <w:bookmarkStart w:id="21" w:name="b559c98e-0222-4eef-837c-ad1af32bc291"/>
      <w:r>
        <w:rPr>
          <w:rFonts w:ascii="Times New Roman" w:hAnsi="Times New Roman"/>
          <w:b w:val="0"/>
          <w:i w:val="0"/>
          <w:color w:val="000000"/>
          <w:sz w:val="28"/>
        </w:rPr>
        <w:t xml:space="preserve">Физика. </w:t>
      </w:r>
      <w:r>
        <w:rPr>
          <w:rFonts w:hint="default" w:ascii="Times New Roman" w:hAnsi="Times New Roman"/>
          <w:b w:val="0"/>
          <w:i w:val="0"/>
          <w:color w:val="000000"/>
          <w:sz w:val="28"/>
          <w:lang w:val="ru-RU"/>
        </w:rPr>
        <w:t>7-9</w:t>
      </w:r>
      <w:r>
        <w:rPr>
          <w:rFonts w:ascii="Times New Roman" w:hAnsi="Times New Roman"/>
          <w:b w:val="0"/>
          <w:i w:val="0"/>
          <w:color w:val="000000"/>
          <w:sz w:val="28"/>
        </w:rPr>
        <w:t xml:space="preserve"> класс. Базовый уровень. Методическое пособие к учебнику И. М. Перышкина, А. И. Иванова</w:t>
      </w:r>
      <w:bookmarkEnd w:id="21"/>
      <w:r>
        <w:rPr>
          <w:sz w:val="28"/>
        </w:rPr>
        <w:br w:type="textWrapping"/>
      </w:r>
      <w:bookmarkStart w:id="22" w:name="b559c98e-0222-4eef-837c-ad1af32bc291"/>
      <w:r>
        <w:rPr>
          <w:rFonts w:ascii="Times New Roman" w:hAnsi="Times New Roman"/>
          <w:b w:val="0"/>
          <w:i w:val="0"/>
          <w:color w:val="000000"/>
          <w:sz w:val="28"/>
        </w:rPr>
        <w:t xml:space="preserve"> Автор(ы): О. А. Черникова, С. Н. Гладенкова, В. В. Кудрявцев</w:t>
      </w:r>
      <w:bookmarkEnd w:id="22"/>
      <w:r>
        <w:rPr>
          <w:sz w:val="28"/>
        </w:rPr>
        <w:br w:type="textWrapping"/>
      </w:r>
      <w:bookmarkStart w:id="23" w:name="b559c98e-0222-4eef-837c-ad1af32bc291"/>
      <w:r>
        <w:rPr>
          <w:rFonts w:ascii="Times New Roman" w:hAnsi="Times New Roman"/>
          <w:b w:val="0"/>
          <w:i w:val="0"/>
          <w:color w:val="000000"/>
          <w:sz w:val="28"/>
        </w:rPr>
        <w:t xml:space="preserve"> Класс: 7</w:t>
      </w:r>
      <w:bookmarkEnd w:id="23"/>
      <w:r>
        <w:rPr>
          <w:rFonts w:hint="default" w:ascii="Times New Roman" w:hAnsi="Times New Roman"/>
          <w:b w:val="0"/>
          <w:i w:val="0"/>
          <w:color w:val="000000"/>
          <w:sz w:val="28"/>
          <w:lang w:val="ru-RU"/>
        </w:rPr>
        <w:t>-9</w:t>
      </w:r>
      <w:r>
        <w:rPr>
          <w:sz w:val="28"/>
        </w:rPr>
        <w:br w:type="textWrapping"/>
      </w:r>
      <w:bookmarkStart w:id="24" w:name="b559c98e-0222-4eef-837c-ad1af32bc291"/>
      <w:r>
        <w:rPr>
          <w:rFonts w:ascii="Times New Roman" w:hAnsi="Times New Roman"/>
          <w:b w:val="0"/>
          <w:i w:val="0"/>
          <w:color w:val="000000"/>
          <w:sz w:val="28"/>
        </w:rPr>
        <w:t xml:space="preserve"> Предмет: Физика</w:t>
      </w:r>
      <w:bookmarkEnd w:id="24"/>
      <w:r>
        <w:rPr>
          <w:rFonts w:ascii="Times New Roman" w:hAnsi="Times New Roman"/>
          <w:b w:val="0"/>
          <w:i w:val="0"/>
          <w:color w:val="000000"/>
          <w:sz w:val="28"/>
        </w:rPr>
        <w:t>‌​</w:t>
      </w:r>
    </w:p>
    <w:p w14:paraId="3503B359">
      <w:pPr>
        <w:spacing w:before="0" w:after="0" w:line="480" w:lineRule="auto"/>
        <w:ind w:left="120"/>
        <w:jc w:val="left"/>
      </w:pPr>
    </w:p>
    <w:p w14:paraId="0F005A3D">
      <w:pPr>
        <w:spacing w:before="0" w:after="0"/>
        <w:ind w:left="120"/>
        <w:jc w:val="left"/>
      </w:pPr>
    </w:p>
    <w:p w14:paraId="3C2C1CF0">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ЦИФРОВЫЕ ОБРАЗОВАТЕЛЬНЫЕ РЕСУРСЫ И РЕСУРСЫ СЕТИ ИНТЕРНЕТ</w:t>
      </w:r>
    </w:p>
    <w:p w14:paraId="4F3B9010">
      <w:pPr>
        <w:spacing w:before="0" w:after="0" w:line="480" w:lineRule="auto"/>
        <w:ind w:left="120"/>
        <w:jc w:val="left"/>
        <w:rPr>
          <w:rFonts w:ascii="Times New Roman" w:hAnsi="Times New Roman"/>
          <w:b/>
          <w:i w:val="0"/>
          <w:color w:val="000000"/>
          <w:sz w:val="28"/>
        </w:rPr>
      </w:pPr>
    </w:p>
    <w:p w14:paraId="4DD2E581">
      <w:pPr>
        <w:spacing w:before="0" w:after="0" w:line="480" w:lineRule="auto"/>
        <w:ind w:left="120"/>
        <w:jc w:val="left"/>
      </w:pPr>
    </w:p>
    <w:p w14:paraId="22E19893">
      <w:pPr>
        <w:spacing w:before="0" w:after="0" w:line="480" w:lineRule="auto"/>
        <w:ind w:left="120"/>
        <w:jc w:val="left"/>
      </w:pPr>
      <w:bookmarkStart w:id="25" w:name="block-46697342"/>
      <w:r>
        <w:rPr>
          <w:rFonts w:ascii="Times New Roman" w:hAnsi="Times New Roman"/>
          <w:b w:val="0"/>
          <w:i w:val="0"/>
          <w:color w:val="333333"/>
          <w:sz w:val="28"/>
        </w:rPr>
        <w:t>​‌</w:t>
      </w:r>
      <w:bookmarkStart w:id="26" w:name="20a87c29-4c57-40a6-9974-267fce90c3ae"/>
      <w:r>
        <w:rPr>
          <w:rFonts w:ascii="Times New Roman" w:hAnsi="Times New Roman"/>
          <w:b w:val="0"/>
          <w:i w:val="0"/>
          <w:color w:val="000000"/>
          <w:sz w:val="28"/>
        </w:rPr>
        <w:t>https://uchi.ru/, https://resh.edu.ru/,https://edu.skysmart.ru/</w:t>
      </w:r>
      <w:bookmarkEnd w:id="26"/>
      <w:r>
        <w:rPr>
          <w:rFonts w:ascii="Times New Roman" w:hAnsi="Times New Roman"/>
          <w:b w:val="0"/>
          <w:i w:val="0"/>
          <w:color w:val="333333"/>
          <w:sz w:val="28"/>
        </w:rPr>
        <w:t>‌</w:t>
      </w:r>
      <w:r>
        <w:rPr>
          <w:rFonts w:ascii="Times New Roman" w:hAnsi="Times New Roman"/>
          <w:b w:val="0"/>
          <w:i w:val="0"/>
          <w:color w:val="000000"/>
          <w:sz w:val="28"/>
        </w:rPr>
        <w:t>​</w:t>
      </w:r>
    </w:p>
    <w:p w14:paraId="0CC06786">
      <w:pPr>
        <w:sectPr>
          <w:pgSz w:w="11906" w:h="16383"/>
          <w:cols w:space="720" w:num="1"/>
        </w:sectPr>
      </w:pPr>
      <w:bookmarkStart w:id="27" w:name="block-20569250"/>
    </w:p>
    <w:bookmarkEnd w:id="19"/>
    <w:bookmarkEnd w:id="25"/>
    <w:bookmarkEnd w:id="27"/>
    <w:p w14:paraId="2F852BF5">
      <w:bookmarkStart w:id="28" w:name="_GoBack"/>
      <w:bookmarkEnd w:id="28"/>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27"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27" w:hanging="360"/>
      </w:pPr>
      <w:rPr>
        <w:rFonts w:hint="default" w:ascii="Symbol" w:hAnsi="Symbol"/>
      </w:r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1"/>
      <w:numFmt w:val="bullet"/>
      <w:lvlText w:val=""/>
      <w:lvlJc w:val="left"/>
      <w:pPr>
        <w:ind w:left="927" w:hanging="360"/>
      </w:pPr>
      <w:rPr>
        <w:rFonts w:hint="default" w:ascii="Symbol" w:hAnsi="Symbol"/>
      </w:rPr>
    </w:lvl>
  </w:abstractNum>
  <w:abstractNum w:abstractNumId="4">
    <w:nsid w:val="9C8AC8EF"/>
    <w:multiLevelType w:val="singleLevel"/>
    <w:tmpl w:val="9C8AC8EF"/>
    <w:lvl w:ilvl="0" w:tentative="0">
      <w:start w:val="1"/>
      <w:numFmt w:val="decimal"/>
      <w:lvlText w:val="%1."/>
      <w:lvlJc w:val="left"/>
      <w:pPr>
        <w:ind w:left="960" w:hanging="360"/>
      </w:pPr>
    </w:lvl>
  </w:abstractNum>
  <w:abstractNum w:abstractNumId="5">
    <w:nsid w:val="B0F1ACD9"/>
    <w:multiLevelType w:val="singleLevel"/>
    <w:tmpl w:val="B0F1ACD9"/>
    <w:lvl w:ilvl="0" w:tentative="0">
      <w:start w:val="1"/>
      <w:numFmt w:val="decimal"/>
      <w:lvlText w:val="%1."/>
      <w:lvlJc w:val="left"/>
      <w:pPr>
        <w:ind w:left="960" w:hanging="360"/>
      </w:pPr>
    </w:lvl>
  </w:abstractNum>
  <w:abstractNum w:abstractNumId="6">
    <w:nsid w:val="B5E306ED"/>
    <w:multiLevelType w:val="singleLevel"/>
    <w:tmpl w:val="B5E306ED"/>
    <w:lvl w:ilvl="0" w:tentative="0">
      <w:start w:val="1"/>
      <w:numFmt w:val="decimal"/>
      <w:lvlText w:val="%1."/>
      <w:lvlJc w:val="left"/>
      <w:pPr>
        <w:ind w:left="960" w:hanging="360"/>
      </w:pPr>
    </w:lvl>
  </w:abstractNum>
  <w:abstractNum w:abstractNumId="7">
    <w:nsid w:val="BE923771"/>
    <w:multiLevelType w:val="singleLevel"/>
    <w:tmpl w:val="BE923771"/>
    <w:lvl w:ilvl="0" w:tentative="0">
      <w:start w:val="1"/>
      <w:numFmt w:val="decimal"/>
      <w:lvlText w:val="%1."/>
      <w:lvlJc w:val="left"/>
      <w:pPr>
        <w:ind w:left="960" w:hanging="360"/>
      </w:pPr>
    </w:lvl>
  </w:abstractNum>
  <w:abstractNum w:abstractNumId="8">
    <w:nsid w:val="BF205925"/>
    <w:multiLevelType w:val="singleLevel"/>
    <w:tmpl w:val="BF205925"/>
    <w:lvl w:ilvl="0" w:tentative="0">
      <w:start w:val="1"/>
      <w:numFmt w:val="decimal"/>
      <w:lvlText w:val="%1."/>
      <w:lvlJc w:val="left"/>
      <w:pPr>
        <w:ind w:left="960" w:hanging="360"/>
      </w:pPr>
    </w:lvl>
  </w:abstractNum>
  <w:abstractNum w:abstractNumId="9">
    <w:nsid w:val="C8879AEF"/>
    <w:multiLevelType w:val="singleLevel"/>
    <w:tmpl w:val="C8879AEF"/>
    <w:lvl w:ilvl="0" w:tentative="0">
      <w:start w:val="1"/>
      <w:numFmt w:val="decimal"/>
      <w:lvlText w:val="%1."/>
      <w:lvlJc w:val="left"/>
      <w:pPr>
        <w:ind w:left="960" w:hanging="360"/>
      </w:pPr>
    </w:lvl>
  </w:abstractNum>
  <w:abstractNum w:abstractNumId="1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1">
    <w:nsid w:val="D7F9FE59"/>
    <w:multiLevelType w:val="singleLevel"/>
    <w:tmpl w:val="D7F9FE59"/>
    <w:lvl w:ilvl="0" w:tentative="0">
      <w:start w:val="1"/>
      <w:numFmt w:val="decimal"/>
      <w:lvlText w:val="%1."/>
      <w:lvlJc w:val="left"/>
      <w:pPr>
        <w:ind w:left="960" w:hanging="360"/>
      </w:pPr>
    </w:lvl>
  </w:abstractNum>
  <w:abstractNum w:abstractNumId="12">
    <w:nsid w:val="DCBA6B53"/>
    <w:multiLevelType w:val="singleLevel"/>
    <w:tmpl w:val="DCBA6B53"/>
    <w:lvl w:ilvl="0" w:tentative="0">
      <w:start w:val="1"/>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F7735DC9"/>
    <w:multiLevelType w:val="singleLevel"/>
    <w:tmpl w:val="F7735DC9"/>
    <w:lvl w:ilvl="0" w:tentative="0">
      <w:start w:val="1"/>
      <w:numFmt w:val="bullet"/>
      <w:lvlText w:val=""/>
      <w:lvlJc w:val="left"/>
      <w:pPr>
        <w:ind w:left="927"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1647" w:hanging="360"/>
      </w:pPr>
      <w:rPr>
        <w:rFonts w:hint="default" w:ascii="Symbol" w:hAnsi="Symbol"/>
      </w:rPr>
    </w:lvl>
  </w:abstractNum>
  <w:abstractNum w:abstractNumId="16">
    <w:nsid w:val="0248C179"/>
    <w:multiLevelType w:val="singleLevel"/>
    <w:tmpl w:val="0248C179"/>
    <w:lvl w:ilvl="0" w:tentative="0">
      <w:start w:val="1"/>
      <w:numFmt w:val="decimal"/>
      <w:lvlText w:val="%1."/>
      <w:lvlJc w:val="left"/>
      <w:pPr>
        <w:ind w:left="960" w:hanging="360"/>
      </w:pPr>
    </w:lvl>
  </w:abstractNum>
  <w:abstractNum w:abstractNumId="17">
    <w:nsid w:val="03D62ECE"/>
    <w:multiLevelType w:val="singleLevel"/>
    <w:tmpl w:val="03D62ECE"/>
    <w:lvl w:ilvl="0" w:tentative="0">
      <w:start w:val="1"/>
      <w:numFmt w:val="decimal"/>
      <w:lvlText w:val="%1."/>
      <w:lvlJc w:val="left"/>
      <w:pPr>
        <w:ind w:left="960" w:hanging="360"/>
      </w:pPr>
    </w:lvl>
  </w:abstractNum>
  <w:abstractNum w:abstractNumId="18">
    <w:nsid w:val="0E640482"/>
    <w:multiLevelType w:val="singleLevel"/>
    <w:tmpl w:val="0E640482"/>
    <w:lvl w:ilvl="0" w:tentative="0">
      <w:start w:val="1"/>
      <w:numFmt w:val="decimal"/>
      <w:lvlText w:val="%1."/>
      <w:lvlJc w:val="left"/>
      <w:pPr>
        <w:ind w:left="960" w:hanging="360"/>
      </w:pPr>
    </w:lvl>
  </w:abstractNum>
  <w:abstractNum w:abstractNumId="19">
    <w:nsid w:val="243FCF68"/>
    <w:multiLevelType w:val="singleLevel"/>
    <w:tmpl w:val="243FCF68"/>
    <w:lvl w:ilvl="0" w:tentative="0">
      <w:start w:val="1"/>
      <w:numFmt w:val="bullet"/>
      <w:lvlText w:val=""/>
      <w:lvlJc w:val="left"/>
      <w:pPr>
        <w:ind w:left="927" w:hanging="360"/>
      </w:pPr>
      <w:rPr>
        <w:rFonts w:hint="default" w:ascii="Symbol" w:hAnsi="Symbol"/>
      </w:rPr>
    </w:lvl>
  </w:abstractNum>
  <w:abstractNum w:abstractNumId="20">
    <w:nsid w:val="2470EC97"/>
    <w:multiLevelType w:val="singleLevel"/>
    <w:tmpl w:val="2470EC97"/>
    <w:lvl w:ilvl="0" w:tentative="0">
      <w:start w:val="1"/>
      <w:numFmt w:val="decimal"/>
      <w:lvlText w:val="%1."/>
      <w:lvlJc w:val="left"/>
      <w:pPr>
        <w:ind w:left="960" w:hanging="360"/>
      </w:pPr>
    </w:lvl>
  </w:abstractNum>
  <w:abstractNum w:abstractNumId="21">
    <w:nsid w:val="25B654F3"/>
    <w:multiLevelType w:val="singleLevel"/>
    <w:tmpl w:val="25B654F3"/>
    <w:lvl w:ilvl="0" w:tentative="0">
      <w:start w:val="1"/>
      <w:numFmt w:val="decimal"/>
      <w:lvlText w:val="%1."/>
      <w:lvlJc w:val="left"/>
      <w:pPr>
        <w:ind w:left="960" w:hanging="360"/>
      </w:pPr>
    </w:lvl>
  </w:abstractNum>
  <w:abstractNum w:abstractNumId="22">
    <w:nsid w:val="2A8F537B"/>
    <w:multiLevelType w:val="singleLevel"/>
    <w:tmpl w:val="2A8F537B"/>
    <w:lvl w:ilvl="0" w:tentative="0">
      <w:start w:val="1"/>
      <w:numFmt w:val="decimal"/>
      <w:lvlText w:val="%1."/>
      <w:lvlJc w:val="left"/>
      <w:pPr>
        <w:ind w:left="960" w:hanging="360"/>
      </w:pPr>
    </w:lvl>
  </w:abstractNum>
  <w:abstractNum w:abstractNumId="23">
    <w:nsid w:val="39A0D9AC"/>
    <w:multiLevelType w:val="singleLevel"/>
    <w:tmpl w:val="39A0D9AC"/>
    <w:lvl w:ilvl="0" w:tentative="0">
      <w:start w:val="1"/>
      <w:numFmt w:val="bullet"/>
      <w:lvlText w:val=""/>
      <w:lvlJc w:val="left"/>
      <w:pPr>
        <w:ind w:left="927" w:hanging="360"/>
      </w:pPr>
      <w:rPr>
        <w:rFonts w:hint="default" w:ascii="Symbol" w:hAnsi="Symbol"/>
      </w:rPr>
    </w:lvl>
  </w:abstractNum>
  <w:abstractNum w:abstractNumId="24">
    <w:nsid w:val="46A08BB8"/>
    <w:multiLevelType w:val="singleLevel"/>
    <w:tmpl w:val="46A08BB8"/>
    <w:lvl w:ilvl="0" w:tentative="0">
      <w:start w:val="1"/>
      <w:numFmt w:val="decimal"/>
      <w:lvlText w:val="%1."/>
      <w:lvlJc w:val="left"/>
      <w:pPr>
        <w:ind w:left="960" w:hanging="360"/>
      </w:pPr>
    </w:lvl>
  </w:abstractNum>
  <w:abstractNum w:abstractNumId="25">
    <w:nsid w:val="4C1BAE26"/>
    <w:multiLevelType w:val="singleLevel"/>
    <w:tmpl w:val="4C1BAE26"/>
    <w:lvl w:ilvl="0" w:tentative="0">
      <w:start w:val="1"/>
      <w:numFmt w:val="decimal"/>
      <w:lvlText w:val="%1."/>
      <w:lvlJc w:val="left"/>
      <w:pPr>
        <w:ind w:left="960" w:hanging="360"/>
      </w:pPr>
    </w:lvl>
  </w:abstractNum>
  <w:abstractNum w:abstractNumId="26">
    <w:nsid w:val="4D4DC07F"/>
    <w:multiLevelType w:val="singleLevel"/>
    <w:tmpl w:val="4D4DC07F"/>
    <w:lvl w:ilvl="0" w:tentative="0">
      <w:start w:val="1"/>
      <w:numFmt w:val="decimal"/>
      <w:lvlText w:val="%1."/>
      <w:lvlJc w:val="left"/>
      <w:pPr>
        <w:ind w:left="960" w:hanging="360"/>
      </w:pPr>
    </w:lvl>
  </w:abstractNum>
  <w:abstractNum w:abstractNumId="27">
    <w:nsid w:val="4D94DA66"/>
    <w:multiLevelType w:val="singleLevel"/>
    <w:tmpl w:val="4D94DA66"/>
    <w:lvl w:ilvl="0" w:tentative="0">
      <w:start w:val="1"/>
      <w:numFmt w:val="bullet"/>
      <w:lvlText w:val=""/>
      <w:lvlJc w:val="left"/>
      <w:pPr>
        <w:ind w:left="927"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27"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30">
    <w:nsid w:val="5A241D34"/>
    <w:multiLevelType w:val="singleLevel"/>
    <w:tmpl w:val="5A241D34"/>
    <w:lvl w:ilvl="0" w:tentative="0">
      <w:start w:val="1"/>
      <w:numFmt w:val="decimal"/>
      <w:lvlText w:val="%1."/>
      <w:lvlJc w:val="left"/>
      <w:pPr>
        <w:ind w:left="960" w:hanging="360"/>
      </w:pPr>
    </w:lvl>
  </w:abstractNum>
  <w:abstractNum w:abstractNumId="31">
    <w:nsid w:val="60382F6E"/>
    <w:multiLevelType w:val="singleLevel"/>
    <w:tmpl w:val="60382F6E"/>
    <w:lvl w:ilvl="0" w:tentative="0">
      <w:start w:val="1"/>
      <w:numFmt w:val="decimal"/>
      <w:lvlText w:val="%1."/>
      <w:lvlJc w:val="left"/>
      <w:pPr>
        <w:ind w:left="960" w:hanging="360"/>
      </w:pPr>
    </w:lvl>
  </w:abstractNum>
  <w:abstractNum w:abstractNumId="32">
    <w:nsid w:val="629F7852"/>
    <w:multiLevelType w:val="singleLevel"/>
    <w:tmpl w:val="629F7852"/>
    <w:lvl w:ilvl="0" w:tentative="0">
      <w:start w:val="1"/>
      <w:numFmt w:val="bullet"/>
      <w:lvlText w:val=""/>
      <w:lvlJc w:val="left"/>
      <w:pPr>
        <w:ind w:left="400" w:hanging="360"/>
      </w:pPr>
      <w:rPr>
        <w:rFonts w:hint="default" w:ascii="Symbol" w:hAnsi="Symbol"/>
      </w:rPr>
    </w:lvl>
  </w:abstractNum>
  <w:abstractNum w:abstractNumId="33">
    <w:nsid w:val="72183CF9"/>
    <w:multiLevelType w:val="singleLevel"/>
    <w:tmpl w:val="72183CF9"/>
    <w:lvl w:ilvl="0" w:tentative="0">
      <w:start w:val="1"/>
      <w:numFmt w:val="decimal"/>
      <w:lvlText w:val="%1."/>
      <w:lvlJc w:val="left"/>
      <w:pPr>
        <w:ind w:left="960" w:hanging="360"/>
      </w:pPr>
    </w:lvl>
  </w:abstractNum>
  <w:abstractNum w:abstractNumId="34">
    <w:nsid w:val="77ECEA79"/>
    <w:multiLevelType w:val="singleLevel"/>
    <w:tmpl w:val="77ECEA79"/>
    <w:lvl w:ilvl="0" w:tentative="0">
      <w:start w:val="1"/>
      <w:numFmt w:val="decimal"/>
      <w:lvlText w:val="%1."/>
      <w:lvlJc w:val="left"/>
      <w:pPr>
        <w:ind w:left="960" w:hanging="360"/>
      </w:pPr>
    </w:lvl>
  </w:abstractNum>
  <w:abstractNum w:abstractNumId="35">
    <w:nsid w:val="7C246926"/>
    <w:multiLevelType w:val="singleLevel"/>
    <w:tmpl w:val="7C246926"/>
    <w:lvl w:ilvl="0" w:tentative="0">
      <w:start w:val="1"/>
      <w:numFmt w:val="decimal"/>
      <w:lvlText w:val="%1."/>
      <w:lvlJc w:val="left"/>
      <w:pPr>
        <w:ind w:left="960" w:hanging="360"/>
      </w:pPr>
    </w:lvl>
  </w:abstractNum>
  <w:abstractNum w:abstractNumId="36">
    <w:nsid w:val="7DEC2089"/>
    <w:multiLevelType w:val="singleLevel"/>
    <w:tmpl w:val="7DEC2089"/>
    <w:lvl w:ilvl="0" w:tentative="0">
      <w:start w:val="1"/>
      <w:numFmt w:val="bullet"/>
      <w:lvlText w:val=""/>
      <w:lvlJc w:val="left"/>
      <w:pPr>
        <w:ind w:left="927"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93C0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TotalTime>2</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2024-12-05T18:32:25Z</dcterms:created>
  <dc:creator>Пользователь</dc:creator>
  <cp:lastModifiedBy>Пользователь</cp:lastModifiedBy>
  <dcterms:modified xsi:type="dcterms:W3CDTF">2024-12-05T19:11:32Z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F546078A7A4C4FB4966EC42E90F40AB2_12</vt:lpwstr>
  </property>
</Properties>
</file>